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87BE4" w14:textId="2933EDE0" w:rsidR="002F4672" w:rsidRPr="00E73BD9" w:rsidRDefault="00402A95" w:rsidP="00CB3706">
      <w:pPr>
        <w:pStyle w:val="Heading1"/>
        <w:bidi/>
        <w:spacing w:after="0"/>
        <w:rPr>
          <w:rFonts w:ascii="ES Nohadra" w:hAnsi="ES Nohadra" w:cs="ES Nohadra"/>
        </w:rPr>
      </w:pPr>
      <w:bookmarkStart w:id="0" w:name="_Hlk122436246"/>
      <w:bookmarkStart w:id="1" w:name="OLE_LINK7"/>
      <w:r w:rsidRPr="00E73BD9">
        <w:rPr>
          <w:rFonts w:ascii="ES Nohadra" w:hAnsi="ES Nohadra" w:cs="ES Nohadra"/>
          <w:rtl/>
        </w:rPr>
        <w:t xml:space="preserve">ܗܲܝܟܠܵܐ ܕܡܸܬܡܲܨܝܵܢܘܼܬܵܐ ܕܚܲܝܠܵܐ ܕܦܘܼܠܚܵܢܵܐ ܕ NDIS: </w:t>
      </w:r>
      <w:r w:rsidR="008F1A13" w:rsidRPr="00E73BD9">
        <w:rPr>
          <w:rFonts w:ascii="ES Nohadra" w:hAnsi="ES Nohadra" w:cs="ES Nohadra"/>
        </w:rPr>
        <w:br/>
      </w:r>
      <w:r w:rsidRPr="00E73BD9">
        <w:rPr>
          <w:rFonts w:ascii="ES Nohadra" w:hAnsi="ES Nohadra" w:cs="ES Nohadra"/>
          <w:rtl/>
        </w:rPr>
        <w:t>ܡܗܲܕܝܵܢܵܐ ܕܥܲܝܲܕܬܵܐ ܩܵܐ ܡܸܬܡܲܨܝܵܢܘܼܬܵܐ</w:t>
      </w:r>
    </w:p>
    <w:p w14:paraId="7035D575" w14:textId="4B0B3000" w:rsidR="00AD72F4" w:rsidRPr="00E73BD9" w:rsidRDefault="00402A95" w:rsidP="00AD72F4">
      <w:pPr>
        <w:bidi/>
        <w:spacing w:before="100" w:after="200" w:line="360" w:lineRule="auto"/>
        <w:rPr>
          <w:rFonts w:ascii="ES Nohadra" w:hAnsi="ES Nohadra" w:cs="ES Nohadra"/>
          <w:b/>
          <w:bCs/>
          <w:color w:val="612C69"/>
          <w:lang w:eastAsia="en-AU"/>
        </w:rPr>
      </w:pPr>
      <w:r w:rsidRPr="00E73BD9">
        <w:rPr>
          <w:rFonts w:ascii="ES Nohadra" w:hAnsi="ES Nohadra" w:cs="ES Nohadra"/>
          <w:b/>
          <w:bCs/>
          <w:color w:val="612C69"/>
          <w:rtl/>
          <w:lang w:eastAsia="en-AU"/>
        </w:rPr>
        <w:t>ܐܵܬܘܿܪܵܝܵܐ</w:t>
      </w:r>
      <w:r w:rsidR="00AF47F7" w:rsidRPr="00E73BD9">
        <w:rPr>
          <w:rFonts w:ascii="ES Nohadra" w:hAnsi="ES Nohadra" w:cs="ES Nohadra"/>
          <w:b/>
          <w:bCs/>
          <w:color w:val="612C69"/>
          <w:lang w:eastAsia="en-AU"/>
        </w:rPr>
        <w:t xml:space="preserve"> </w:t>
      </w:r>
      <w:r w:rsidR="00AF47F7" w:rsidRPr="00E73BD9">
        <w:rPr>
          <w:rFonts w:ascii="ES Nohadra" w:hAnsi="ES Nohadra" w:cs="ES Nohadra"/>
          <w:b/>
          <w:bCs/>
          <w:color w:val="612C69"/>
          <w:rtl/>
          <w:lang w:eastAsia="en-AU"/>
        </w:rPr>
        <w:t>|</w:t>
      </w:r>
      <w:r w:rsidR="00AF47F7" w:rsidRPr="00E73BD9">
        <w:rPr>
          <w:rFonts w:ascii="ES Nohadra" w:hAnsi="ES Nohadra" w:cs="ES Nohadra"/>
          <w:b/>
          <w:bCs/>
          <w:color w:val="612C69"/>
          <w:lang w:eastAsia="en-AU"/>
        </w:rPr>
        <w:t xml:space="preserve"> Assyrian </w:t>
      </w:r>
    </w:p>
    <w:bookmarkEnd w:id="0"/>
    <w:bookmarkEnd w:id="1"/>
    <w:p w14:paraId="5C4ADE9E" w14:textId="2A356F21" w:rsidR="002F4672" w:rsidRPr="008F1A13" w:rsidRDefault="00402A95" w:rsidP="002F4672">
      <w:pPr>
        <w:bidi/>
        <w:rPr>
          <w:rFonts w:ascii="ES Nohadra" w:hAnsi="ES Nohadra" w:cs="ES Nohadra"/>
        </w:rPr>
      </w:pPr>
      <w:r w:rsidRPr="008F1A13">
        <w:rPr>
          <w:rFonts w:ascii="ES Nohadra" w:hAnsi="ES Nohadra" w:cs="ES Nohadra"/>
          <w:rtl/>
        </w:rPr>
        <w:t xml:space="preserve">ܗܲܝܟܠܵܐ ܕܡܸܬܡܲܨܝܵܢܘܼܬܵܐ ܕܚܲܝܠܵܐ ܕܦܘܼܠܚܵܢܵܐ ܕ NDIS (ܗܲܝܟܠܵܐ) ܦܲܫܘܼܩܲܝܗܝ ܝܠܹܗ ܕܘܼܒܵܪܹܐ، ܡܗܝܼܪܘܼܝܵܬܹܐ ܘܝܕܵܥܬܵܐ ܣܒܝܼܪܹܐ ܡܼܢ ܟܠܲܝܗܝ ܦܵܠܵܚܹܐ ܡܘܼܘܸܠܹܐ ܬܚܘܿܬ NDIS. ܗܲܝܟܠܵܐ ܟܹܐ ܡܲܩܪܸܒܼ ܛܘܼܦ̮ܣܹܐ ܨܸܦܝܹܐ ܘܦܪܵܩܛܝܼܩܵܝܹܐ ܘܟܹܐ ܫܲܬܐܸܣ ܚܲܕ ܠܸܫܵܢܵܐ ܡܸܫܬܲܪܟܵܢܵܐ ܕ </w:t>
      </w:r>
      <w:r w:rsidR="008E0391">
        <w:rPr>
          <w:rFonts w:ascii="ES Nohadra" w:hAnsi="ES Nohadra" w:cs="ES Nohadra"/>
        </w:rPr>
        <w:t>’</w:t>
      </w:r>
      <w:r w:rsidRPr="008F1A13">
        <w:rPr>
          <w:rFonts w:ascii="ES Nohadra" w:hAnsi="ES Nohadra" w:cs="ES Nohadra"/>
          <w:rtl/>
        </w:rPr>
        <w:t>ܠܡܘܿܕܝܼ ܟܹܐ ܕܵܡܹܐ ܡܸܢܕܝܼ ܛܵܒ݂ܵܐ</w:t>
      </w:r>
      <w:r w:rsidR="008E0391" w:rsidRPr="008F1A13">
        <w:rPr>
          <w:rFonts w:ascii="ES Nohadra" w:hAnsi="ES Nohadra" w:cs="ES Nohadra"/>
          <w:rtl/>
        </w:rPr>
        <w:t>‘</w:t>
      </w:r>
      <w:r w:rsidR="008E0391">
        <w:rPr>
          <w:rFonts w:ascii="ES Nohadra" w:hAnsi="ES Nohadra" w:cs="ES Nohadra"/>
        </w:rPr>
        <w:t xml:space="preserve"> </w:t>
      </w:r>
      <w:r w:rsidRPr="008F1A13">
        <w:rPr>
          <w:rFonts w:ascii="ES Nohadra" w:hAnsi="ES Nohadra" w:cs="ES Nohadra"/>
          <w:rtl/>
        </w:rPr>
        <w:t>ܩܵܐ ܫܲܘܬܦܵܢܹܐ ܕܩܲܒܘܼܠܹܐ ܝܢܵܐ ܣܢܵܕܝܵܬܹܐ ܘܚܸܠܡܲܬܹܐ ܕ NDIS. ܐܲܢܹܐ ܡܲܒܘܼܥܹܐ ܟܹܐ ܣܵܢܕܝܼ ܠܗܲܝܟܠܵܐ.</w:t>
      </w:r>
    </w:p>
    <w:p w14:paraId="3F4B29A4" w14:textId="52E498E3" w:rsidR="00B31446" w:rsidRPr="008F1A13" w:rsidRDefault="00402A95" w:rsidP="00655363">
      <w:pPr>
        <w:bidi/>
        <w:rPr>
          <w:rFonts w:ascii="ES Nohadra" w:hAnsi="ES Nohadra" w:cs="ES Nohadra"/>
        </w:rPr>
      </w:pPr>
      <w:r w:rsidRPr="008F1A13">
        <w:rPr>
          <w:rFonts w:ascii="ES Nohadra" w:hAnsi="ES Nohadra" w:cs="ES Nohadra"/>
          <w:rtl/>
        </w:rPr>
        <w:t>ܡܗܲܕܝܵܢܵܐ ܕܥܲܝܲܕܬܵܐ ܩܵܐ ܡܸܬܡܲܨܝܵܢܘܼܬܵܐ ܦܝܼܫܵܐ ܝܠܹܗ ܣܘܼܟܸܡܵܐ ܩܵܐ ܕܣܵܢܹܕ ܠܡܙܲܘܸܕܵܢܹܐ ܩܵܐ ܕܡܲܟܡܸܠܝܼ ܠܡܸܫܬܲܐܠܵܢܘܼܬܲܝܗܝ ܩܵܐ</w:t>
      </w:r>
      <w:r w:rsidR="00CB3706">
        <w:rPr>
          <w:rFonts w:ascii="ES Nohadra" w:hAnsi="ES Nohadra" w:cs="ES Nohadra"/>
        </w:rPr>
        <w:t xml:space="preserve">” </w:t>
      </w:r>
      <w:r w:rsidRPr="008F1A13">
        <w:rPr>
          <w:rFonts w:ascii="ES Nohadra" w:hAnsi="ES Nohadra" w:cs="ES Nohadra"/>
          <w:rtl/>
        </w:rPr>
        <w:t xml:space="preserve">ܕܡܙܲܘܸܕܝܼ ܣܢܵܕܝܵܬܹܐ ܘܚܸܠܡܲܬܹܐ ܒܚܕܵܐ ܐܘܼܪܚܵܐ ܫܲܝܢܵܝܬܵܐ ܘܡܵܨܝܵܢܬܵܐ </w:t>
      </w:r>
      <w:r w:rsidR="0044692D" w:rsidRPr="0044692D">
        <w:rPr>
          <w:rFonts w:ascii="ES Nohadra" w:hAnsi="ES Nohadra" w:cs="ES Nohadra"/>
          <w:rtl/>
        </w:rPr>
        <w:t>ܒ</w:t>
      </w:r>
      <w:r w:rsidR="0044692D" w:rsidRPr="0044692D">
        <w:rPr>
          <w:rFonts w:ascii="ES Nohadra" w:hAnsi="ES Nohadra" w:cs="ES Nohadra" w:hint="cs"/>
          <w:rtl/>
          <w:lang w:bidi="syr-SY"/>
        </w:rPr>
        <w:t>ܝܲܨܝܼܦܘܼ</w:t>
      </w:r>
      <w:r w:rsidR="0044692D" w:rsidRPr="0044692D">
        <w:rPr>
          <w:rFonts w:ascii="ES Nohadra" w:hAnsi="ES Nohadra" w:cs="ES Nohadra"/>
          <w:rtl/>
        </w:rPr>
        <w:t>ܬܵܐ</w:t>
      </w:r>
      <w:r w:rsidRPr="008F1A13">
        <w:rPr>
          <w:rFonts w:ascii="ES Nohadra" w:hAnsi="ES Nohadra" w:cs="ES Nohadra"/>
          <w:rtl/>
        </w:rPr>
        <w:t xml:space="preserve"> ܘܡܗܝܼܪܘܼܬܵܐ</w:t>
      </w:r>
      <w:r w:rsidR="00CB3706" w:rsidRPr="008F1A13">
        <w:rPr>
          <w:rFonts w:ascii="ES Nohadra" w:hAnsi="ES Nohadra" w:cs="ES Nohadra"/>
          <w:rtl/>
        </w:rPr>
        <w:t>“</w:t>
      </w:r>
      <w:r w:rsidR="00CB3706">
        <w:rPr>
          <w:rFonts w:ascii="ES Nohadra" w:hAnsi="ES Nohadra" w:cs="ES Nohadra"/>
        </w:rPr>
        <w:t xml:space="preserve"> </w:t>
      </w:r>
      <w:r w:rsidRPr="008F1A13">
        <w:rPr>
          <w:rFonts w:ascii="ES Nohadra" w:hAnsi="ES Nohadra" w:cs="ES Nohadra"/>
          <w:rtl/>
        </w:rPr>
        <w:t>(</w:t>
      </w:r>
      <w:hyperlink r:id="rId7" w:history="1">
        <w:r w:rsidRPr="008F1A13">
          <w:rPr>
            <w:rStyle w:val="Hyperlink"/>
            <w:rFonts w:ascii="ES Nohadra" w:hAnsi="ES Nohadra" w:cs="ES Nohadra"/>
            <w:rtl/>
          </w:rPr>
          <w:t>ܛܲܟܼܣܵܐ ܕܕܘܼܒܵܪܹܐ ܕ NDIS</w:t>
        </w:r>
      </w:hyperlink>
      <w:r w:rsidRPr="008F1A13">
        <w:rPr>
          <w:rFonts w:ascii="ES Nohadra" w:hAnsi="ES Nohadra" w:cs="ES Nohadra"/>
          <w:rtl/>
        </w:rPr>
        <w:t>). ܡܗܲܕܝܵܢܵܐ ܟܹܐ ܦܲܫܸܩ ܕܵܐܟܼܝܼ ܠܪܫܵܡܵܐ ܣܢܝܼܩܘܼܝܵܬܹܐ ܕܝܠܵܦܬܵܐ، ܒܵܬ݉ܪ ܗܵܕܵܟܼ ܓܲܒܲܝܬܵܐ ܕܥܲܝܲܕܬܵܐ ܒܢܝܼܫܵܐ ܕܒܢܵܝܬܵܐ ܘܚܲܡܲܝܬܵܐ ܕܡܸܬܡܵܨܝܵܢܘܼܝܵܬܹܐ ܕܚܲܝܠܵܐ ܕܦܘܼܠܚܵܢܵܐ ܩܵܐ ܬܲܡܲܡܬܵܐ ܕܡܕܲܒܪܵܢܘܼܬܵܐ ܕܚܲܝܠܵܐ ܕܦܘܼܠܚܵܢܵܐ ܘܢܝܼܫܹܐ ܕܚܲܛܲܛܬܵܐ. ܡܗܲܕܝܵܢܘܼܬܵܐ ܒܘܼܫ ܙܵܘܕܵܐ ܩܘܼܢܛܪܸܢܬܵܐ ܝܠܵܗܿ ܥܲܠ ܕܵܐܟܼܝܼ ܠܓܲܒܘܼܝܹܐ ܥܲܝܲܕܬܵܐ ܒܲܪܵܝܬܵܐ. ܐܝܼܢܵܐ، ܗܲܪ ܐܵܢܝܼ ܐܸܣܛܘܿܟ݂ܣܹܐ ܟܹܐ ܛܲܒܸܩܝܼ ܥܲܠ ܓܲܒܲܝܬܵܐ ܕܫܪܵܝܵܬܹܐ ܕܥܲܝܲܕܬܵܐ ܓܵܘܵܝܬܵܐ.</w:t>
      </w:r>
    </w:p>
    <w:p w14:paraId="4189550A" w14:textId="77777777" w:rsidR="00C27EBC" w:rsidRPr="00E73BD9" w:rsidRDefault="00402A95" w:rsidP="00C27EBC">
      <w:pPr>
        <w:pStyle w:val="Quote"/>
        <w:bidi/>
        <w:rPr>
          <w:rFonts w:ascii="ES Nohadra" w:hAnsi="ES Nohadra" w:cs="ES Nohadra"/>
          <w:color w:val="612C69"/>
        </w:rPr>
      </w:pPr>
      <w:r w:rsidRPr="00E73BD9">
        <w:rPr>
          <w:rFonts w:ascii="ES Nohadra" w:hAnsi="ES Nohadra" w:cs="ES Nohadra"/>
          <w:color w:val="612C69"/>
          <w:rtl/>
        </w:rPr>
        <w:t>ܩܢܵܝܬܵܐ ܕܚܲܕ ܡܲܚܕܘܼܪܵܐ ܣܵܢܕܵܢܵܐ ܕܥܲܝܲܕܬܵܐ ܘܡܙܲܘܲܕܬܵܐ ܕܥܲܝܲܕܬܵܐ ܠܚܝܼܡܬܵܐ ܐܵܦ ܟܹܐ ܗܲܝܸܪܵܐ ܒܒܢܵܝܬܵܐ ܕܗܲܝܡܵܢܘܼܬܵܐ ܕܦܵܠܵܚܵܐ ܒܓܵܢܹܗ، ܪܵܙܸܝܘܼܬܵܐ ܕܫܘܼܓܼ݉ܠܵܐ، ܘܒܢܵܝܬܵܐ ܕܡܸܬܡܲܨܝܵܢܘܼܬܵܐ ܩܵܐ ܐܲܟܲܕܬܵܐ ܕܣܢܵܕܬܵܐ ܕܛܵܒܼܘܼܬܵܐ.</w:t>
      </w:r>
    </w:p>
    <w:p w14:paraId="4C904004" w14:textId="77777777" w:rsidR="002F4672" w:rsidRPr="00E73BD9" w:rsidRDefault="00402A95" w:rsidP="002F4672">
      <w:pPr>
        <w:pStyle w:val="Boxed2Text-purpleH2"/>
        <w:bidi/>
        <w:rPr>
          <w:rFonts w:ascii="ES Nohadra" w:hAnsi="ES Nohadra" w:cs="ES Nohadra"/>
          <w:bCs/>
        </w:rPr>
      </w:pPr>
      <w:r w:rsidRPr="00E73BD9">
        <w:rPr>
          <w:rFonts w:ascii="ES Nohadra" w:hAnsi="ES Nohadra" w:cs="ES Nohadra"/>
          <w:bCs/>
          <w:rtl/>
        </w:rPr>
        <w:t xml:space="preserve">ܡܘܿܕܝܼ ܠܸܣܒܵܪܵܐ </w:t>
      </w:r>
    </w:p>
    <w:p w14:paraId="54F4BC0F" w14:textId="77777777" w:rsidR="002F4672" w:rsidRPr="00E73BD9" w:rsidRDefault="00402A95" w:rsidP="002F4672">
      <w:pPr>
        <w:pStyle w:val="Boxed2text-purple"/>
        <w:pBdr>
          <w:bottom w:val="none" w:sz="0" w:space="0" w:color="auto"/>
        </w:pBdr>
        <w:bidi/>
        <w:spacing w:after="80"/>
        <w:rPr>
          <w:rFonts w:ascii="ES Nohadra" w:hAnsi="ES Nohadra" w:cs="ES Nohadra"/>
          <w:szCs w:val="22"/>
        </w:rPr>
      </w:pPr>
      <w:r w:rsidRPr="00E73BD9">
        <w:rPr>
          <w:rFonts w:ascii="ES Nohadra" w:hAnsi="ES Nohadra" w:cs="ES Nohadra"/>
          <w:szCs w:val="22"/>
          <w:rtl/>
        </w:rPr>
        <w:t>ܡܗܲܕܝܵܢܵܐ ܕܥܲܝܲܕܬܵܐ ܩܵܐ ܡܸܬܡܲܨܝܵܢܘܼܬܵܐ ܦܝܼܫܵܐ ܝܠܹܗ ܡܣܘܼܟܸܡܵܐ ܩܵܐ ܗܲܝܲܪܬܵܐ ܕܫܘܼܬܐܵܣܹܐ ܘܦܵܠܵܚܹܐ ܕܪܵܫܡܝܼ ܣܦܝܼܩܘܼܝܵܬܹܐ ܕܥܲܝܲܕܬܵܐ ܘܦܲܪܨܸܦܝܼ ܠܡܛܲܘܪܵܢܘܼܬܵܐ ܒܢܝܼܬܵܐ ܥܲܠ ܡܸܬܡܲܨܝܵܢܘܼܝܵܬܹܐ ܦܘܼܫܩܹܐ ܓܵܘ ܗܲܝܟܠܵܐ. ܡܗܲܕܝܵܢܵܐ:</w:t>
      </w:r>
    </w:p>
    <w:p w14:paraId="4BDF66C9" w14:textId="77777777" w:rsidR="00EC601D" w:rsidRPr="00E73BD9" w:rsidRDefault="00402A95" w:rsidP="00CB3706">
      <w:pPr>
        <w:pStyle w:val="Boxed2bullets-purple"/>
        <w:tabs>
          <w:tab w:val="right" w:pos="937"/>
        </w:tabs>
        <w:bidi/>
        <w:ind w:left="284" w:right="560" w:firstLine="303"/>
        <w:rPr>
          <w:rFonts w:ascii="ES Nohadra" w:hAnsi="ES Nohadra" w:cs="ES Nohadra"/>
          <w:szCs w:val="22"/>
        </w:rPr>
      </w:pPr>
      <w:r w:rsidRPr="00E73BD9">
        <w:rPr>
          <w:rFonts w:ascii="ES Nohadra" w:hAnsi="ES Nohadra" w:cs="ES Nohadra"/>
          <w:szCs w:val="22"/>
          <w:rtl/>
        </w:rPr>
        <w:t>ܟܹܐ ܣܵܢܹܕ ܪܫܵܡܬܵܐ ܕܝܠܵܦܬܵܐ ܘܣܢܝܼܩܘܼܝܵܬܹܐ ܕܡܛܲܘܪܵܢܘܼܬܵܐ ܘܦܲܪܡܲܝܬܵܐ ܕܓܘܼܒܵܝܵܐ ܕܥܲܝܲܕܬܵܐ ܒܢܝܼܬܵܐ.</w:t>
      </w:r>
    </w:p>
    <w:p w14:paraId="547716F8" w14:textId="77777777" w:rsidR="00006E0C" w:rsidRPr="00E73BD9" w:rsidRDefault="00402A95" w:rsidP="00CB3706">
      <w:pPr>
        <w:pStyle w:val="Boxed2bullets-purple"/>
        <w:tabs>
          <w:tab w:val="right" w:pos="937"/>
        </w:tabs>
        <w:bidi/>
        <w:ind w:left="284" w:right="560" w:firstLine="303"/>
        <w:rPr>
          <w:rFonts w:ascii="ES Nohadra" w:hAnsi="ES Nohadra" w:cs="ES Nohadra"/>
          <w:szCs w:val="22"/>
        </w:rPr>
      </w:pPr>
      <w:r w:rsidRPr="00E73BD9">
        <w:rPr>
          <w:rFonts w:ascii="ES Nohadra" w:hAnsi="ES Nohadra" w:cs="ES Nohadra"/>
          <w:szCs w:val="22"/>
          <w:rtl/>
        </w:rPr>
        <w:t>ܟܹܐ ܡܙܲܘܸܕ ܚܸܙܘܹܐ ܦܪܵܩܛܝܼܩܵܝܹܐ ܘܛܘܼܦ̮ܣܹܐ ܕܕܵܐܟܼܝܼ ܠܡܲܦܠܘܼܚܹܐ ܡܗܲܕܝܵܢܵܐ ܓܵܘ ܚܲܛܲܛܬܵܘܟܼܘܿܢ ܘܥܲܝܲܕܬܵܘܟܼܘܿܢ.</w:t>
      </w:r>
    </w:p>
    <w:p w14:paraId="77B8FBC9" w14:textId="77777777" w:rsidR="00EC601D" w:rsidRPr="00E73BD9" w:rsidRDefault="00402A95" w:rsidP="00CB3706">
      <w:pPr>
        <w:pStyle w:val="Boxed2bullets-purple"/>
        <w:tabs>
          <w:tab w:val="right" w:pos="937"/>
        </w:tabs>
        <w:bidi/>
        <w:ind w:left="284" w:right="560" w:firstLine="303"/>
        <w:rPr>
          <w:rFonts w:ascii="ES Nohadra" w:hAnsi="ES Nohadra" w:cs="ES Nohadra"/>
          <w:szCs w:val="22"/>
        </w:rPr>
      </w:pPr>
      <w:r w:rsidRPr="00E73BD9">
        <w:rPr>
          <w:rFonts w:ascii="ES Nohadra" w:hAnsi="ES Nohadra" w:cs="ES Nohadra"/>
          <w:szCs w:val="22"/>
          <w:rtl/>
        </w:rPr>
        <w:t>ܟܹܐ ܡܙܲܘܸܕ ܢܲܨܝܼܗܲܬܹܐ ܩܵܐ ܡܛܲܝܡܲܢܬܵܐ ܕܡܲܥܒܕܵܢܘܼܬܵܐ ܕܥܲܝܲܕܬܵܐ.</w:t>
      </w:r>
    </w:p>
    <w:p w14:paraId="0EA04A1B" w14:textId="07794E5C" w:rsidR="00006E0C" w:rsidRPr="00E73BD9" w:rsidRDefault="00402A95" w:rsidP="00CB3706">
      <w:pPr>
        <w:pStyle w:val="Boxed2bullets-purple"/>
        <w:tabs>
          <w:tab w:val="right" w:pos="937"/>
          <w:tab w:val="right" w:pos="1147"/>
        </w:tabs>
        <w:bidi/>
        <w:ind w:left="284" w:right="560" w:firstLine="303"/>
        <w:rPr>
          <w:rFonts w:ascii="ES Nohadra" w:hAnsi="ES Nohadra" w:cs="ES Nohadra"/>
          <w:szCs w:val="22"/>
        </w:rPr>
      </w:pPr>
      <w:r w:rsidRPr="00E73BD9">
        <w:rPr>
          <w:rFonts w:ascii="ES Nohadra" w:hAnsi="ES Nohadra" w:cs="ES Nohadra"/>
          <w:b/>
          <w:bCs/>
          <w:szCs w:val="22"/>
          <w:rtl/>
        </w:rPr>
        <w:t>ܡܵܪܵܐ ܕܦܲܝܕܵܐ ܝܠܹܗ</w:t>
      </w:r>
      <w:r w:rsidRPr="00E73BD9">
        <w:rPr>
          <w:rFonts w:ascii="ES Nohadra" w:hAnsi="ES Nohadra" w:cs="ES Nohadra"/>
          <w:bCs/>
          <w:szCs w:val="22"/>
          <w:rtl/>
        </w:rPr>
        <w:t xml:space="preserve"> </w:t>
      </w:r>
      <w:r w:rsidRPr="00E73BD9">
        <w:rPr>
          <w:rFonts w:ascii="ES Nohadra" w:hAnsi="ES Nohadra" w:cs="ES Nohadra"/>
          <w:b/>
          <w:bCs/>
          <w:szCs w:val="22"/>
          <w:rtl/>
        </w:rPr>
        <w:t>ܩܵܐ</w:t>
      </w:r>
      <w:r w:rsidRPr="00E73BD9">
        <w:rPr>
          <w:rFonts w:ascii="ES Nohadra" w:hAnsi="ES Nohadra" w:cs="ES Nohadra"/>
          <w:bCs/>
          <w:szCs w:val="22"/>
          <w:rtl/>
        </w:rPr>
        <w:t xml:space="preserve">: </w:t>
      </w:r>
      <w:r w:rsidRPr="00E73BD9">
        <w:rPr>
          <w:rFonts w:ascii="ES Nohadra" w:hAnsi="ES Nohadra" w:cs="ES Nohadra"/>
          <w:b/>
          <w:szCs w:val="22"/>
          <w:rtl/>
        </w:rPr>
        <w:t>ܡܙܲܘܸܕܵܢܹܐ ܕ N</w:t>
      </w:r>
      <w:r w:rsidRPr="00EB7E59">
        <w:rPr>
          <w:rFonts w:ascii="ES Nohadra" w:hAnsi="ES Nohadra" w:cs="ES Nohadra"/>
          <w:b/>
          <w:szCs w:val="22"/>
          <w:rtl/>
        </w:rPr>
        <w:t xml:space="preserve">DIS، </w:t>
      </w:r>
      <w:r w:rsidR="00EB7E59" w:rsidRPr="00EB7E59">
        <w:rPr>
          <w:rFonts w:ascii="ES Nohadra" w:hAnsi="ES Nohadra" w:cs="ES Nohadra" w:hint="cs"/>
          <w:b/>
          <w:szCs w:val="22"/>
          <w:rtl/>
          <w:lang w:bidi="syr-SY"/>
        </w:rPr>
        <w:t>ܡ</w:t>
      </w:r>
      <w:r w:rsidR="00EB7E59" w:rsidRPr="00EB7E59">
        <w:rPr>
          <w:rFonts w:ascii="ES Nohadra" w:hAnsi="ES Nohadra" w:cs="ES Nohadra"/>
          <w:b/>
          <w:szCs w:val="22"/>
          <w:rtl/>
        </w:rPr>
        <w:t>ܕܲܒܪܵܢܹܐ</w:t>
      </w:r>
      <w:r w:rsidRPr="00E73BD9">
        <w:rPr>
          <w:rFonts w:ascii="ES Nohadra" w:hAnsi="ES Nohadra" w:cs="ES Nohadra"/>
          <w:b/>
          <w:szCs w:val="22"/>
          <w:rtl/>
        </w:rPr>
        <w:t xml:space="preserve"> ܕܡܲܒܘܼܥܹܐ ܐ݉ܢܵܫܵܝܹܐ (HR)، ܚܵܝܘܿܪܹܐ، ܦܵܠܵܚܹܐ ܘܫܲܘܬܦܵܢܹܐ ܓܵܘ ܪܫܵܡܬܵܐ </w:t>
      </w:r>
      <w:r w:rsidR="00CB3706" w:rsidRPr="00E73BD9">
        <w:rPr>
          <w:rFonts w:ascii="ES Nohadra" w:hAnsi="ES Nohadra" w:cs="ES Nohadra"/>
          <w:b/>
          <w:szCs w:val="22"/>
        </w:rPr>
        <w:br/>
        <w:t xml:space="preserve"> </w:t>
      </w:r>
      <w:r w:rsidR="00CB3706" w:rsidRPr="00E73BD9">
        <w:rPr>
          <w:rFonts w:ascii="ES Nohadra" w:hAnsi="ES Nohadra" w:cs="ES Nohadra"/>
          <w:b/>
          <w:szCs w:val="22"/>
        </w:rPr>
        <w:tab/>
      </w:r>
      <w:r w:rsidR="00CB3706" w:rsidRPr="00E73BD9">
        <w:rPr>
          <w:rFonts w:ascii="ES Nohadra" w:hAnsi="ES Nohadra" w:cs="ES Nohadra"/>
          <w:b/>
          <w:szCs w:val="22"/>
        </w:rPr>
        <w:tab/>
      </w:r>
      <w:r w:rsidRPr="00E73BD9">
        <w:rPr>
          <w:rFonts w:ascii="ES Nohadra" w:hAnsi="ES Nohadra" w:cs="ES Nohadra"/>
          <w:b/>
          <w:szCs w:val="22"/>
          <w:rtl/>
        </w:rPr>
        <w:t xml:space="preserve">ܘܚܲܛܲܛܬܵܐ ܕܦܘܼܪܣܹܐ ܕܥܲܝܲܕܬܵܐ </w:t>
      </w:r>
      <w:r w:rsidR="00EB7E59" w:rsidRPr="00EB7E59">
        <w:rPr>
          <w:rFonts w:ascii="ES Nohadra" w:hAnsi="ES Nohadra" w:cs="ES Nohadra"/>
          <w:b/>
          <w:szCs w:val="22"/>
          <w:rtl/>
        </w:rPr>
        <w:t>ܝܲܢ</w:t>
      </w:r>
      <w:r w:rsidR="00EB7E59" w:rsidRPr="00EB7E59">
        <w:rPr>
          <w:rFonts w:ascii="ES Nohadra" w:hAnsi="ES Nohadra" w:cs="ES Nohadra" w:hint="cs"/>
          <w:b/>
          <w:szCs w:val="22"/>
          <w:rtl/>
          <w:lang w:bidi="syr-SY"/>
        </w:rPr>
        <w:t xml:space="preserve"> </w:t>
      </w:r>
      <w:r w:rsidR="00EB7E59" w:rsidRPr="00EB7E59">
        <w:rPr>
          <w:rFonts w:ascii="ES Nohadra" w:hAnsi="ES Nohadra" w:cs="ES Nohadra"/>
          <w:b/>
          <w:szCs w:val="22"/>
          <w:rtl/>
        </w:rPr>
        <w:t>ܕܣܦܝܼܩܘܼܝܵܬܹܐ</w:t>
      </w:r>
      <w:r w:rsidRPr="00E73BD9">
        <w:rPr>
          <w:rFonts w:ascii="ES Nohadra" w:hAnsi="ES Nohadra" w:cs="ES Nohadra"/>
          <w:b/>
          <w:szCs w:val="22"/>
          <w:rtl/>
        </w:rPr>
        <w:t>.</w:t>
      </w:r>
    </w:p>
    <w:p w14:paraId="3647997E" w14:textId="77777777" w:rsidR="00AA3B0C" w:rsidRPr="00E73BD9" w:rsidRDefault="00402A95" w:rsidP="00AA3B0C">
      <w:pPr>
        <w:pStyle w:val="Boxed2text-purple"/>
        <w:pBdr>
          <w:bottom w:val="none" w:sz="0" w:space="0" w:color="auto"/>
        </w:pBdr>
        <w:bidi/>
        <w:spacing w:after="80"/>
        <w:rPr>
          <w:rFonts w:ascii="ES Nohadra" w:hAnsi="ES Nohadra" w:cs="ES Nohadra"/>
          <w:szCs w:val="22"/>
        </w:rPr>
      </w:pPr>
      <w:r w:rsidRPr="00E73BD9">
        <w:rPr>
          <w:rFonts w:ascii="ES Nohadra" w:hAnsi="ES Nohadra" w:cs="ES Nohadra"/>
          <w:szCs w:val="22"/>
          <w:rtl/>
        </w:rPr>
        <w:t xml:space="preserve">ܡܗܲܕܝܵܢܵܐ ܕܥܲܝܲܕܬܵܐ ܩܵܐ ܡܸܬܡܲܨܝܵܢܘܼܬܵܐ ܦܝܼܫܵܐ ܝܠܹܗ ܣܢܝܼܕܵܐ ܒܝܲܕ ܡܲܒܘܼܥܹܐ ܐ݉ܚܹܪ݉ܢܹܐ ܓܵܘ ܗܲܝܟܠܵܐ، ܐܲܣܵܢܹܐ ܘܡܗܲܕܝܵܢܹܐ. </w:t>
      </w:r>
    </w:p>
    <w:p w14:paraId="73D84CA3" w14:textId="77777777" w:rsidR="002F4672" w:rsidRPr="00E73BD9" w:rsidRDefault="00402A95" w:rsidP="002F4672">
      <w:pPr>
        <w:pStyle w:val="Boxed2text-purple"/>
        <w:pBdr>
          <w:bottom w:val="single" w:sz="4" w:space="20" w:color="612C69"/>
        </w:pBdr>
        <w:bidi/>
        <w:rPr>
          <w:rFonts w:ascii="ES Nohadra" w:hAnsi="ES Nohadra" w:cs="ES Nohadra"/>
          <w:szCs w:val="22"/>
        </w:rPr>
      </w:pPr>
      <w:r w:rsidRPr="00E73BD9">
        <w:rPr>
          <w:rFonts w:ascii="ES Nohadra" w:hAnsi="ES Nohadra" w:cs="ES Nohadra"/>
          <w:szCs w:val="22"/>
          <w:rtl/>
        </w:rPr>
        <w:t>ܡܲܒܘܼܥܹܐ ܝܼܢܵܐ ܡܵܪܲܝ ܦܲܝܕܵܐ ܩܵܐ ܫܲܘܬܦܵܢܹܐ ܕ NDIS، ܚܵܝܘܿܪܹܐ، ܡܙܲܘܸܕܵܢܹܐ ܘܦܵܠܵܚܹܐ ܘܒܲܠܟܵܐ ܗܲܝܸܪܝܼ ܒܡܲܩܪܵܒܼܬܵܐ ܕܚܘܼܫܵܒܼܹܐ ܘܡܲܚܫܲܚܝܵܬܹܐ ܘܥܲܡܵܠܝܼܵܬܹܐ ܕܚܵܝܘܿܪܘܼܬܵܐ.</w:t>
      </w:r>
    </w:p>
    <w:p w14:paraId="4C010F90" w14:textId="77777777" w:rsidR="002F4672" w:rsidRPr="00E73BD9" w:rsidRDefault="00402A95" w:rsidP="002F4672">
      <w:pPr>
        <w:pStyle w:val="Boxed2text-purple"/>
        <w:pBdr>
          <w:bottom w:val="single" w:sz="4" w:space="20" w:color="612C69"/>
        </w:pBdr>
        <w:bidi/>
        <w:rPr>
          <w:rFonts w:ascii="ES Nohadra" w:hAnsi="ES Nohadra" w:cs="ES Nohadra"/>
        </w:rPr>
      </w:pPr>
      <w:r w:rsidRPr="00E73BD9">
        <w:rPr>
          <w:rFonts w:ascii="ES Nohadra" w:hAnsi="ES Nohadra" w:cs="ES Nohadra"/>
          <w:szCs w:val="22"/>
          <w:rtl/>
        </w:rPr>
        <w:t xml:space="preserve">ܐܲܚܬܘܿܢ ܡܵܨܝܼܬܘܿܢ ܡܲܫܟܼܚܝܼܬܘܿܢ ܘܡܲܨܠܝܼܬܘܿܢ ܠܹܗ ܡܗܲܕܝܵܢܵܐ ܒܟܠܚܲܕ ܥܸܕܵܢܵܐ ܕܗܵܘܝܵܐ ܡܼܢ ܥܲܠ </w:t>
      </w:r>
      <w:hyperlink r:id="rId8" w:history="1">
        <w:r w:rsidR="00006E0C" w:rsidRPr="00E73BD9">
          <w:rPr>
            <w:rStyle w:val="Hyperlink"/>
            <w:rFonts w:ascii="ES Nohadra" w:hAnsi="ES Nohadra" w:cs="ES Nohadra"/>
            <w:b/>
            <w:bCs/>
            <w:color w:val="612C69"/>
            <w:szCs w:val="22"/>
            <w:rtl/>
          </w:rPr>
          <w:t>ܫܲܘܦܵܐ ܐܸܠܸܟܬܪܘܿܢܵܝܵܐ</w:t>
        </w:r>
        <w:r w:rsidR="00006E0C" w:rsidRPr="00E73BD9">
          <w:rPr>
            <w:rStyle w:val="Hyperlink"/>
            <w:rFonts w:ascii="ES Nohadra" w:hAnsi="ES Nohadra" w:cs="ES Nohadra"/>
            <w:b/>
            <w:bCs/>
            <w:color w:val="612C69"/>
            <w:szCs w:val="22"/>
            <w:u w:val="none"/>
            <w:rtl/>
          </w:rPr>
          <w:t>.</w:t>
        </w:r>
      </w:hyperlink>
      <w:r w:rsidRPr="00E73BD9">
        <w:rPr>
          <w:rFonts w:ascii="ES Nohadra" w:hAnsi="ES Nohadra" w:cs="ES Nohadra"/>
          <w:szCs w:val="22"/>
          <w:rtl/>
        </w:rPr>
        <w:br w:type="page"/>
      </w:r>
    </w:p>
    <w:p w14:paraId="5FBED503" w14:textId="77777777" w:rsidR="00B8678D" w:rsidRPr="008F1A13" w:rsidRDefault="00402A95" w:rsidP="00B8678D">
      <w:pPr>
        <w:pStyle w:val="Boxed1Text-purpleH2"/>
        <w:bidi/>
        <w:rPr>
          <w:rFonts w:ascii="ES Nohadra" w:hAnsi="ES Nohadra" w:cs="ES Nohadra"/>
          <w:bCs/>
        </w:rPr>
      </w:pPr>
      <w:bookmarkStart w:id="2" w:name="Scenario_Responding_To_Needs"/>
      <w:r w:rsidRPr="008F1A13">
        <w:rPr>
          <w:rFonts w:ascii="ES Nohadra" w:hAnsi="ES Nohadra" w:cs="ES Nohadra"/>
          <w:bCs/>
          <w:rtl/>
        </w:rPr>
        <w:lastRenderedPageBreak/>
        <w:t xml:space="preserve">ܚܸܙܘܵܐ: ܥܸܢܝܵܢܵܐ ܠܣܢܝܼܩܘܼܝܵܬܹܐ ܕܡܛܲܘܪܵܢܘܼܬܵܐ ܕܦܵܠܵܚܵܐ ܝܼܚܝܼܕܵܝܵܐ </w:t>
      </w:r>
    </w:p>
    <w:bookmarkEnd w:id="2"/>
    <w:p w14:paraId="36FEBBCB" w14:textId="48303B68" w:rsidR="00B8678D" w:rsidRPr="008F1A13" w:rsidRDefault="00402A95" w:rsidP="00B8678D">
      <w:pPr>
        <w:pStyle w:val="Boxed1Text-purple"/>
        <w:bidi/>
        <w:rPr>
          <w:rFonts w:ascii="ES Nohadra" w:hAnsi="ES Nohadra" w:cs="ES Nohadra"/>
          <w:szCs w:val="22"/>
        </w:rPr>
      </w:pPr>
      <w:r w:rsidRPr="008F1A13">
        <w:rPr>
          <w:rFonts w:ascii="ES Nohadra" w:hAnsi="ES Nohadra" w:cs="ES Nohadra"/>
          <w:szCs w:val="22"/>
          <w:rtl/>
        </w:rPr>
        <w:t xml:space="preserve">Michael ܟܹܐ ܡܲܦܠܸܚ ܚܲܕ ܟܘܼܪܣܝܵܐ ܡܥܲܓܼܠܵܢܵܐ ܘܟܹܐ ܩܲܒܸܠ ܝܲܨܝܼܦܘܼܬܵܐ ܦܲܪܨܘܿܦܵܝܬܵܐ ܩܵܐ ܡܸܬܚܵܐ ܕܬܪܹܝܢ ܣܵܥܲܬܹܐ ܟܠ ܩܲܝܕܵܡܬܵܐ، ܐܲܝܢܝܼ ܕܟܹܐ ܚܵܒܼܫܵܐ ܚܝܵܦܵܐ ܬܚܘܿܬ ܡܲܝܵܐ ܡܘܼܪܝܸܣܹܐ. ܩܵܐ ܬܪܹܝܢ ܫܵܒܼܘܿܥܹܐ ܕܲܥܒܼܲܪ، Michael ܠܵܐ ܩܒܝܼܠ ܠܹܗ ܕܚܵܝܹܦ ܬܚܘܿܬ ܡܲܝܵܐ ܡܘܼܪܝܸܣܹܐ ܘܐܵܦ ܩܲܡ ܗܵܘܹܐܠܹܗ ܫܘܼܠܗܵܒܼܵܐ ܕܕܲܪܒܵܐ ܕܚܒܼܝܼܨܘܼܬܵܐ. ܫܲܪܘܵܐܝܼܬ، Fred ܦܵܠܵܚܵܐ ܕܣܢܵܕܬܵܐ ܕ Michael، ܠܵܐ ܐ݉ܡܝܼܪܠܹܗ ܩܵܐ ܐܵܦܚܲܕ، ܒܸܚܫܵܒܼܵܐ ܕܐܵܗܵܐ ܝܼܗܘܵܐ ܫܘܼܦܠܹܗ ܠܡܝܲܩܘܼܪܹܐ ܓܘܼܒܵܝܵܐ ܕ Michael. ܐܝܼܡܲܢ ܕ Michael ܦܝܼܫܵܐ ܝܗܘܵܐ ܡܘܼܕܡܸܟ݂ܵܐ </w:t>
      </w:r>
      <w:r w:rsidR="00EB7E59" w:rsidRPr="00EB7E59">
        <w:rPr>
          <w:rFonts w:ascii="ES Nohadra" w:hAnsi="ES Nohadra" w:cs="ES Nohadra"/>
          <w:szCs w:val="22"/>
          <w:rtl/>
        </w:rPr>
        <w:t>ܓܵܘ</w:t>
      </w:r>
      <w:r w:rsidR="00EB7E59" w:rsidRPr="00EB7E59">
        <w:rPr>
          <w:rFonts w:ascii="ES Nohadra" w:hAnsi="ES Nohadra" w:cs="ES Nohadra" w:hint="cs"/>
          <w:szCs w:val="22"/>
          <w:rtl/>
          <w:lang w:bidi="syr-SY"/>
        </w:rPr>
        <w:t xml:space="preserve"> </w:t>
      </w:r>
      <w:r w:rsidR="00EB7E59" w:rsidRPr="00EB7E59">
        <w:rPr>
          <w:rFonts w:ascii="ES Nohadra" w:hAnsi="ES Nohadra" w:cs="ES Nohadra"/>
          <w:szCs w:val="22"/>
          <w:rtl/>
        </w:rPr>
        <w:t>ܒܹܝܬ</w:t>
      </w:r>
      <w:r w:rsidRPr="008F1A13">
        <w:rPr>
          <w:rFonts w:ascii="ES Nohadra" w:hAnsi="ES Nohadra" w:cs="ES Nohadra"/>
          <w:szCs w:val="22"/>
          <w:rtl/>
        </w:rPr>
        <w:t xml:space="preserve"> ܟܪܝܼܗܹܐ ܩܵܐ ܕܲܪܡܲܢܬܵܐ ܕܕܲܪܒܵܐ ܕܚܒܼܝܼܨܘܼܬܵܐ، Fred ܡܘܼܕܸܥܠܹܗ ܩܵܐ ܚܵܝܘܿܪܬܹܗ، Bess.</w:t>
      </w:r>
    </w:p>
    <w:p w14:paraId="65771D35" w14:textId="3CE1FF65" w:rsidR="00B8678D" w:rsidRPr="008F1A13" w:rsidRDefault="00402A95" w:rsidP="00B8678D">
      <w:pPr>
        <w:pStyle w:val="Boxed1Text-purple"/>
        <w:bidi/>
        <w:rPr>
          <w:rFonts w:ascii="ES Nohadra" w:hAnsi="ES Nohadra" w:cs="ES Nohadra"/>
          <w:szCs w:val="22"/>
        </w:rPr>
      </w:pPr>
      <w:r w:rsidRPr="008F1A13">
        <w:rPr>
          <w:rFonts w:ascii="ES Nohadra" w:hAnsi="ES Nohadra" w:cs="ES Nohadra"/>
          <w:szCs w:val="22"/>
          <w:rtl/>
        </w:rPr>
        <w:t xml:space="preserve">Bess ܡܲܚܙܘܼܝܹܐ ܝܠܵܗܿ ܩܵܐ Fred ܡܸܬܡܲܨܝܵܢܘܼܬܵܐ ܕܗܲܝܟܠܵܐ </w:t>
      </w:r>
      <w:r w:rsidR="0050028A">
        <w:rPr>
          <w:rFonts w:ascii="ES Nohadra" w:hAnsi="ES Nohadra" w:cs="ES Nohadra"/>
          <w:szCs w:val="22"/>
        </w:rPr>
        <w:t>’</w:t>
      </w:r>
      <w:hyperlink r:id="rId9" w:anchor="gen_ourRelationship_0_0" w:history="1">
        <w:r w:rsidRPr="00C2566D">
          <w:rPr>
            <w:rStyle w:val="Hyperlink"/>
            <w:rFonts w:ascii="ES Nohadra" w:hAnsi="ES Nohadra" w:cs="ES Nohadra"/>
            <w:b/>
            <w:bCs/>
            <w:color w:val="FFFFFF" w:themeColor="background1"/>
            <w:szCs w:val="22"/>
            <w:rtl/>
          </w:rPr>
          <w:t>ܣܢܘܿܕܘܼܢ ܠܝܼ ܩܵܐ ܕܥܵܒܼܕܸܢ ܓܘܼܒܵܝܹܐ ܕܓܵܢܝܼ ܒܓܵܢܝܼ</w:t>
        </w:r>
      </w:hyperlink>
      <w:r w:rsidR="0050028A" w:rsidRPr="008F1A13">
        <w:rPr>
          <w:rFonts w:ascii="ES Nohadra" w:hAnsi="ES Nohadra" w:cs="ES Nohadra"/>
          <w:szCs w:val="22"/>
          <w:rtl/>
        </w:rPr>
        <w:t>‘</w:t>
      </w:r>
      <w:r w:rsidRPr="008F1A13">
        <w:rPr>
          <w:rFonts w:ascii="ES Nohadra" w:hAnsi="ES Nohadra" w:cs="ES Nohadra"/>
          <w:szCs w:val="22"/>
          <w:rtl/>
        </w:rPr>
        <w:t xml:space="preserve">, ܡܲܢܗܘܼܪܹܐ ܕܣܢܵܕܬܵܐ ܕܫܲܘܬܦܵܢܹܐ ܩܵܐ ܫܩܵܠܬܵܐ ܕܩܸܢܛܹܐ ܕܐܵܢܝܼ ܒܵܥܝܼ ܠܗܘܿܢ ܣܢܝܼܩܬܵܐ ܝܠܵܗܿ ܕܗܵܘܝܵܐ ܬܩܝܼܠܬܵܐ ܥܲܡ ܐܵܦ ܚܲܡܲܝܬܲܝܗܝ ܕܗܵܘܝܼ ܣܲܠܵܡܲܬ. </w:t>
      </w:r>
    </w:p>
    <w:p w14:paraId="25A85884" w14:textId="225DC8D2" w:rsidR="00B8678D" w:rsidRPr="008F1A13" w:rsidRDefault="00402A95" w:rsidP="00D45F65">
      <w:pPr>
        <w:pStyle w:val="Boxed1Text-purple"/>
        <w:bidi/>
        <w:rPr>
          <w:rFonts w:ascii="ES Nohadra" w:hAnsi="ES Nohadra" w:cs="ES Nohadra"/>
          <w:szCs w:val="22"/>
        </w:rPr>
      </w:pPr>
      <w:r w:rsidRPr="008F1A13">
        <w:rPr>
          <w:rFonts w:ascii="ES Nohadra" w:hAnsi="ES Nohadra" w:cs="ES Nohadra"/>
          <w:szCs w:val="22"/>
          <w:rtl/>
        </w:rPr>
        <w:t xml:space="preserve">ܐܵܢܝܼ ܒܸܕܪܵܫܵܐ ܝܢܵܐ ܠܩܲܘܲܡܬܵܐ ܘ Fred ܚܸܕܝܵܐ ܝܠܹܗ </w:t>
      </w:r>
      <w:r w:rsidR="00EB7E59" w:rsidRPr="00EB7E59">
        <w:rPr>
          <w:rFonts w:ascii="ES Nohadra" w:hAnsi="ES Nohadra" w:cs="ES Nohadra"/>
          <w:szCs w:val="22"/>
          <w:rtl/>
        </w:rPr>
        <w:t>ܕܗܵܕܸܪ</w:t>
      </w:r>
      <w:r w:rsidR="00EB7E59" w:rsidRPr="00EB7E59">
        <w:rPr>
          <w:rFonts w:ascii="ES Nohadra" w:hAnsi="ES Nohadra" w:cs="ES Nohadra" w:hint="cs"/>
          <w:szCs w:val="22"/>
          <w:rtl/>
          <w:lang w:bidi="syr-SY"/>
        </w:rPr>
        <w:t xml:space="preserve"> </w:t>
      </w:r>
      <w:r w:rsidR="00EB7E59" w:rsidRPr="00EB7E59">
        <w:rPr>
          <w:rFonts w:ascii="ES Nohadra" w:hAnsi="ES Nohadra" w:cs="ES Nohadra"/>
          <w:szCs w:val="22"/>
          <w:rtl/>
        </w:rPr>
        <w:t>ܓܵܘ</w:t>
      </w:r>
      <w:r w:rsidR="00EB7E59" w:rsidRPr="00EB7E59">
        <w:rPr>
          <w:rFonts w:ascii="ES Nohadra" w:hAnsi="ES Nohadra" w:cs="ES Nohadra" w:hint="cs"/>
          <w:szCs w:val="22"/>
          <w:rtl/>
          <w:lang w:bidi="syr-SY"/>
        </w:rPr>
        <w:t xml:space="preserve"> </w:t>
      </w:r>
      <w:r w:rsidR="00EB7E59" w:rsidRPr="00EB7E59">
        <w:rPr>
          <w:rFonts w:ascii="ES Nohadra" w:hAnsi="ES Nohadra" w:cs="ES Nohadra"/>
          <w:szCs w:val="22"/>
          <w:rtl/>
        </w:rPr>
        <w:t>ܚܕܵܐ</w:t>
      </w:r>
      <w:r w:rsidRPr="008F1A13">
        <w:rPr>
          <w:rFonts w:ascii="ES Nohadra" w:hAnsi="ES Nohadra" w:cs="ES Nohadra"/>
          <w:szCs w:val="22"/>
          <w:rtl/>
        </w:rPr>
        <w:t xml:space="preserve"> ܕܘܼܪܬܵܐ ܟܪܝܼܬܵܐ ܒܘܼܬ ܡܕܲܒܪܵܢܘܼܬܵܐ ܕܘܵܠܝܼܬܵܐ ܕܝܲܨܝܼܦܘܼܬܵܐ ܘܐܝܼܩܵܪܵܐ ܕܩܸܢܛܵܐ. Bess ܝܵܕܥܵܐ ܕܥܒܼܵܕܬܵܐ ܕܐܲܝܵܐ ܬܩܵܠܬܵܐ ܬܪܝܼܨܬܵܐ ܪܵܒܵܐ ܓܵܗܹܐ ܝܼܠܵܗܿ ܩܸܛܪܵܢܬܵܐ ܘܨܲܚܨܘܼܝܹܐ ܝܠܵܗܿ ܥܲܡ Fred ܪܵܒܵܐ ܓܵܗܹܐ ܠܕܪܵܫܵܐ ܕܵܐܟܼܝܼ ܗܿܘ ܒܸܪܚܵܫܵܐ ܝܠܹܗ ܒܛܲܒܲܩܬܵܐ ܡܸܢܕܝܼ ܕܝܠܝܼܦܠܹܗ. ܗܿܝ ܡܲܚܫܘܼܚܹܐ ܝܠܵܗܿ ܕܬܸܪܘܲܝܗܝ ܬܵܦܩܝܼ ܒ Michael ܐܝܼܡܲܢ ܕܦܵܠܹܛ ܡܼܢ ܒܹܝܬ ܟܪܝܼܗܹܐ ܩܵܐ ܕܫܵܩܠܝܼ ܦܘܼܣܩܵܢܵܐ ܕܵܐܟܼܝܼ ܒܘܼܫ ܨܦܵܝܝܼ ܡܵܨܝܼ ܣܵܢܕܝܼ ܠܹܗ ܩܵܐ ܕܪܵܚܩܝܼ ܡܼܢ ܗܵܕܟܼܵܐ ܬܲܗܵܪܵܐ ܕܐܲܗܘܵܠ ܡܼܢ ܕܗܵܘܹܐ ܡܸܢ݉ܕܪܹܫ، ܣܲܒܵܒ ܦܠܵܛܵܐ ܒܲܠܟܵܐ ܗܵܘܹܐ ܒܘܼܫ ܚܸܪܒܵܐ. ܗܿܝ ܐܵܦ ܚܲܦܘܼܛܹܐ ܝܠܵܗ̇ ܩܵܐ Fred ܕܫܲܪܸܟܠܹܗ ܢܸܣܝܵܢܹܗ ܓܵܘ ܚܕܵܐ ܓ̰ܡܵܥܬܵܐ ܕܝܲܗܠܵܐ ܒܘܼܬ ܕܵܐܟܼܝܼ ܠܸܬܩܵܠܵܐ ܡܲܡܨܵܝܬܵܐ ܕܩܸܢܛܵܐ ܥܲܡ ܡܸܫܬܲܐܠܵܢܘܼܝܵܬܹܐ ܕܫܘܼܬܐܵܣܵܐ ܩܵܐ ܡܕܲܒܪܵܢܘܼܬܵܐ ܕܩܸܢܛܵܐ.</w:t>
      </w:r>
    </w:p>
    <w:p w14:paraId="465886C3" w14:textId="77777777" w:rsidR="002F4672" w:rsidRPr="00E73BD9" w:rsidRDefault="00402A95" w:rsidP="002F4672">
      <w:pPr>
        <w:pStyle w:val="Heading3"/>
        <w:bidi/>
        <w:rPr>
          <w:rFonts w:ascii="ES Nohadra" w:hAnsi="ES Nohadra" w:cs="ES Nohadra"/>
          <w:bCs/>
        </w:rPr>
      </w:pPr>
      <w:r w:rsidRPr="00E73BD9">
        <w:rPr>
          <w:rFonts w:ascii="ES Nohadra" w:hAnsi="ES Nohadra" w:cs="ES Nohadra"/>
          <w:bCs/>
          <w:rtl/>
        </w:rPr>
        <w:t>ܡܛܵܝܬܵܐ ܠܡܲܒܘܼܥܹܐ ܘܡܲܦܠܲܚܬܲܝܗܝ</w:t>
      </w:r>
    </w:p>
    <w:p w14:paraId="4D36B344" w14:textId="214C72B1" w:rsidR="002F4672" w:rsidRPr="008F1A13" w:rsidRDefault="00402A95" w:rsidP="002F4672">
      <w:pPr>
        <w:bidi/>
        <w:rPr>
          <w:rFonts w:ascii="ES Nohadra" w:hAnsi="ES Nohadra" w:cs="ES Nohadra"/>
        </w:rPr>
      </w:pPr>
      <w:r w:rsidRPr="008F1A13">
        <w:rPr>
          <w:rFonts w:ascii="ES Nohadra" w:hAnsi="ES Nohadra" w:cs="ES Nohadra"/>
          <w:rtl/>
        </w:rPr>
        <w:t xml:space="preserve">ܒܘܼܫ ܨܦܵܝܝܼ ܝܠܵܗܿ ܡܲܨܠܲܝܬܵܐ </w:t>
      </w:r>
      <w:hyperlink r:id="rId10" w:history="1">
        <w:r w:rsidRPr="00E73BD9">
          <w:rPr>
            <w:rStyle w:val="Hyperlink"/>
            <w:rFonts w:ascii="ES Nohadra" w:hAnsi="ES Nohadra" w:cs="ES Nohadra"/>
            <w:color w:val="943C84"/>
            <w:rtl/>
          </w:rPr>
          <w:t>ܕ</w:t>
        </w:r>
      </w:hyperlink>
      <w:hyperlink r:id="rId11" w:history="1">
        <w:r w:rsidR="00B31446" w:rsidRPr="00E73BD9">
          <w:rPr>
            <w:rStyle w:val="Hyperlink"/>
            <w:rFonts w:ascii="ES Nohadra" w:hAnsi="ES Nohadra" w:cs="ES Nohadra"/>
            <w:color w:val="943C84"/>
            <w:rtl/>
          </w:rPr>
          <w:t>ܡܗܲܕܝܵܢܵܐ ܕܥܲܝܲܕܬܵܐ ܩܵܐ ܡܸܬܡܲܨܝܵܢܘܼܬܵܐ</w:t>
        </w:r>
      </w:hyperlink>
      <w:r w:rsidRPr="008F1A13">
        <w:rPr>
          <w:rFonts w:ascii="ES Nohadra" w:hAnsi="ES Nohadra" w:cs="ES Nohadra"/>
          <w:rtl/>
        </w:rPr>
        <w:t xml:space="preserve"> ܥܲܠ ܟܘܼܡܦܝܘܼܬܸܪ ܕܕܝܼܵܘܟܼܘܿܢ ܩܵܐ ܕܡܵܨܝܼܬܘܿܢ ܥܵܒܼܪܝܼܬܘܿܢ ܓܵܘܹܗ ܒܟܠ ܥܸܕܵܢܵܐ ܕܒܵܥܝܼܬܘܿܢ.</w:t>
      </w:r>
    </w:p>
    <w:p w14:paraId="46881C08" w14:textId="77777777" w:rsidR="00B31446" w:rsidRPr="008F1A13" w:rsidRDefault="00402A95" w:rsidP="002F4672">
      <w:pPr>
        <w:bidi/>
        <w:rPr>
          <w:rFonts w:ascii="ES Nohadra" w:hAnsi="ES Nohadra" w:cs="ES Nohadra"/>
        </w:rPr>
      </w:pPr>
      <w:r w:rsidRPr="008F1A13">
        <w:rPr>
          <w:rFonts w:ascii="ES Nohadra" w:hAnsi="ES Nohadra" w:cs="ES Nohadra"/>
          <w:b/>
          <w:bCs/>
          <w:rtl/>
        </w:rPr>
        <w:t xml:space="preserve">ܡܛܵܝܬܵܐ ܠܡܲܒܘܼܥܹܐ: </w:t>
      </w:r>
      <w:hyperlink r:id="rId12" w:history="1">
        <w:r w:rsidRPr="00E73BD9">
          <w:rPr>
            <w:rStyle w:val="Hyperlink"/>
            <w:rFonts w:ascii="ES Nohadra" w:hAnsi="ES Nohadra" w:cs="ES Nohadra"/>
            <w:color w:val="943C84"/>
            <w:rtl/>
          </w:rPr>
          <w:t>Training for Capability - Introduction | NDIS Workforce Capability (ndiscommission.gov.au)</w:t>
        </w:r>
      </w:hyperlink>
    </w:p>
    <w:p w14:paraId="6EA8410F" w14:textId="09C454F7" w:rsidR="002F4672" w:rsidRPr="00E73BD9" w:rsidRDefault="00402A95" w:rsidP="002F4672">
      <w:pPr>
        <w:bidi/>
        <w:rPr>
          <w:rFonts w:ascii="ES Nohadra" w:hAnsi="ES Nohadra" w:cs="ES Nohadra"/>
          <w:b/>
        </w:rPr>
      </w:pPr>
      <w:r w:rsidRPr="00E73BD9">
        <w:rPr>
          <w:rFonts w:ascii="ES Nohadra" w:hAnsi="ES Nohadra" w:cs="ES Nohadra"/>
          <w:rtl/>
        </w:rPr>
        <w:t xml:space="preserve">ܩܵܐ ܡܵܘܕܥܵܢܘܼܬܵܐ ܒܘܼܫ ܙܵܘܕܵܐ ܒܘܼܬ ܗܲܝܟܠܵܐ ܝܲܢ ܒܘܼܬ ܡܲܦܠܲܚܬܹܗ، ܣܲܚܒܸܪܘܼܢ ܠܫܲܘܦܵܐ ܐܸܠܸܟܬܪܘܿܢܵܝܵܐ </w:t>
      </w:r>
      <w:r w:rsidRPr="00E73BD9">
        <w:rPr>
          <w:rFonts w:ascii="ES Nohadra" w:hAnsi="ES Nohadra" w:cs="ES Nohadra"/>
          <w:b/>
          <w:rtl/>
        </w:rPr>
        <w:t>:</w:t>
      </w:r>
      <w:r w:rsidR="00E73BD9" w:rsidRPr="00E73BD9">
        <w:rPr>
          <w:rFonts w:ascii="ES Nohadra" w:hAnsi="ES Nohadra" w:cs="ES Nohadra"/>
          <w:b/>
        </w:rPr>
        <w:t xml:space="preserve"> </w:t>
      </w:r>
      <w:hyperlink r:id="rId13" w:history="1">
        <w:r w:rsidR="00E73BD9" w:rsidRPr="00E73BD9">
          <w:rPr>
            <w:rStyle w:val="Hyperlink"/>
            <w:rFonts w:ascii="ES Nohadra" w:hAnsi="ES Nohadra" w:cs="ES Nohadra"/>
            <w:color w:val="943C84"/>
            <w:rtl/>
          </w:rPr>
          <w:t>https://workforcecapability.ndiscommission.gov.au</w:t>
        </w:r>
      </w:hyperlink>
    </w:p>
    <w:p w14:paraId="47D4DAB4" w14:textId="73F28A59" w:rsidR="0088775F" w:rsidRPr="00D56178" w:rsidRDefault="00402A95" w:rsidP="002F4672">
      <w:pPr>
        <w:bidi/>
        <w:rPr>
          <w:rFonts w:ascii="ES Nohadra" w:hAnsi="ES Nohadra" w:cs="ES Nohadra"/>
        </w:rPr>
      </w:pPr>
      <w:r w:rsidRPr="00D56178">
        <w:rPr>
          <w:rFonts w:ascii="ES Nohadra" w:hAnsi="ES Nohadra" w:cs="ES Nohadra"/>
          <w:b/>
          <w:bCs/>
          <w:rtl/>
        </w:rPr>
        <w:t>ܡܲܚܒܸܪܘܼܢ:</w:t>
      </w:r>
      <w:r w:rsidR="008E0391" w:rsidRPr="00D56178">
        <w:rPr>
          <w:rFonts w:ascii="ES Nohadra" w:hAnsi="ES Nohadra" w:cs="ES Nohadra"/>
          <w:b/>
          <w:bCs/>
        </w:rPr>
        <w:t xml:space="preserve"> </w:t>
      </w:r>
      <w:hyperlink r:id="rId14" w:history="1">
        <w:r w:rsidR="00E73BD9" w:rsidRPr="00D56178">
          <w:rPr>
            <w:rStyle w:val="Hyperlink"/>
            <w:rFonts w:ascii="ES Nohadra" w:hAnsi="ES Nohadra" w:cs="ES Nohadra"/>
            <w:color w:val="943C84"/>
          </w:rPr>
          <w:t>contactcentre@ndiscommission.gov.au</w:t>
        </w:r>
      </w:hyperlink>
      <w:r w:rsidR="00E73BD9" w:rsidRPr="00D56178">
        <w:rPr>
          <w:rFonts w:ascii="ES Nohadra" w:hAnsi="ES Nohadra" w:cs="ES Nohadra"/>
        </w:rPr>
        <w:t xml:space="preserve"> </w:t>
      </w:r>
      <w:r w:rsidR="002F4672" w:rsidRPr="00D56178">
        <w:rPr>
          <w:rFonts w:ascii="ES Nohadra" w:hAnsi="ES Nohadra" w:cs="ES Nohadra"/>
          <w:rtl/>
        </w:rPr>
        <w:t xml:space="preserve">ܝܲܢ </w:t>
      </w:r>
      <w:r w:rsidR="008E0391" w:rsidRPr="00D56178">
        <w:rPr>
          <w:rFonts w:ascii="ES Nohadra" w:hAnsi="ES Nohadra" w:cs="ES Nohadra"/>
        </w:rPr>
        <w:t>1800 035 554</w:t>
      </w:r>
      <w:r w:rsidR="002F4672" w:rsidRPr="00D56178">
        <w:rPr>
          <w:rFonts w:ascii="ES Nohadra" w:hAnsi="ES Nohadra" w:cs="ES Nohadra"/>
          <w:rtl/>
        </w:rPr>
        <w:t>.</w:t>
      </w:r>
    </w:p>
    <w:sectPr w:rsidR="0088775F" w:rsidRPr="00D56178" w:rsidSect="009E0720">
      <w:headerReference w:type="default" r:id="rId15"/>
      <w:footerReference w:type="default" r:id="rId16"/>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43AB" w14:textId="77777777" w:rsidR="00A54357" w:rsidRDefault="00A54357">
      <w:pPr>
        <w:spacing w:after="0" w:line="240" w:lineRule="auto"/>
      </w:pPr>
      <w:r>
        <w:separator/>
      </w:r>
    </w:p>
  </w:endnote>
  <w:endnote w:type="continuationSeparator" w:id="0">
    <w:p w14:paraId="4796E6D1" w14:textId="77777777" w:rsidR="00A54357" w:rsidRDefault="00A5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ES Nohadra">
    <w:panose1 w:val="00000400000000000000"/>
    <w:charset w:val="00"/>
    <w:family w:val="auto"/>
    <w:pitch w:val="variable"/>
    <w:sig w:usb0="00000003" w:usb1="00000000" w:usb2="00000080" w:usb3="00000000" w:csb0="00000001" w:csb1="00000000"/>
    <w:embedRegular r:id="rId1" w:fontKey="{81D0D70B-2419-4536-A716-0628DC09927E}"/>
    <w:embedBold r:id="rId2" w:fontKey="{BCEBC026-F7C2-41D0-B867-F2020DEF5DBE}"/>
    <w:embedItalic r:id="rId3" w:fontKey="{27BBE028-E9D1-462D-9320-140FCB9F5EA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FC8E" w14:textId="29EA440B" w:rsidR="00FC1AC8" w:rsidRPr="00AF47F7" w:rsidRDefault="00C07DA4" w:rsidP="00AF47F7">
    <w:pPr>
      <w:pStyle w:val="Footer"/>
      <w:tabs>
        <w:tab w:val="clear" w:pos="4513"/>
        <w:tab w:val="clear" w:pos="9026"/>
        <w:tab w:val="left" w:pos="567"/>
        <w:tab w:val="left" w:pos="1134"/>
        <w:tab w:val="right" w:pos="7932"/>
        <w:tab w:val="right" w:pos="11057"/>
      </w:tabs>
      <w:bidi/>
      <w:ind w:right="1560"/>
      <w:rPr>
        <w:rFonts w:ascii="ES Nohadra" w:hAnsi="ES Nohadra" w:cs="ES Nohadra"/>
        <w:position w:val="-60"/>
      </w:rPr>
    </w:pPr>
    <w:r w:rsidRPr="00AF47F7">
      <w:rPr>
        <w:rFonts w:ascii="ES Nohadra" w:hAnsi="ES Nohadra" w:cs="ES Nohadra"/>
        <w:noProof/>
        <w:position w:val="-60"/>
        <w:lang w:eastAsia="en-AU"/>
      </w:rPr>
      <w:drawing>
        <wp:anchor distT="0" distB="0" distL="114300" distR="114300" simplePos="0" relativeHeight="251658240" behindDoc="0" locked="0" layoutInCell="1" allowOverlap="1" wp14:anchorId="2907844B" wp14:editId="54D0F999">
          <wp:simplePos x="0" y="0"/>
          <wp:positionH relativeFrom="margin">
            <wp:posOffset>-635</wp:posOffset>
          </wp:positionH>
          <wp:positionV relativeFrom="paragraph">
            <wp:posOffset>-394970</wp:posOffset>
          </wp:positionV>
          <wp:extent cx="1003935" cy="889000"/>
          <wp:effectExtent l="0" t="0" r="5715" b="6350"/>
          <wp:wrapNone/>
          <wp:docPr id="6"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402A95" w:rsidRPr="00AF47F7">
      <w:rPr>
        <w:rFonts w:ascii="ES Nohadra" w:hAnsi="ES Nohadra" w:cs="ES Nohadra"/>
        <w:rtl/>
      </w:rPr>
      <w:t>ܘܲܪܵܩܵܐ ܕܡܵܘܕܥܵܢܘܼܬܵܐ ܕܗܲܝܟܠܵܐ ܕܡܸܬܡܲܨܝܵܢܘܼܬܵܐ ܕܚܲܝܠܵܐ ܕܦܘܼܠܚܵܢܵܐ ܕ NDIS | ܫܒܼܵܛ 2024</w:t>
    </w:r>
    <w:r w:rsidR="00AF47F7">
      <w:rPr>
        <w:rFonts w:ascii="ES Nohadra" w:hAnsi="ES Nohadra" w:cs="ES Nohadra"/>
      </w:rPr>
      <w:tab/>
    </w:r>
    <w:r w:rsidR="00402A95" w:rsidRPr="00AF47F7">
      <w:rPr>
        <w:rFonts w:ascii="ES Nohadra" w:hAnsi="ES Nohadra" w:cs="ES Nohadra"/>
        <w:rtl/>
      </w:rPr>
      <w:t xml:space="preserve"> ܦܲܐܬܵܐ </w:t>
    </w:r>
    <w:r w:rsidR="00236114" w:rsidRPr="00AF47F7">
      <w:rPr>
        <w:rFonts w:ascii="ES Nohadra" w:hAnsi="ES Nohadra" w:cs="ES Nohadra"/>
        <w:lang w:val="en-GB"/>
      </w:rPr>
      <w:fldChar w:fldCharType="begin"/>
    </w:r>
    <w:r w:rsidR="00236114" w:rsidRPr="00AF47F7">
      <w:rPr>
        <w:rFonts w:ascii="ES Nohadra" w:hAnsi="ES Nohadra" w:cs="ES Nohadra"/>
        <w:rtl/>
      </w:rPr>
      <w:instrText xml:space="preserve"> PAGE </w:instrText>
    </w:r>
    <w:r w:rsidR="00236114" w:rsidRPr="00AF47F7">
      <w:rPr>
        <w:rFonts w:ascii="ES Nohadra" w:hAnsi="ES Nohadra" w:cs="ES Nohadra"/>
        <w:lang w:val="en-GB"/>
      </w:rPr>
      <w:fldChar w:fldCharType="separate"/>
    </w:r>
    <w:r w:rsidR="00236114" w:rsidRPr="00AF47F7">
      <w:rPr>
        <w:rFonts w:ascii="ES Nohadra" w:hAnsi="ES Nohadra" w:cs="ES Nohadra"/>
        <w:rtl/>
      </w:rPr>
      <w:t>2</w:t>
    </w:r>
    <w:r w:rsidR="00236114" w:rsidRPr="00AF47F7">
      <w:rPr>
        <w:rFonts w:ascii="ES Nohadra" w:hAnsi="ES Nohadra" w:cs="ES Nohadra"/>
        <w:lang w:val="en-GB"/>
      </w:rPr>
      <w:fldChar w:fldCharType="end"/>
    </w:r>
  </w:p>
  <w:p w14:paraId="4180B871" w14:textId="796818A4" w:rsidR="009E0720" w:rsidRDefault="009E0720" w:rsidP="00FC1AC8">
    <w:pPr>
      <w:pStyle w:val="Footer"/>
    </w:pPr>
  </w:p>
  <w:p w14:paraId="298634DB" w14:textId="1CA67F5E" w:rsidR="00C07DA4" w:rsidRDefault="00C07DA4" w:rsidP="00FC1AC8">
    <w:pPr>
      <w:pStyle w:val="Footer"/>
    </w:pPr>
  </w:p>
  <w:p w14:paraId="3A70E967" w14:textId="77777777" w:rsidR="00C07DA4" w:rsidRPr="00FC1AC8" w:rsidRDefault="00C07DA4"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F5CC" w14:textId="77777777" w:rsidR="00A54357" w:rsidRDefault="00A54357">
      <w:pPr>
        <w:spacing w:after="0" w:line="240" w:lineRule="auto"/>
      </w:pPr>
      <w:r>
        <w:separator/>
      </w:r>
    </w:p>
  </w:footnote>
  <w:footnote w:type="continuationSeparator" w:id="0">
    <w:p w14:paraId="34328135" w14:textId="77777777" w:rsidR="00A54357" w:rsidRDefault="00A54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5BA8" w14:textId="3968AAD2" w:rsidR="00425679" w:rsidRDefault="00AF47F7" w:rsidP="00425679">
    <w:pPr>
      <w:pStyle w:val="Header"/>
      <w:tabs>
        <w:tab w:val="clear" w:pos="4513"/>
        <w:tab w:val="clear" w:pos="9026"/>
        <w:tab w:val="right" w:pos="10064"/>
      </w:tabs>
    </w:pPr>
    <w:r>
      <w:rPr>
        <w:noProof/>
        <w:lang w:eastAsia="en-AU"/>
      </w:rPr>
      <w:drawing>
        <wp:inline distT="0" distB="0" distL="0" distR="0" wp14:anchorId="1EDB9E45" wp14:editId="6A537B68">
          <wp:extent cx="2227966" cy="418513"/>
          <wp:effectExtent l="0" t="0" r="0" b="635"/>
          <wp:docPr id="5" name="Picture 5" descr="ܪܸܡܙܵܐ ܕܗܲܝܟܠܵܐ ܕܡܸܬܡܲܨܝܵܢܘܼܬܵܐ ܕܚܲܝܠܵܐ ܕܦܘܼܠܚܵܢܵ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ܪܸܡܙܵܐ ܕܗܲܝܟܠܵܐ ܕܡܸܬܡܲܨܝܵܢܘܼܬܵܐ ܕܚܲܝܠܵܐ ܕܦܘܼܠܚܵܢܵܐ ܕ NDIS"/>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rsidR="00402A95">
      <w:tab/>
    </w:r>
    <w:r>
      <w:rPr>
        <w:noProof/>
        <w:lang w:eastAsia="en-AU"/>
      </w:rPr>
      <w:drawing>
        <wp:inline distT="0" distB="0" distL="0" distR="0" wp14:anchorId="7F6E0F41" wp14:editId="3C4C3011">
          <wp:extent cx="1943100" cy="431800"/>
          <wp:effectExtent l="0" t="0" r="0" b="0"/>
          <wp:docPr id="2" name="Picture 2" descr="ܪܸܡܙܵܐ ܕܫܘܼܠܛܵܢܵܐ ܐܘܿܣܬܪܵܠܵܝܵܐ ܥܲܡܵܥܲܡ ܪܸܡܙܵܐ ܕܣܝܼܥܬܵܐ ܕܛܵܒܼܘܼܬܵܐ ܘܲܕܡܲܪܝܲܙܝܵܬܹܐ ܕܢܵܛܘܿܪܘܼܬܵ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ܪܸܡܙܵܐ ܕܫܘܼܠܛܵܢܵܐ ܐܘܿܣܬܪܵܠܵܝܵܐ ܥܲܡܵܥܲܡ ܪܸܡܙܵܐ ܕܣܝܼܥܬܵܐ ܕܛܵܒܼܘܼܬܵܐ ܘܲܕܡܲܪܝܲܙܝܵܬܹܐ ܕܢܵܛܘܿܪܘܼܬܵܐ ܕ NDIS"/>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6D3112B9" w14:textId="77777777"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5CB62DDE">
      <w:start w:val="1"/>
      <w:numFmt w:val="bullet"/>
      <w:lvlText w:val=""/>
      <w:lvlJc w:val="left"/>
      <w:pPr>
        <w:ind w:left="720" w:hanging="360"/>
      </w:pPr>
      <w:rPr>
        <w:rFonts w:ascii="Symbol" w:hAnsi="Symbol" w:hint="default"/>
      </w:rPr>
    </w:lvl>
    <w:lvl w:ilvl="1" w:tplc="ECA2B03A">
      <w:start w:val="1"/>
      <w:numFmt w:val="bullet"/>
      <w:lvlText w:val="o"/>
      <w:lvlJc w:val="left"/>
      <w:pPr>
        <w:ind w:left="1440" w:hanging="360"/>
      </w:pPr>
      <w:rPr>
        <w:rFonts w:ascii="Courier New" w:hAnsi="Courier New" w:cs="Courier New" w:hint="default"/>
      </w:rPr>
    </w:lvl>
    <w:lvl w:ilvl="2" w:tplc="24A07246">
      <w:start w:val="1"/>
      <w:numFmt w:val="bullet"/>
      <w:lvlText w:val=""/>
      <w:lvlJc w:val="left"/>
      <w:pPr>
        <w:ind w:left="2160" w:hanging="360"/>
      </w:pPr>
      <w:rPr>
        <w:rFonts w:ascii="Wingdings" w:hAnsi="Wingdings" w:hint="default"/>
      </w:rPr>
    </w:lvl>
    <w:lvl w:ilvl="3" w:tplc="6ECC2918">
      <w:start w:val="1"/>
      <w:numFmt w:val="bullet"/>
      <w:lvlText w:val=""/>
      <w:lvlJc w:val="left"/>
      <w:pPr>
        <w:ind w:left="2880" w:hanging="360"/>
      </w:pPr>
      <w:rPr>
        <w:rFonts w:ascii="Symbol" w:hAnsi="Symbol" w:hint="default"/>
      </w:rPr>
    </w:lvl>
    <w:lvl w:ilvl="4" w:tplc="0C708CD6">
      <w:start w:val="1"/>
      <w:numFmt w:val="bullet"/>
      <w:lvlText w:val="o"/>
      <w:lvlJc w:val="left"/>
      <w:pPr>
        <w:ind w:left="3600" w:hanging="360"/>
      </w:pPr>
      <w:rPr>
        <w:rFonts w:ascii="Courier New" w:hAnsi="Courier New" w:cs="Courier New" w:hint="default"/>
      </w:rPr>
    </w:lvl>
    <w:lvl w:ilvl="5" w:tplc="72409718">
      <w:start w:val="1"/>
      <w:numFmt w:val="bullet"/>
      <w:lvlText w:val=""/>
      <w:lvlJc w:val="left"/>
      <w:pPr>
        <w:ind w:left="4320" w:hanging="360"/>
      </w:pPr>
      <w:rPr>
        <w:rFonts w:ascii="Wingdings" w:hAnsi="Wingdings" w:hint="default"/>
      </w:rPr>
    </w:lvl>
    <w:lvl w:ilvl="6" w:tplc="D96221E8">
      <w:start w:val="1"/>
      <w:numFmt w:val="bullet"/>
      <w:lvlText w:val=""/>
      <w:lvlJc w:val="left"/>
      <w:pPr>
        <w:ind w:left="5040" w:hanging="360"/>
      </w:pPr>
      <w:rPr>
        <w:rFonts w:ascii="Symbol" w:hAnsi="Symbol" w:hint="default"/>
      </w:rPr>
    </w:lvl>
    <w:lvl w:ilvl="7" w:tplc="188070A0">
      <w:start w:val="1"/>
      <w:numFmt w:val="bullet"/>
      <w:lvlText w:val="o"/>
      <w:lvlJc w:val="left"/>
      <w:pPr>
        <w:ind w:left="5760" w:hanging="360"/>
      </w:pPr>
      <w:rPr>
        <w:rFonts w:ascii="Courier New" w:hAnsi="Courier New" w:cs="Courier New" w:hint="default"/>
      </w:rPr>
    </w:lvl>
    <w:lvl w:ilvl="8" w:tplc="181E8BC0">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020AAF58">
      <w:start w:val="1"/>
      <w:numFmt w:val="bullet"/>
      <w:lvlText w:val=""/>
      <w:lvlJc w:val="left"/>
      <w:pPr>
        <w:ind w:left="1134" w:hanging="360"/>
      </w:pPr>
      <w:rPr>
        <w:rFonts w:ascii="Symbol" w:hAnsi="Symbol" w:hint="default"/>
      </w:rPr>
    </w:lvl>
    <w:lvl w:ilvl="1" w:tplc="5122F160" w:tentative="1">
      <w:start w:val="1"/>
      <w:numFmt w:val="bullet"/>
      <w:lvlText w:val="o"/>
      <w:lvlJc w:val="left"/>
      <w:pPr>
        <w:ind w:left="1854" w:hanging="360"/>
      </w:pPr>
      <w:rPr>
        <w:rFonts w:ascii="Courier New" w:hAnsi="Courier New" w:cs="Courier New" w:hint="default"/>
      </w:rPr>
    </w:lvl>
    <w:lvl w:ilvl="2" w:tplc="87D0D3A2" w:tentative="1">
      <w:start w:val="1"/>
      <w:numFmt w:val="bullet"/>
      <w:lvlText w:val=""/>
      <w:lvlJc w:val="left"/>
      <w:pPr>
        <w:ind w:left="2574" w:hanging="360"/>
      </w:pPr>
      <w:rPr>
        <w:rFonts w:ascii="Wingdings" w:hAnsi="Wingdings" w:hint="default"/>
      </w:rPr>
    </w:lvl>
    <w:lvl w:ilvl="3" w:tplc="73224C2E" w:tentative="1">
      <w:start w:val="1"/>
      <w:numFmt w:val="bullet"/>
      <w:lvlText w:val=""/>
      <w:lvlJc w:val="left"/>
      <w:pPr>
        <w:ind w:left="3294" w:hanging="360"/>
      </w:pPr>
      <w:rPr>
        <w:rFonts w:ascii="Symbol" w:hAnsi="Symbol" w:hint="default"/>
      </w:rPr>
    </w:lvl>
    <w:lvl w:ilvl="4" w:tplc="E08E4374" w:tentative="1">
      <w:start w:val="1"/>
      <w:numFmt w:val="bullet"/>
      <w:lvlText w:val="o"/>
      <w:lvlJc w:val="left"/>
      <w:pPr>
        <w:ind w:left="4014" w:hanging="360"/>
      </w:pPr>
      <w:rPr>
        <w:rFonts w:ascii="Courier New" w:hAnsi="Courier New" w:cs="Courier New" w:hint="default"/>
      </w:rPr>
    </w:lvl>
    <w:lvl w:ilvl="5" w:tplc="4BBA8BB8" w:tentative="1">
      <w:start w:val="1"/>
      <w:numFmt w:val="bullet"/>
      <w:lvlText w:val=""/>
      <w:lvlJc w:val="left"/>
      <w:pPr>
        <w:ind w:left="4734" w:hanging="360"/>
      </w:pPr>
      <w:rPr>
        <w:rFonts w:ascii="Wingdings" w:hAnsi="Wingdings" w:hint="default"/>
      </w:rPr>
    </w:lvl>
    <w:lvl w:ilvl="6" w:tplc="BE3A70A8" w:tentative="1">
      <w:start w:val="1"/>
      <w:numFmt w:val="bullet"/>
      <w:lvlText w:val=""/>
      <w:lvlJc w:val="left"/>
      <w:pPr>
        <w:ind w:left="5454" w:hanging="360"/>
      </w:pPr>
      <w:rPr>
        <w:rFonts w:ascii="Symbol" w:hAnsi="Symbol" w:hint="default"/>
      </w:rPr>
    </w:lvl>
    <w:lvl w:ilvl="7" w:tplc="799E0CC2" w:tentative="1">
      <w:start w:val="1"/>
      <w:numFmt w:val="bullet"/>
      <w:lvlText w:val="o"/>
      <w:lvlJc w:val="left"/>
      <w:pPr>
        <w:ind w:left="6174" w:hanging="360"/>
      </w:pPr>
      <w:rPr>
        <w:rFonts w:ascii="Courier New" w:hAnsi="Courier New" w:cs="Courier New" w:hint="default"/>
      </w:rPr>
    </w:lvl>
    <w:lvl w:ilvl="8" w:tplc="E44CEA1E"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CE9A6DAA">
      <w:start w:val="1"/>
      <w:numFmt w:val="bullet"/>
      <w:lvlText w:val=""/>
      <w:lvlJc w:val="left"/>
      <w:pPr>
        <w:ind w:left="720" w:hanging="360"/>
      </w:pPr>
      <w:rPr>
        <w:rFonts w:ascii="Symbol" w:hAnsi="Symbol" w:hint="default"/>
      </w:rPr>
    </w:lvl>
    <w:lvl w:ilvl="1" w:tplc="B2503B4E" w:tentative="1">
      <w:start w:val="1"/>
      <w:numFmt w:val="bullet"/>
      <w:lvlText w:val="o"/>
      <w:lvlJc w:val="left"/>
      <w:pPr>
        <w:ind w:left="1440" w:hanging="360"/>
      </w:pPr>
      <w:rPr>
        <w:rFonts w:ascii="Courier New" w:hAnsi="Courier New" w:cs="Courier New" w:hint="default"/>
      </w:rPr>
    </w:lvl>
    <w:lvl w:ilvl="2" w:tplc="72FE0CC6" w:tentative="1">
      <w:start w:val="1"/>
      <w:numFmt w:val="bullet"/>
      <w:lvlText w:val=""/>
      <w:lvlJc w:val="left"/>
      <w:pPr>
        <w:ind w:left="2160" w:hanging="360"/>
      </w:pPr>
      <w:rPr>
        <w:rFonts w:ascii="Wingdings" w:hAnsi="Wingdings" w:hint="default"/>
      </w:rPr>
    </w:lvl>
    <w:lvl w:ilvl="3" w:tplc="4ED4A870" w:tentative="1">
      <w:start w:val="1"/>
      <w:numFmt w:val="bullet"/>
      <w:lvlText w:val=""/>
      <w:lvlJc w:val="left"/>
      <w:pPr>
        <w:ind w:left="2880" w:hanging="360"/>
      </w:pPr>
      <w:rPr>
        <w:rFonts w:ascii="Symbol" w:hAnsi="Symbol" w:hint="default"/>
      </w:rPr>
    </w:lvl>
    <w:lvl w:ilvl="4" w:tplc="841A76AA" w:tentative="1">
      <w:start w:val="1"/>
      <w:numFmt w:val="bullet"/>
      <w:lvlText w:val="o"/>
      <w:lvlJc w:val="left"/>
      <w:pPr>
        <w:ind w:left="3600" w:hanging="360"/>
      </w:pPr>
      <w:rPr>
        <w:rFonts w:ascii="Courier New" w:hAnsi="Courier New" w:cs="Courier New" w:hint="default"/>
      </w:rPr>
    </w:lvl>
    <w:lvl w:ilvl="5" w:tplc="D6FC1BD0" w:tentative="1">
      <w:start w:val="1"/>
      <w:numFmt w:val="bullet"/>
      <w:lvlText w:val=""/>
      <w:lvlJc w:val="left"/>
      <w:pPr>
        <w:ind w:left="4320" w:hanging="360"/>
      </w:pPr>
      <w:rPr>
        <w:rFonts w:ascii="Wingdings" w:hAnsi="Wingdings" w:hint="default"/>
      </w:rPr>
    </w:lvl>
    <w:lvl w:ilvl="6" w:tplc="50C4C460" w:tentative="1">
      <w:start w:val="1"/>
      <w:numFmt w:val="bullet"/>
      <w:lvlText w:val=""/>
      <w:lvlJc w:val="left"/>
      <w:pPr>
        <w:ind w:left="5040" w:hanging="360"/>
      </w:pPr>
      <w:rPr>
        <w:rFonts w:ascii="Symbol" w:hAnsi="Symbol" w:hint="default"/>
      </w:rPr>
    </w:lvl>
    <w:lvl w:ilvl="7" w:tplc="0A48CE64" w:tentative="1">
      <w:start w:val="1"/>
      <w:numFmt w:val="bullet"/>
      <w:lvlText w:val="o"/>
      <w:lvlJc w:val="left"/>
      <w:pPr>
        <w:ind w:left="5760" w:hanging="360"/>
      </w:pPr>
      <w:rPr>
        <w:rFonts w:ascii="Courier New" w:hAnsi="Courier New" w:cs="Courier New" w:hint="default"/>
      </w:rPr>
    </w:lvl>
    <w:lvl w:ilvl="8" w:tplc="7A5480A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BD944912">
      <w:start w:val="1"/>
      <w:numFmt w:val="bullet"/>
      <w:pStyle w:val="Boxed2bullets-purple"/>
      <w:lvlText w:val=""/>
      <w:lvlJc w:val="left"/>
      <w:pPr>
        <w:ind w:left="1004" w:hanging="360"/>
      </w:pPr>
      <w:rPr>
        <w:rFonts w:ascii="Symbol" w:hAnsi="Symbol" w:hint="default"/>
      </w:rPr>
    </w:lvl>
    <w:lvl w:ilvl="1" w:tplc="B6D46B50" w:tentative="1">
      <w:start w:val="1"/>
      <w:numFmt w:val="bullet"/>
      <w:lvlText w:val="o"/>
      <w:lvlJc w:val="left"/>
      <w:pPr>
        <w:ind w:left="1724" w:hanging="360"/>
      </w:pPr>
      <w:rPr>
        <w:rFonts w:ascii="Courier New" w:hAnsi="Courier New" w:cs="Courier New" w:hint="default"/>
      </w:rPr>
    </w:lvl>
    <w:lvl w:ilvl="2" w:tplc="7CC40C2C" w:tentative="1">
      <w:start w:val="1"/>
      <w:numFmt w:val="bullet"/>
      <w:lvlText w:val=""/>
      <w:lvlJc w:val="left"/>
      <w:pPr>
        <w:ind w:left="2444" w:hanging="360"/>
      </w:pPr>
      <w:rPr>
        <w:rFonts w:ascii="Wingdings" w:hAnsi="Wingdings" w:hint="default"/>
      </w:rPr>
    </w:lvl>
    <w:lvl w:ilvl="3" w:tplc="50A6719E" w:tentative="1">
      <w:start w:val="1"/>
      <w:numFmt w:val="bullet"/>
      <w:lvlText w:val=""/>
      <w:lvlJc w:val="left"/>
      <w:pPr>
        <w:ind w:left="3164" w:hanging="360"/>
      </w:pPr>
      <w:rPr>
        <w:rFonts w:ascii="Symbol" w:hAnsi="Symbol" w:hint="default"/>
      </w:rPr>
    </w:lvl>
    <w:lvl w:ilvl="4" w:tplc="22FC62A0" w:tentative="1">
      <w:start w:val="1"/>
      <w:numFmt w:val="bullet"/>
      <w:lvlText w:val="o"/>
      <w:lvlJc w:val="left"/>
      <w:pPr>
        <w:ind w:left="3884" w:hanging="360"/>
      </w:pPr>
      <w:rPr>
        <w:rFonts w:ascii="Courier New" w:hAnsi="Courier New" w:cs="Courier New" w:hint="default"/>
      </w:rPr>
    </w:lvl>
    <w:lvl w:ilvl="5" w:tplc="0ED20E2C" w:tentative="1">
      <w:start w:val="1"/>
      <w:numFmt w:val="bullet"/>
      <w:lvlText w:val=""/>
      <w:lvlJc w:val="left"/>
      <w:pPr>
        <w:ind w:left="4604" w:hanging="360"/>
      </w:pPr>
      <w:rPr>
        <w:rFonts w:ascii="Wingdings" w:hAnsi="Wingdings" w:hint="default"/>
      </w:rPr>
    </w:lvl>
    <w:lvl w:ilvl="6" w:tplc="07B2B1CE" w:tentative="1">
      <w:start w:val="1"/>
      <w:numFmt w:val="bullet"/>
      <w:lvlText w:val=""/>
      <w:lvlJc w:val="left"/>
      <w:pPr>
        <w:ind w:left="5324" w:hanging="360"/>
      </w:pPr>
      <w:rPr>
        <w:rFonts w:ascii="Symbol" w:hAnsi="Symbol" w:hint="default"/>
      </w:rPr>
    </w:lvl>
    <w:lvl w:ilvl="7" w:tplc="D4AA2426" w:tentative="1">
      <w:start w:val="1"/>
      <w:numFmt w:val="bullet"/>
      <w:lvlText w:val="o"/>
      <w:lvlJc w:val="left"/>
      <w:pPr>
        <w:ind w:left="6044" w:hanging="360"/>
      </w:pPr>
      <w:rPr>
        <w:rFonts w:ascii="Courier New" w:hAnsi="Courier New" w:cs="Courier New" w:hint="default"/>
      </w:rPr>
    </w:lvl>
    <w:lvl w:ilvl="8" w:tplc="4FF4BC36"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B92432D0">
      <w:start w:val="1"/>
      <w:numFmt w:val="bullet"/>
      <w:lvlText w:val=""/>
      <w:lvlJc w:val="left"/>
      <w:pPr>
        <w:ind w:left="765" w:hanging="360"/>
      </w:pPr>
      <w:rPr>
        <w:rFonts w:ascii="Symbol" w:hAnsi="Symbol" w:hint="default"/>
      </w:rPr>
    </w:lvl>
    <w:lvl w:ilvl="1" w:tplc="DDA6D86E" w:tentative="1">
      <w:start w:val="1"/>
      <w:numFmt w:val="bullet"/>
      <w:lvlText w:val="o"/>
      <w:lvlJc w:val="left"/>
      <w:pPr>
        <w:ind w:left="1485" w:hanging="360"/>
      </w:pPr>
      <w:rPr>
        <w:rFonts w:ascii="Courier New" w:hAnsi="Courier New" w:cs="Courier New" w:hint="default"/>
      </w:rPr>
    </w:lvl>
    <w:lvl w:ilvl="2" w:tplc="97089220" w:tentative="1">
      <w:start w:val="1"/>
      <w:numFmt w:val="bullet"/>
      <w:lvlText w:val=""/>
      <w:lvlJc w:val="left"/>
      <w:pPr>
        <w:ind w:left="2205" w:hanging="360"/>
      </w:pPr>
      <w:rPr>
        <w:rFonts w:ascii="Wingdings" w:hAnsi="Wingdings" w:hint="default"/>
      </w:rPr>
    </w:lvl>
    <w:lvl w:ilvl="3" w:tplc="78E6A028" w:tentative="1">
      <w:start w:val="1"/>
      <w:numFmt w:val="bullet"/>
      <w:lvlText w:val=""/>
      <w:lvlJc w:val="left"/>
      <w:pPr>
        <w:ind w:left="2925" w:hanging="360"/>
      </w:pPr>
      <w:rPr>
        <w:rFonts w:ascii="Symbol" w:hAnsi="Symbol" w:hint="default"/>
      </w:rPr>
    </w:lvl>
    <w:lvl w:ilvl="4" w:tplc="BF860FDC" w:tentative="1">
      <w:start w:val="1"/>
      <w:numFmt w:val="bullet"/>
      <w:lvlText w:val="o"/>
      <w:lvlJc w:val="left"/>
      <w:pPr>
        <w:ind w:left="3645" w:hanging="360"/>
      </w:pPr>
      <w:rPr>
        <w:rFonts w:ascii="Courier New" w:hAnsi="Courier New" w:cs="Courier New" w:hint="default"/>
      </w:rPr>
    </w:lvl>
    <w:lvl w:ilvl="5" w:tplc="EAF0A692" w:tentative="1">
      <w:start w:val="1"/>
      <w:numFmt w:val="bullet"/>
      <w:lvlText w:val=""/>
      <w:lvlJc w:val="left"/>
      <w:pPr>
        <w:ind w:left="4365" w:hanging="360"/>
      </w:pPr>
      <w:rPr>
        <w:rFonts w:ascii="Wingdings" w:hAnsi="Wingdings" w:hint="default"/>
      </w:rPr>
    </w:lvl>
    <w:lvl w:ilvl="6" w:tplc="97FC45A4" w:tentative="1">
      <w:start w:val="1"/>
      <w:numFmt w:val="bullet"/>
      <w:lvlText w:val=""/>
      <w:lvlJc w:val="left"/>
      <w:pPr>
        <w:ind w:left="5085" w:hanging="360"/>
      </w:pPr>
      <w:rPr>
        <w:rFonts w:ascii="Symbol" w:hAnsi="Symbol" w:hint="default"/>
      </w:rPr>
    </w:lvl>
    <w:lvl w:ilvl="7" w:tplc="F13073FA" w:tentative="1">
      <w:start w:val="1"/>
      <w:numFmt w:val="bullet"/>
      <w:lvlText w:val="o"/>
      <w:lvlJc w:val="left"/>
      <w:pPr>
        <w:ind w:left="5805" w:hanging="360"/>
      </w:pPr>
      <w:rPr>
        <w:rFonts w:ascii="Courier New" w:hAnsi="Courier New" w:cs="Courier New" w:hint="default"/>
      </w:rPr>
    </w:lvl>
    <w:lvl w:ilvl="8" w:tplc="B93CB512"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7A1E5C8E">
      <w:start w:val="1"/>
      <w:numFmt w:val="bullet"/>
      <w:lvlText w:val=""/>
      <w:lvlJc w:val="left"/>
      <w:pPr>
        <w:ind w:left="720" w:hanging="360"/>
      </w:pPr>
      <w:rPr>
        <w:rFonts w:ascii="Symbol" w:hAnsi="Symbol" w:hint="default"/>
      </w:rPr>
    </w:lvl>
    <w:lvl w:ilvl="1" w:tplc="0C8A896C" w:tentative="1">
      <w:start w:val="1"/>
      <w:numFmt w:val="bullet"/>
      <w:lvlText w:val="o"/>
      <w:lvlJc w:val="left"/>
      <w:pPr>
        <w:ind w:left="1440" w:hanging="360"/>
      </w:pPr>
      <w:rPr>
        <w:rFonts w:ascii="Courier New" w:hAnsi="Courier New" w:cs="Courier New" w:hint="default"/>
      </w:rPr>
    </w:lvl>
    <w:lvl w:ilvl="2" w:tplc="97C038D8" w:tentative="1">
      <w:start w:val="1"/>
      <w:numFmt w:val="bullet"/>
      <w:lvlText w:val=""/>
      <w:lvlJc w:val="left"/>
      <w:pPr>
        <w:ind w:left="2160" w:hanging="360"/>
      </w:pPr>
      <w:rPr>
        <w:rFonts w:ascii="Wingdings" w:hAnsi="Wingdings" w:hint="default"/>
      </w:rPr>
    </w:lvl>
    <w:lvl w:ilvl="3" w:tplc="23BC29B6" w:tentative="1">
      <w:start w:val="1"/>
      <w:numFmt w:val="bullet"/>
      <w:lvlText w:val=""/>
      <w:lvlJc w:val="left"/>
      <w:pPr>
        <w:ind w:left="2880" w:hanging="360"/>
      </w:pPr>
      <w:rPr>
        <w:rFonts w:ascii="Symbol" w:hAnsi="Symbol" w:hint="default"/>
      </w:rPr>
    </w:lvl>
    <w:lvl w:ilvl="4" w:tplc="909EA04E" w:tentative="1">
      <w:start w:val="1"/>
      <w:numFmt w:val="bullet"/>
      <w:lvlText w:val="o"/>
      <w:lvlJc w:val="left"/>
      <w:pPr>
        <w:ind w:left="3600" w:hanging="360"/>
      </w:pPr>
      <w:rPr>
        <w:rFonts w:ascii="Courier New" w:hAnsi="Courier New" w:cs="Courier New" w:hint="default"/>
      </w:rPr>
    </w:lvl>
    <w:lvl w:ilvl="5" w:tplc="4D86700A" w:tentative="1">
      <w:start w:val="1"/>
      <w:numFmt w:val="bullet"/>
      <w:lvlText w:val=""/>
      <w:lvlJc w:val="left"/>
      <w:pPr>
        <w:ind w:left="4320" w:hanging="360"/>
      </w:pPr>
      <w:rPr>
        <w:rFonts w:ascii="Wingdings" w:hAnsi="Wingdings" w:hint="default"/>
      </w:rPr>
    </w:lvl>
    <w:lvl w:ilvl="6" w:tplc="AB9ADE3C" w:tentative="1">
      <w:start w:val="1"/>
      <w:numFmt w:val="bullet"/>
      <w:lvlText w:val=""/>
      <w:lvlJc w:val="left"/>
      <w:pPr>
        <w:ind w:left="5040" w:hanging="360"/>
      </w:pPr>
      <w:rPr>
        <w:rFonts w:ascii="Symbol" w:hAnsi="Symbol" w:hint="default"/>
      </w:rPr>
    </w:lvl>
    <w:lvl w:ilvl="7" w:tplc="3BC08FD0" w:tentative="1">
      <w:start w:val="1"/>
      <w:numFmt w:val="bullet"/>
      <w:lvlText w:val="o"/>
      <w:lvlJc w:val="left"/>
      <w:pPr>
        <w:ind w:left="5760" w:hanging="360"/>
      </w:pPr>
      <w:rPr>
        <w:rFonts w:ascii="Courier New" w:hAnsi="Courier New" w:cs="Courier New" w:hint="default"/>
      </w:rPr>
    </w:lvl>
    <w:lvl w:ilvl="8" w:tplc="B9963E7C"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1AA48F42">
      <w:start w:val="1"/>
      <w:numFmt w:val="bullet"/>
      <w:lvlText w:val=""/>
      <w:lvlJc w:val="left"/>
      <w:pPr>
        <w:ind w:left="720" w:hanging="360"/>
      </w:pPr>
      <w:rPr>
        <w:rFonts w:ascii="Symbol" w:hAnsi="Symbol" w:hint="default"/>
      </w:rPr>
    </w:lvl>
    <w:lvl w:ilvl="1" w:tplc="7F78A870" w:tentative="1">
      <w:start w:val="1"/>
      <w:numFmt w:val="bullet"/>
      <w:lvlText w:val="o"/>
      <w:lvlJc w:val="left"/>
      <w:pPr>
        <w:ind w:left="1440" w:hanging="360"/>
      </w:pPr>
      <w:rPr>
        <w:rFonts w:ascii="Courier New" w:hAnsi="Courier New" w:cs="Courier New" w:hint="default"/>
      </w:rPr>
    </w:lvl>
    <w:lvl w:ilvl="2" w:tplc="59AE0260">
      <w:start w:val="1"/>
      <w:numFmt w:val="bullet"/>
      <w:lvlText w:val=""/>
      <w:lvlJc w:val="left"/>
      <w:pPr>
        <w:ind w:left="2160" w:hanging="360"/>
      </w:pPr>
      <w:rPr>
        <w:rFonts w:ascii="Wingdings" w:hAnsi="Wingdings" w:hint="default"/>
      </w:rPr>
    </w:lvl>
    <w:lvl w:ilvl="3" w:tplc="86E0CD7C" w:tentative="1">
      <w:start w:val="1"/>
      <w:numFmt w:val="bullet"/>
      <w:lvlText w:val=""/>
      <w:lvlJc w:val="left"/>
      <w:pPr>
        <w:ind w:left="2880" w:hanging="360"/>
      </w:pPr>
      <w:rPr>
        <w:rFonts w:ascii="Symbol" w:hAnsi="Symbol" w:hint="default"/>
      </w:rPr>
    </w:lvl>
    <w:lvl w:ilvl="4" w:tplc="C82E2A66" w:tentative="1">
      <w:start w:val="1"/>
      <w:numFmt w:val="bullet"/>
      <w:lvlText w:val="o"/>
      <w:lvlJc w:val="left"/>
      <w:pPr>
        <w:ind w:left="3600" w:hanging="360"/>
      </w:pPr>
      <w:rPr>
        <w:rFonts w:ascii="Courier New" w:hAnsi="Courier New" w:cs="Courier New" w:hint="default"/>
      </w:rPr>
    </w:lvl>
    <w:lvl w:ilvl="5" w:tplc="E4948236" w:tentative="1">
      <w:start w:val="1"/>
      <w:numFmt w:val="bullet"/>
      <w:lvlText w:val=""/>
      <w:lvlJc w:val="left"/>
      <w:pPr>
        <w:ind w:left="4320" w:hanging="360"/>
      </w:pPr>
      <w:rPr>
        <w:rFonts w:ascii="Wingdings" w:hAnsi="Wingdings" w:hint="default"/>
      </w:rPr>
    </w:lvl>
    <w:lvl w:ilvl="6" w:tplc="B032F16C" w:tentative="1">
      <w:start w:val="1"/>
      <w:numFmt w:val="bullet"/>
      <w:lvlText w:val=""/>
      <w:lvlJc w:val="left"/>
      <w:pPr>
        <w:ind w:left="5040" w:hanging="360"/>
      </w:pPr>
      <w:rPr>
        <w:rFonts w:ascii="Symbol" w:hAnsi="Symbol" w:hint="default"/>
      </w:rPr>
    </w:lvl>
    <w:lvl w:ilvl="7" w:tplc="650E37FE" w:tentative="1">
      <w:start w:val="1"/>
      <w:numFmt w:val="bullet"/>
      <w:lvlText w:val="o"/>
      <w:lvlJc w:val="left"/>
      <w:pPr>
        <w:ind w:left="5760" w:hanging="360"/>
      </w:pPr>
      <w:rPr>
        <w:rFonts w:ascii="Courier New" w:hAnsi="Courier New" w:cs="Courier New" w:hint="default"/>
      </w:rPr>
    </w:lvl>
    <w:lvl w:ilvl="8" w:tplc="6ED4421C"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42FE629C">
      <w:start w:val="1"/>
      <w:numFmt w:val="bullet"/>
      <w:lvlText w:val=""/>
      <w:lvlJc w:val="left"/>
      <w:pPr>
        <w:ind w:left="720" w:hanging="360"/>
      </w:pPr>
      <w:rPr>
        <w:rFonts w:ascii="Symbol" w:hAnsi="Symbol" w:hint="default"/>
      </w:rPr>
    </w:lvl>
    <w:lvl w:ilvl="1" w:tplc="590ED5AE" w:tentative="1">
      <w:start w:val="1"/>
      <w:numFmt w:val="bullet"/>
      <w:lvlText w:val="o"/>
      <w:lvlJc w:val="left"/>
      <w:pPr>
        <w:ind w:left="1440" w:hanging="360"/>
      </w:pPr>
      <w:rPr>
        <w:rFonts w:ascii="Courier New" w:hAnsi="Courier New" w:cs="Courier New" w:hint="default"/>
      </w:rPr>
    </w:lvl>
    <w:lvl w:ilvl="2" w:tplc="01F8E086" w:tentative="1">
      <w:start w:val="1"/>
      <w:numFmt w:val="bullet"/>
      <w:lvlText w:val=""/>
      <w:lvlJc w:val="left"/>
      <w:pPr>
        <w:ind w:left="2160" w:hanging="360"/>
      </w:pPr>
      <w:rPr>
        <w:rFonts w:ascii="Wingdings" w:hAnsi="Wingdings" w:hint="default"/>
      </w:rPr>
    </w:lvl>
    <w:lvl w:ilvl="3" w:tplc="330A90E0" w:tentative="1">
      <w:start w:val="1"/>
      <w:numFmt w:val="bullet"/>
      <w:lvlText w:val=""/>
      <w:lvlJc w:val="left"/>
      <w:pPr>
        <w:ind w:left="2880" w:hanging="360"/>
      </w:pPr>
      <w:rPr>
        <w:rFonts w:ascii="Symbol" w:hAnsi="Symbol" w:hint="default"/>
      </w:rPr>
    </w:lvl>
    <w:lvl w:ilvl="4" w:tplc="554A8E16" w:tentative="1">
      <w:start w:val="1"/>
      <w:numFmt w:val="bullet"/>
      <w:lvlText w:val="o"/>
      <w:lvlJc w:val="left"/>
      <w:pPr>
        <w:ind w:left="3600" w:hanging="360"/>
      </w:pPr>
      <w:rPr>
        <w:rFonts w:ascii="Courier New" w:hAnsi="Courier New" w:cs="Courier New" w:hint="default"/>
      </w:rPr>
    </w:lvl>
    <w:lvl w:ilvl="5" w:tplc="64E2C1BA" w:tentative="1">
      <w:start w:val="1"/>
      <w:numFmt w:val="bullet"/>
      <w:lvlText w:val=""/>
      <w:lvlJc w:val="left"/>
      <w:pPr>
        <w:ind w:left="4320" w:hanging="360"/>
      </w:pPr>
      <w:rPr>
        <w:rFonts w:ascii="Wingdings" w:hAnsi="Wingdings" w:hint="default"/>
      </w:rPr>
    </w:lvl>
    <w:lvl w:ilvl="6" w:tplc="8C1ED79A" w:tentative="1">
      <w:start w:val="1"/>
      <w:numFmt w:val="bullet"/>
      <w:lvlText w:val=""/>
      <w:lvlJc w:val="left"/>
      <w:pPr>
        <w:ind w:left="5040" w:hanging="360"/>
      </w:pPr>
      <w:rPr>
        <w:rFonts w:ascii="Symbol" w:hAnsi="Symbol" w:hint="default"/>
      </w:rPr>
    </w:lvl>
    <w:lvl w:ilvl="7" w:tplc="C35883CA" w:tentative="1">
      <w:start w:val="1"/>
      <w:numFmt w:val="bullet"/>
      <w:lvlText w:val="o"/>
      <w:lvlJc w:val="left"/>
      <w:pPr>
        <w:ind w:left="5760" w:hanging="360"/>
      </w:pPr>
      <w:rPr>
        <w:rFonts w:ascii="Courier New" w:hAnsi="Courier New" w:cs="Courier New" w:hint="default"/>
      </w:rPr>
    </w:lvl>
    <w:lvl w:ilvl="8" w:tplc="69706C72"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F8A44486">
      <w:start w:val="1"/>
      <w:numFmt w:val="bullet"/>
      <w:lvlText w:val=""/>
      <w:lvlJc w:val="left"/>
      <w:pPr>
        <w:ind w:left="720" w:hanging="360"/>
      </w:pPr>
      <w:rPr>
        <w:rFonts w:ascii="Symbol" w:hAnsi="Symbol" w:hint="default"/>
      </w:rPr>
    </w:lvl>
    <w:lvl w:ilvl="1" w:tplc="255C9CDA" w:tentative="1">
      <w:start w:val="1"/>
      <w:numFmt w:val="bullet"/>
      <w:lvlText w:val="o"/>
      <w:lvlJc w:val="left"/>
      <w:pPr>
        <w:ind w:left="1440" w:hanging="360"/>
      </w:pPr>
      <w:rPr>
        <w:rFonts w:ascii="Courier New" w:hAnsi="Courier New" w:cs="Courier New" w:hint="default"/>
      </w:rPr>
    </w:lvl>
    <w:lvl w:ilvl="2" w:tplc="BF383C26" w:tentative="1">
      <w:start w:val="1"/>
      <w:numFmt w:val="bullet"/>
      <w:lvlText w:val=""/>
      <w:lvlJc w:val="left"/>
      <w:pPr>
        <w:ind w:left="2160" w:hanging="360"/>
      </w:pPr>
      <w:rPr>
        <w:rFonts w:ascii="Wingdings" w:hAnsi="Wingdings" w:hint="default"/>
      </w:rPr>
    </w:lvl>
    <w:lvl w:ilvl="3" w:tplc="F482D772" w:tentative="1">
      <w:start w:val="1"/>
      <w:numFmt w:val="bullet"/>
      <w:lvlText w:val=""/>
      <w:lvlJc w:val="left"/>
      <w:pPr>
        <w:ind w:left="2880" w:hanging="360"/>
      </w:pPr>
      <w:rPr>
        <w:rFonts w:ascii="Symbol" w:hAnsi="Symbol" w:hint="default"/>
      </w:rPr>
    </w:lvl>
    <w:lvl w:ilvl="4" w:tplc="ADE6BADE" w:tentative="1">
      <w:start w:val="1"/>
      <w:numFmt w:val="bullet"/>
      <w:lvlText w:val="o"/>
      <w:lvlJc w:val="left"/>
      <w:pPr>
        <w:ind w:left="3600" w:hanging="360"/>
      </w:pPr>
      <w:rPr>
        <w:rFonts w:ascii="Courier New" w:hAnsi="Courier New" w:cs="Courier New" w:hint="default"/>
      </w:rPr>
    </w:lvl>
    <w:lvl w:ilvl="5" w:tplc="5AF4A128" w:tentative="1">
      <w:start w:val="1"/>
      <w:numFmt w:val="bullet"/>
      <w:lvlText w:val=""/>
      <w:lvlJc w:val="left"/>
      <w:pPr>
        <w:ind w:left="4320" w:hanging="360"/>
      </w:pPr>
      <w:rPr>
        <w:rFonts w:ascii="Wingdings" w:hAnsi="Wingdings" w:hint="default"/>
      </w:rPr>
    </w:lvl>
    <w:lvl w:ilvl="6" w:tplc="2D929692" w:tentative="1">
      <w:start w:val="1"/>
      <w:numFmt w:val="bullet"/>
      <w:lvlText w:val=""/>
      <w:lvlJc w:val="left"/>
      <w:pPr>
        <w:ind w:left="5040" w:hanging="360"/>
      </w:pPr>
      <w:rPr>
        <w:rFonts w:ascii="Symbol" w:hAnsi="Symbol" w:hint="default"/>
      </w:rPr>
    </w:lvl>
    <w:lvl w:ilvl="7" w:tplc="031E1640" w:tentative="1">
      <w:start w:val="1"/>
      <w:numFmt w:val="bullet"/>
      <w:lvlText w:val="o"/>
      <w:lvlJc w:val="left"/>
      <w:pPr>
        <w:ind w:left="5760" w:hanging="360"/>
      </w:pPr>
      <w:rPr>
        <w:rFonts w:ascii="Courier New" w:hAnsi="Courier New" w:cs="Courier New" w:hint="default"/>
      </w:rPr>
    </w:lvl>
    <w:lvl w:ilvl="8" w:tplc="03785B2E"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CEF2BCF6">
      <w:start w:val="1"/>
      <w:numFmt w:val="bullet"/>
      <w:lvlText w:val=""/>
      <w:lvlJc w:val="left"/>
      <w:pPr>
        <w:ind w:left="720" w:hanging="360"/>
      </w:pPr>
      <w:rPr>
        <w:rFonts w:ascii="Symbol" w:hAnsi="Symbol" w:hint="default"/>
      </w:rPr>
    </w:lvl>
    <w:lvl w:ilvl="1" w:tplc="A9BC0A84" w:tentative="1">
      <w:start w:val="1"/>
      <w:numFmt w:val="bullet"/>
      <w:lvlText w:val="o"/>
      <w:lvlJc w:val="left"/>
      <w:pPr>
        <w:ind w:left="1440" w:hanging="360"/>
      </w:pPr>
      <w:rPr>
        <w:rFonts w:ascii="Courier New" w:hAnsi="Courier New" w:cs="Courier New" w:hint="default"/>
      </w:rPr>
    </w:lvl>
    <w:lvl w:ilvl="2" w:tplc="ACD4B476" w:tentative="1">
      <w:start w:val="1"/>
      <w:numFmt w:val="bullet"/>
      <w:lvlText w:val=""/>
      <w:lvlJc w:val="left"/>
      <w:pPr>
        <w:ind w:left="2160" w:hanging="360"/>
      </w:pPr>
      <w:rPr>
        <w:rFonts w:ascii="Wingdings" w:hAnsi="Wingdings" w:hint="default"/>
      </w:rPr>
    </w:lvl>
    <w:lvl w:ilvl="3" w:tplc="B0F4041A" w:tentative="1">
      <w:start w:val="1"/>
      <w:numFmt w:val="bullet"/>
      <w:lvlText w:val=""/>
      <w:lvlJc w:val="left"/>
      <w:pPr>
        <w:ind w:left="2880" w:hanging="360"/>
      </w:pPr>
      <w:rPr>
        <w:rFonts w:ascii="Symbol" w:hAnsi="Symbol" w:hint="default"/>
      </w:rPr>
    </w:lvl>
    <w:lvl w:ilvl="4" w:tplc="C91261B8" w:tentative="1">
      <w:start w:val="1"/>
      <w:numFmt w:val="bullet"/>
      <w:lvlText w:val="o"/>
      <w:lvlJc w:val="left"/>
      <w:pPr>
        <w:ind w:left="3600" w:hanging="360"/>
      </w:pPr>
      <w:rPr>
        <w:rFonts w:ascii="Courier New" w:hAnsi="Courier New" w:cs="Courier New" w:hint="default"/>
      </w:rPr>
    </w:lvl>
    <w:lvl w:ilvl="5" w:tplc="5C1ABB6A" w:tentative="1">
      <w:start w:val="1"/>
      <w:numFmt w:val="bullet"/>
      <w:lvlText w:val=""/>
      <w:lvlJc w:val="left"/>
      <w:pPr>
        <w:ind w:left="4320" w:hanging="360"/>
      </w:pPr>
      <w:rPr>
        <w:rFonts w:ascii="Wingdings" w:hAnsi="Wingdings" w:hint="default"/>
      </w:rPr>
    </w:lvl>
    <w:lvl w:ilvl="6" w:tplc="6156BCDE" w:tentative="1">
      <w:start w:val="1"/>
      <w:numFmt w:val="bullet"/>
      <w:lvlText w:val=""/>
      <w:lvlJc w:val="left"/>
      <w:pPr>
        <w:ind w:left="5040" w:hanging="360"/>
      </w:pPr>
      <w:rPr>
        <w:rFonts w:ascii="Symbol" w:hAnsi="Symbol" w:hint="default"/>
      </w:rPr>
    </w:lvl>
    <w:lvl w:ilvl="7" w:tplc="137C00CA" w:tentative="1">
      <w:start w:val="1"/>
      <w:numFmt w:val="bullet"/>
      <w:lvlText w:val="o"/>
      <w:lvlJc w:val="left"/>
      <w:pPr>
        <w:ind w:left="5760" w:hanging="360"/>
      </w:pPr>
      <w:rPr>
        <w:rFonts w:ascii="Courier New" w:hAnsi="Courier New" w:cs="Courier New" w:hint="default"/>
      </w:rPr>
    </w:lvl>
    <w:lvl w:ilvl="8" w:tplc="AAE0C710"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14F8BB74">
      <w:start w:val="1"/>
      <w:numFmt w:val="bullet"/>
      <w:lvlText w:val=""/>
      <w:lvlJc w:val="left"/>
      <w:pPr>
        <w:ind w:left="720" w:hanging="360"/>
      </w:pPr>
      <w:rPr>
        <w:rFonts w:ascii="Symbol" w:hAnsi="Symbol" w:hint="default"/>
      </w:rPr>
    </w:lvl>
    <w:lvl w:ilvl="1" w:tplc="CE8A3E40" w:tentative="1">
      <w:start w:val="1"/>
      <w:numFmt w:val="bullet"/>
      <w:lvlText w:val="o"/>
      <w:lvlJc w:val="left"/>
      <w:pPr>
        <w:ind w:left="1440" w:hanging="360"/>
      </w:pPr>
      <w:rPr>
        <w:rFonts w:ascii="Courier New" w:hAnsi="Courier New" w:cs="Courier New" w:hint="default"/>
      </w:rPr>
    </w:lvl>
    <w:lvl w:ilvl="2" w:tplc="9364EA3C" w:tentative="1">
      <w:start w:val="1"/>
      <w:numFmt w:val="bullet"/>
      <w:lvlText w:val=""/>
      <w:lvlJc w:val="left"/>
      <w:pPr>
        <w:ind w:left="2160" w:hanging="360"/>
      </w:pPr>
      <w:rPr>
        <w:rFonts w:ascii="Wingdings" w:hAnsi="Wingdings" w:hint="default"/>
      </w:rPr>
    </w:lvl>
    <w:lvl w:ilvl="3" w:tplc="90EAEB2C" w:tentative="1">
      <w:start w:val="1"/>
      <w:numFmt w:val="bullet"/>
      <w:lvlText w:val=""/>
      <w:lvlJc w:val="left"/>
      <w:pPr>
        <w:ind w:left="2880" w:hanging="360"/>
      </w:pPr>
      <w:rPr>
        <w:rFonts w:ascii="Symbol" w:hAnsi="Symbol" w:hint="default"/>
      </w:rPr>
    </w:lvl>
    <w:lvl w:ilvl="4" w:tplc="79F2C918" w:tentative="1">
      <w:start w:val="1"/>
      <w:numFmt w:val="bullet"/>
      <w:lvlText w:val="o"/>
      <w:lvlJc w:val="left"/>
      <w:pPr>
        <w:ind w:left="3600" w:hanging="360"/>
      </w:pPr>
      <w:rPr>
        <w:rFonts w:ascii="Courier New" w:hAnsi="Courier New" w:cs="Courier New" w:hint="default"/>
      </w:rPr>
    </w:lvl>
    <w:lvl w:ilvl="5" w:tplc="1692590C" w:tentative="1">
      <w:start w:val="1"/>
      <w:numFmt w:val="bullet"/>
      <w:lvlText w:val=""/>
      <w:lvlJc w:val="left"/>
      <w:pPr>
        <w:ind w:left="4320" w:hanging="360"/>
      </w:pPr>
      <w:rPr>
        <w:rFonts w:ascii="Wingdings" w:hAnsi="Wingdings" w:hint="default"/>
      </w:rPr>
    </w:lvl>
    <w:lvl w:ilvl="6" w:tplc="BBAAFF50" w:tentative="1">
      <w:start w:val="1"/>
      <w:numFmt w:val="bullet"/>
      <w:lvlText w:val=""/>
      <w:lvlJc w:val="left"/>
      <w:pPr>
        <w:ind w:left="5040" w:hanging="360"/>
      </w:pPr>
      <w:rPr>
        <w:rFonts w:ascii="Symbol" w:hAnsi="Symbol" w:hint="default"/>
      </w:rPr>
    </w:lvl>
    <w:lvl w:ilvl="7" w:tplc="58BED056" w:tentative="1">
      <w:start w:val="1"/>
      <w:numFmt w:val="bullet"/>
      <w:lvlText w:val="o"/>
      <w:lvlJc w:val="left"/>
      <w:pPr>
        <w:ind w:left="5760" w:hanging="360"/>
      </w:pPr>
      <w:rPr>
        <w:rFonts w:ascii="Courier New" w:hAnsi="Courier New" w:cs="Courier New" w:hint="default"/>
      </w:rPr>
    </w:lvl>
    <w:lvl w:ilvl="8" w:tplc="F8046B54"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EFD6A64E">
      <w:start w:val="1"/>
      <w:numFmt w:val="bullet"/>
      <w:lvlText w:val=""/>
      <w:lvlJc w:val="left"/>
      <w:pPr>
        <w:ind w:left="720" w:hanging="360"/>
      </w:pPr>
      <w:rPr>
        <w:rFonts w:ascii="Symbol" w:hAnsi="Symbol" w:hint="default"/>
      </w:rPr>
    </w:lvl>
    <w:lvl w:ilvl="1" w:tplc="AFC81F74" w:tentative="1">
      <w:start w:val="1"/>
      <w:numFmt w:val="bullet"/>
      <w:lvlText w:val="o"/>
      <w:lvlJc w:val="left"/>
      <w:pPr>
        <w:ind w:left="1440" w:hanging="360"/>
      </w:pPr>
      <w:rPr>
        <w:rFonts w:ascii="Courier New" w:hAnsi="Courier New" w:cs="Courier New" w:hint="default"/>
      </w:rPr>
    </w:lvl>
    <w:lvl w:ilvl="2" w:tplc="00EA6FA8" w:tentative="1">
      <w:start w:val="1"/>
      <w:numFmt w:val="bullet"/>
      <w:lvlText w:val=""/>
      <w:lvlJc w:val="left"/>
      <w:pPr>
        <w:ind w:left="2160" w:hanging="360"/>
      </w:pPr>
      <w:rPr>
        <w:rFonts w:ascii="Wingdings" w:hAnsi="Wingdings" w:hint="default"/>
      </w:rPr>
    </w:lvl>
    <w:lvl w:ilvl="3" w:tplc="EBEC81AE" w:tentative="1">
      <w:start w:val="1"/>
      <w:numFmt w:val="bullet"/>
      <w:lvlText w:val=""/>
      <w:lvlJc w:val="left"/>
      <w:pPr>
        <w:ind w:left="2880" w:hanging="360"/>
      </w:pPr>
      <w:rPr>
        <w:rFonts w:ascii="Symbol" w:hAnsi="Symbol" w:hint="default"/>
      </w:rPr>
    </w:lvl>
    <w:lvl w:ilvl="4" w:tplc="96D02B26" w:tentative="1">
      <w:start w:val="1"/>
      <w:numFmt w:val="bullet"/>
      <w:lvlText w:val="o"/>
      <w:lvlJc w:val="left"/>
      <w:pPr>
        <w:ind w:left="3600" w:hanging="360"/>
      </w:pPr>
      <w:rPr>
        <w:rFonts w:ascii="Courier New" w:hAnsi="Courier New" w:cs="Courier New" w:hint="default"/>
      </w:rPr>
    </w:lvl>
    <w:lvl w:ilvl="5" w:tplc="D9ECCCD6" w:tentative="1">
      <w:start w:val="1"/>
      <w:numFmt w:val="bullet"/>
      <w:lvlText w:val=""/>
      <w:lvlJc w:val="left"/>
      <w:pPr>
        <w:ind w:left="4320" w:hanging="360"/>
      </w:pPr>
      <w:rPr>
        <w:rFonts w:ascii="Wingdings" w:hAnsi="Wingdings" w:hint="default"/>
      </w:rPr>
    </w:lvl>
    <w:lvl w:ilvl="6" w:tplc="BEE63606" w:tentative="1">
      <w:start w:val="1"/>
      <w:numFmt w:val="bullet"/>
      <w:lvlText w:val=""/>
      <w:lvlJc w:val="left"/>
      <w:pPr>
        <w:ind w:left="5040" w:hanging="360"/>
      </w:pPr>
      <w:rPr>
        <w:rFonts w:ascii="Symbol" w:hAnsi="Symbol" w:hint="default"/>
      </w:rPr>
    </w:lvl>
    <w:lvl w:ilvl="7" w:tplc="16B451EC" w:tentative="1">
      <w:start w:val="1"/>
      <w:numFmt w:val="bullet"/>
      <w:lvlText w:val="o"/>
      <w:lvlJc w:val="left"/>
      <w:pPr>
        <w:ind w:left="5760" w:hanging="360"/>
      </w:pPr>
      <w:rPr>
        <w:rFonts w:ascii="Courier New" w:hAnsi="Courier New" w:cs="Courier New" w:hint="default"/>
      </w:rPr>
    </w:lvl>
    <w:lvl w:ilvl="8" w:tplc="4EFC95BC"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08A619E6">
      <w:start w:val="1"/>
      <w:numFmt w:val="bullet"/>
      <w:lvlText w:val=""/>
      <w:lvlJc w:val="left"/>
      <w:pPr>
        <w:ind w:left="774" w:hanging="360"/>
      </w:pPr>
      <w:rPr>
        <w:rFonts w:ascii="Symbol" w:hAnsi="Symbol" w:hint="default"/>
      </w:rPr>
    </w:lvl>
    <w:lvl w:ilvl="1" w:tplc="D6622EAA" w:tentative="1">
      <w:start w:val="1"/>
      <w:numFmt w:val="bullet"/>
      <w:lvlText w:val="o"/>
      <w:lvlJc w:val="left"/>
      <w:pPr>
        <w:ind w:left="1494" w:hanging="360"/>
      </w:pPr>
      <w:rPr>
        <w:rFonts w:ascii="Courier New" w:hAnsi="Courier New" w:cs="Courier New" w:hint="default"/>
      </w:rPr>
    </w:lvl>
    <w:lvl w:ilvl="2" w:tplc="B1269868" w:tentative="1">
      <w:start w:val="1"/>
      <w:numFmt w:val="bullet"/>
      <w:lvlText w:val=""/>
      <w:lvlJc w:val="left"/>
      <w:pPr>
        <w:ind w:left="2214" w:hanging="360"/>
      </w:pPr>
      <w:rPr>
        <w:rFonts w:ascii="Wingdings" w:hAnsi="Wingdings" w:hint="default"/>
      </w:rPr>
    </w:lvl>
    <w:lvl w:ilvl="3" w:tplc="60868146" w:tentative="1">
      <w:start w:val="1"/>
      <w:numFmt w:val="bullet"/>
      <w:lvlText w:val=""/>
      <w:lvlJc w:val="left"/>
      <w:pPr>
        <w:ind w:left="2934" w:hanging="360"/>
      </w:pPr>
      <w:rPr>
        <w:rFonts w:ascii="Symbol" w:hAnsi="Symbol" w:hint="default"/>
      </w:rPr>
    </w:lvl>
    <w:lvl w:ilvl="4" w:tplc="CF06B5EA" w:tentative="1">
      <w:start w:val="1"/>
      <w:numFmt w:val="bullet"/>
      <w:lvlText w:val="o"/>
      <w:lvlJc w:val="left"/>
      <w:pPr>
        <w:ind w:left="3654" w:hanging="360"/>
      </w:pPr>
      <w:rPr>
        <w:rFonts w:ascii="Courier New" w:hAnsi="Courier New" w:cs="Courier New" w:hint="default"/>
      </w:rPr>
    </w:lvl>
    <w:lvl w:ilvl="5" w:tplc="46D276A8" w:tentative="1">
      <w:start w:val="1"/>
      <w:numFmt w:val="bullet"/>
      <w:lvlText w:val=""/>
      <w:lvlJc w:val="left"/>
      <w:pPr>
        <w:ind w:left="4374" w:hanging="360"/>
      </w:pPr>
      <w:rPr>
        <w:rFonts w:ascii="Wingdings" w:hAnsi="Wingdings" w:hint="default"/>
      </w:rPr>
    </w:lvl>
    <w:lvl w:ilvl="6" w:tplc="68DC2B48" w:tentative="1">
      <w:start w:val="1"/>
      <w:numFmt w:val="bullet"/>
      <w:lvlText w:val=""/>
      <w:lvlJc w:val="left"/>
      <w:pPr>
        <w:ind w:left="5094" w:hanging="360"/>
      </w:pPr>
      <w:rPr>
        <w:rFonts w:ascii="Symbol" w:hAnsi="Symbol" w:hint="default"/>
      </w:rPr>
    </w:lvl>
    <w:lvl w:ilvl="7" w:tplc="EA52037A" w:tentative="1">
      <w:start w:val="1"/>
      <w:numFmt w:val="bullet"/>
      <w:lvlText w:val="o"/>
      <w:lvlJc w:val="left"/>
      <w:pPr>
        <w:ind w:left="5814" w:hanging="360"/>
      </w:pPr>
      <w:rPr>
        <w:rFonts w:ascii="Courier New" w:hAnsi="Courier New" w:cs="Courier New" w:hint="default"/>
      </w:rPr>
    </w:lvl>
    <w:lvl w:ilvl="8" w:tplc="AF18DAC2"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7FD23AB6">
      <w:start w:val="1"/>
      <w:numFmt w:val="bullet"/>
      <w:lvlText w:val=""/>
      <w:lvlJc w:val="left"/>
      <w:pPr>
        <w:ind w:left="720" w:hanging="360"/>
      </w:pPr>
      <w:rPr>
        <w:rFonts w:ascii="Symbol" w:hAnsi="Symbol" w:hint="default"/>
      </w:rPr>
    </w:lvl>
    <w:lvl w:ilvl="1" w:tplc="AE0A4BF2" w:tentative="1">
      <w:start w:val="1"/>
      <w:numFmt w:val="bullet"/>
      <w:lvlText w:val="o"/>
      <w:lvlJc w:val="left"/>
      <w:pPr>
        <w:ind w:left="1440" w:hanging="360"/>
      </w:pPr>
      <w:rPr>
        <w:rFonts w:ascii="Courier New" w:hAnsi="Courier New" w:cs="Courier New" w:hint="default"/>
      </w:rPr>
    </w:lvl>
    <w:lvl w:ilvl="2" w:tplc="E6A01AA0" w:tentative="1">
      <w:start w:val="1"/>
      <w:numFmt w:val="bullet"/>
      <w:lvlText w:val=""/>
      <w:lvlJc w:val="left"/>
      <w:pPr>
        <w:ind w:left="2160" w:hanging="360"/>
      </w:pPr>
      <w:rPr>
        <w:rFonts w:ascii="Wingdings" w:hAnsi="Wingdings" w:hint="default"/>
      </w:rPr>
    </w:lvl>
    <w:lvl w:ilvl="3" w:tplc="F2AA09A2" w:tentative="1">
      <w:start w:val="1"/>
      <w:numFmt w:val="bullet"/>
      <w:lvlText w:val=""/>
      <w:lvlJc w:val="left"/>
      <w:pPr>
        <w:ind w:left="2880" w:hanging="360"/>
      </w:pPr>
      <w:rPr>
        <w:rFonts w:ascii="Symbol" w:hAnsi="Symbol" w:hint="default"/>
      </w:rPr>
    </w:lvl>
    <w:lvl w:ilvl="4" w:tplc="FB884368" w:tentative="1">
      <w:start w:val="1"/>
      <w:numFmt w:val="bullet"/>
      <w:lvlText w:val="o"/>
      <w:lvlJc w:val="left"/>
      <w:pPr>
        <w:ind w:left="3600" w:hanging="360"/>
      </w:pPr>
      <w:rPr>
        <w:rFonts w:ascii="Courier New" w:hAnsi="Courier New" w:cs="Courier New" w:hint="default"/>
      </w:rPr>
    </w:lvl>
    <w:lvl w:ilvl="5" w:tplc="804C4B90" w:tentative="1">
      <w:start w:val="1"/>
      <w:numFmt w:val="bullet"/>
      <w:lvlText w:val=""/>
      <w:lvlJc w:val="left"/>
      <w:pPr>
        <w:ind w:left="4320" w:hanging="360"/>
      </w:pPr>
      <w:rPr>
        <w:rFonts w:ascii="Wingdings" w:hAnsi="Wingdings" w:hint="default"/>
      </w:rPr>
    </w:lvl>
    <w:lvl w:ilvl="6" w:tplc="6A7C982E" w:tentative="1">
      <w:start w:val="1"/>
      <w:numFmt w:val="bullet"/>
      <w:lvlText w:val=""/>
      <w:lvlJc w:val="left"/>
      <w:pPr>
        <w:ind w:left="5040" w:hanging="360"/>
      </w:pPr>
      <w:rPr>
        <w:rFonts w:ascii="Symbol" w:hAnsi="Symbol" w:hint="default"/>
      </w:rPr>
    </w:lvl>
    <w:lvl w:ilvl="7" w:tplc="8738E6A4" w:tentative="1">
      <w:start w:val="1"/>
      <w:numFmt w:val="bullet"/>
      <w:lvlText w:val="o"/>
      <w:lvlJc w:val="left"/>
      <w:pPr>
        <w:ind w:left="5760" w:hanging="360"/>
      </w:pPr>
      <w:rPr>
        <w:rFonts w:ascii="Courier New" w:hAnsi="Courier New" w:cs="Courier New" w:hint="default"/>
      </w:rPr>
    </w:lvl>
    <w:lvl w:ilvl="8" w:tplc="B168555E"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09D23416">
      <w:start w:val="1"/>
      <w:numFmt w:val="bullet"/>
      <w:lvlText w:val=""/>
      <w:lvlJc w:val="left"/>
      <w:pPr>
        <w:ind w:left="1800" w:hanging="360"/>
      </w:pPr>
      <w:rPr>
        <w:rFonts w:ascii="Symbol" w:hAnsi="Symbol" w:hint="default"/>
      </w:rPr>
    </w:lvl>
    <w:lvl w:ilvl="1" w:tplc="B6BCC3A2" w:tentative="1">
      <w:start w:val="1"/>
      <w:numFmt w:val="bullet"/>
      <w:lvlText w:val="o"/>
      <w:lvlJc w:val="left"/>
      <w:pPr>
        <w:ind w:left="2520" w:hanging="360"/>
      </w:pPr>
      <w:rPr>
        <w:rFonts w:ascii="Courier New" w:hAnsi="Courier New" w:cs="Courier New" w:hint="default"/>
      </w:rPr>
    </w:lvl>
    <w:lvl w:ilvl="2" w:tplc="AAFC09F2" w:tentative="1">
      <w:start w:val="1"/>
      <w:numFmt w:val="bullet"/>
      <w:lvlText w:val=""/>
      <w:lvlJc w:val="left"/>
      <w:pPr>
        <w:ind w:left="3240" w:hanging="360"/>
      </w:pPr>
      <w:rPr>
        <w:rFonts w:ascii="Wingdings" w:hAnsi="Wingdings" w:hint="default"/>
      </w:rPr>
    </w:lvl>
    <w:lvl w:ilvl="3" w:tplc="F998E500" w:tentative="1">
      <w:start w:val="1"/>
      <w:numFmt w:val="bullet"/>
      <w:lvlText w:val=""/>
      <w:lvlJc w:val="left"/>
      <w:pPr>
        <w:ind w:left="3960" w:hanging="360"/>
      </w:pPr>
      <w:rPr>
        <w:rFonts w:ascii="Symbol" w:hAnsi="Symbol" w:hint="default"/>
      </w:rPr>
    </w:lvl>
    <w:lvl w:ilvl="4" w:tplc="EEE44DAE" w:tentative="1">
      <w:start w:val="1"/>
      <w:numFmt w:val="bullet"/>
      <w:lvlText w:val="o"/>
      <w:lvlJc w:val="left"/>
      <w:pPr>
        <w:ind w:left="4680" w:hanging="360"/>
      </w:pPr>
      <w:rPr>
        <w:rFonts w:ascii="Courier New" w:hAnsi="Courier New" w:cs="Courier New" w:hint="default"/>
      </w:rPr>
    </w:lvl>
    <w:lvl w:ilvl="5" w:tplc="62502E2A" w:tentative="1">
      <w:start w:val="1"/>
      <w:numFmt w:val="bullet"/>
      <w:lvlText w:val=""/>
      <w:lvlJc w:val="left"/>
      <w:pPr>
        <w:ind w:left="5400" w:hanging="360"/>
      </w:pPr>
      <w:rPr>
        <w:rFonts w:ascii="Wingdings" w:hAnsi="Wingdings" w:hint="default"/>
      </w:rPr>
    </w:lvl>
    <w:lvl w:ilvl="6" w:tplc="71320C5E" w:tentative="1">
      <w:start w:val="1"/>
      <w:numFmt w:val="bullet"/>
      <w:lvlText w:val=""/>
      <w:lvlJc w:val="left"/>
      <w:pPr>
        <w:ind w:left="6120" w:hanging="360"/>
      </w:pPr>
      <w:rPr>
        <w:rFonts w:ascii="Symbol" w:hAnsi="Symbol" w:hint="default"/>
      </w:rPr>
    </w:lvl>
    <w:lvl w:ilvl="7" w:tplc="B23ACC44" w:tentative="1">
      <w:start w:val="1"/>
      <w:numFmt w:val="bullet"/>
      <w:lvlText w:val="o"/>
      <w:lvlJc w:val="left"/>
      <w:pPr>
        <w:ind w:left="6840" w:hanging="360"/>
      </w:pPr>
      <w:rPr>
        <w:rFonts w:ascii="Courier New" w:hAnsi="Courier New" w:cs="Courier New" w:hint="default"/>
      </w:rPr>
    </w:lvl>
    <w:lvl w:ilvl="8" w:tplc="0442AC8A"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2C96BA8A">
      <w:start w:val="1"/>
      <w:numFmt w:val="bullet"/>
      <w:lvlText w:val=""/>
      <w:lvlJc w:val="left"/>
      <w:pPr>
        <w:ind w:left="720" w:hanging="360"/>
      </w:pPr>
      <w:rPr>
        <w:rFonts w:ascii="Symbol" w:hAnsi="Symbol" w:hint="default"/>
      </w:rPr>
    </w:lvl>
    <w:lvl w:ilvl="1" w:tplc="F6F83646">
      <w:start w:val="1"/>
      <w:numFmt w:val="bullet"/>
      <w:lvlText w:val="o"/>
      <w:lvlJc w:val="left"/>
      <w:pPr>
        <w:ind w:left="1440" w:hanging="360"/>
      </w:pPr>
      <w:rPr>
        <w:rFonts w:ascii="Courier New" w:hAnsi="Courier New" w:cs="Courier New" w:hint="default"/>
      </w:rPr>
    </w:lvl>
    <w:lvl w:ilvl="2" w:tplc="6B4A7798">
      <w:start w:val="1"/>
      <w:numFmt w:val="bullet"/>
      <w:lvlText w:val=""/>
      <w:lvlJc w:val="left"/>
      <w:pPr>
        <w:ind w:left="2160" w:hanging="360"/>
      </w:pPr>
      <w:rPr>
        <w:rFonts w:ascii="Wingdings" w:hAnsi="Wingdings" w:hint="default"/>
      </w:rPr>
    </w:lvl>
    <w:lvl w:ilvl="3" w:tplc="9C76CE86">
      <w:start w:val="1"/>
      <w:numFmt w:val="bullet"/>
      <w:lvlText w:val=""/>
      <w:lvlJc w:val="left"/>
      <w:pPr>
        <w:ind w:left="2880" w:hanging="360"/>
      </w:pPr>
      <w:rPr>
        <w:rFonts w:ascii="Symbol" w:hAnsi="Symbol" w:hint="default"/>
      </w:rPr>
    </w:lvl>
    <w:lvl w:ilvl="4" w:tplc="7A8CC446">
      <w:start w:val="1"/>
      <w:numFmt w:val="bullet"/>
      <w:lvlText w:val="o"/>
      <w:lvlJc w:val="left"/>
      <w:pPr>
        <w:ind w:left="3600" w:hanging="360"/>
      </w:pPr>
      <w:rPr>
        <w:rFonts w:ascii="Courier New" w:hAnsi="Courier New" w:cs="Courier New" w:hint="default"/>
      </w:rPr>
    </w:lvl>
    <w:lvl w:ilvl="5" w:tplc="30FA5798">
      <w:start w:val="1"/>
      <w:numFmt w:val="bullet"/>
      <w:lvlText w:val=""/>
      <w:lvlJc w:val="left"/>
      <w:pPr>
        <w:ind w:left="4320" w:hanging="360"/>
      </w:pPr>
      <w:rPr>
        <w:rFonts w:ascii="Wingdings" w:hAnsi="Wingdings" w:hint="default"/>
      </w:rPr>
    </w:lvl>
    <w:lvl w:ilvl="6" w:tplc="BBAEA8E4">
      <w:start w:val="1"/>
      <w:numFmt w:val="bullet"/>
      <w:lvlText w:val=""/>
      <w:lvlJc w:val="left"/>
      <w:pPr>
        <w:ind w:left="5040" w:hanging="360"/>
      </w:pPr>
      <w:rPr>
        <w:rFonts w:ascii="Symbol" w:hAnsi="Symbol" w:hint="default"/>
      </w:rPr>
    </w:lvl>
    <w:lvl w:ilvl="7" w:tplc="C6F090B4">
      <w:start w:val="1"/>
      <w:numFmt w:val="bullet"/>
      <w:lvlText w:val="o"/>
      <w:lvlJc w:val="left"/>
      <w:pPr>
        <w:ind w:left="5760" w:hanging="360"/>
      </w:pPr>
      <w:rPr>
        <w:rFonts w:ascii="Courier New" w:hAnsi="Courier New" w:cs="Courier New" w:hint="default"/>
      </w:rPr>
    </w:lvl>
    <w:lvl w:ilvl="8" w:tplc="BE6265A2">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1316A426">
      <w:start w:val="1"/>
      <w:numFmt w:val="bullet"/>
      <w:lvlText w:val=""/>
      <w:lvlJc w:val="left"/>
      <w:pPr>
        <w:ind w:left="720" w:hanging="360"/>
      </w:pPr>
      <w:rPr>
        <w:rFonts w:ascii="Symbol" w:hAnsi="Symbol" w:hint="default"/>
      </w:rPr>
    </w:lvl>
    <w:lvl w:ilvl="1" w:tplc="EF7E77F4">
      <w:start w:val="1"/>
      <w:numFmt w:val="bullet"/>
      <w:lvlText w:val="o"/>
      <w:lvlJc w:val="left"/>
      <w:pPr>
        <w:ind w:left="1440" w:hanging="360"/>
      </w:pPr>
      <w:rPr>
        <w:rFonts w:ascii="Courier New" w:hAnsi="Courier New" w:cs="Courier New" w:hint="default"/>
      </w:rPr>
    </w:lvl>
    <w:lvl w:ilvl="2" w:tplc="553EB4F0">
      <w:start w:val="1"/>
      <w:numFmt w:val="bullet"/>
      <w:lvlText w:val=""/>
      <w:lvlJc w:val="left"/>
      <w:pPr>
        <w:ind w:left="2160" w:hanging="360"/>
      </w:pPr>
      <w:rPr>
        <w:rFonts w:ascii="Wingdings" w:hAnsi="Wingdings" w:hint="default"/>
      </w:rPr>
    </w:lvl>
    <w:lvl w:ilvl="3" w:tplc="CEB6B92C">
      <w:start w:val="1"/>
      <w:numFmt w:val="bullet"/>
      <w:lvlText w:val=""/>
      <w:lvlJc w:val="left"/>
      <w:pPr>
        <w:ind w:left="2880" w:hanging="360"/>
      </w:pPr>
      <w:rPr>
        <w:rFonts w:ascii="Symbol" w:hAnsi="Symbol" w:hint="default"/>
      </w:rPr>
    </w:lvl>
    <w:lvl w:ilvl="4" w:tplc="3E48D232">
      <w:start w:val="1"/>
      <w:numFmt w:val="bullet"/>
      <w:lvlText w:val="o"/>
      <w:lvlJc w:val="left"/>
      <w:pPr>
        <w:ind w:left="3600" w:hanging="360"/>
      </w:pPr>
      <w:rPr>
        <w:rFonts w:ascii="Courier New" w:hAnsi="Courier New" w:cs="Courier New" w:hint="default"/>
      </w:rPr>
    </w:lvl>
    <w:lvl w:ilvl="5" w:tplc="4DE6E1E0">
      <w:start w:val="1"/>
      <w:numFmt w:val="bullet"/>
      <w:lvlText w:val=""/>
      <w:lvlJc w:val="left"/>
      <w:pPr>
        <w:ind w:left="4320" w:hanging="360"/>
      </w:pPr>
      <w:rPr>
        <w:rFonts w:ascii="Wingdings" w:hAnsi="Wingdings" w:hint="default"/>
      </w:rPr>
    </w:lvl>
    <w:lvl w:ilvl="6" w:tplc="CE262090">
      <w:start w:val="1"/>
      <w:numFmt w:val="bullet"/>
      <w:lvlText w:val=""/>
      <w:lvlJc w:val="left"/>
      <w:pPr>
        <w:ind w:left="5040" w:hanging="360"/>
      </w:pPr>
      <w:rPr>
        <w:rFonts w:ascii="Symbol" w:hAnsi="Symbol" w:hint="default"/>
      </w:rPr>
    </w:lvl>
    <w:lvl w:ilvl="7" w:tplc="A48E7FDA">
      <w:start w:val="1"/>
      <w:numFmt w:val="bullet"/>
      <w:lvlText w:val="o"/>
      <w:lvlJc w:val="left"/>
      <w:pPr>
        <w:ind w:left="5760" w:hanging="360"/>
      </w:pPr>
      <w:rPr>
        <w:rFonts w:ascii="Courier New" w:hAnsi="Courier New" w:cs="Courier New" w:hint="default"/>
      </w:rPr>
    </w:lvl>
    <w:lvl w:ilvl="8" w:tplc="4988465A">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E13A0760">
      <w:start w:val="1"/>
      <w:numFmt w:val="decimal"/>
      <w:lvlText w:val="(%1)"/>
      <w:lvlJc w:val="left"/>
      <w:pPr>
        <w:ind w:left="1185" w:hanging="390"/>
      </w:pPr>
      <w:rPr>
        <w:rFonts w:hint="default"/>
      </w:rPr>
    </w:lvl>
    <w:lvl w:ilvl="1" w:tplc="5B6EE1D4" w:tentative="1">
      <w:start w:val="1"/>
      <w:numFmt w:val="lowerLetter"/>
      <w:lvlText w:val="%2."/>
      <w:lvlJc w:val="left"/>
      <w:pPr>
        <w:ind w:left="1875" w:hanging="360"/>
      </w:pPr>
    </w:lvl>
    <w:lvl w:ilvl="2" w:tplc="05AC1412" w:tentative="1">
      <w:start w:val="1"/>
      <w:numFmt w:val="lowerRoman"/>
      <w:lvlText w:val="%3."/>
      <w:lvlJc w:val="right"/>
      <w:pPr>
        <w:ind w:left="2595" w:hanging="180"/>
      </w:pPr>
    </w:lvl>
    <w:lvl w:ilvl="3" w:tplc="7EE0F3BE" w:tentative="1">
      <w:start w:val="1"/>
      <w:numFmt w:val="decimal"/>
      <w:lvlText w:val="%4."/>
      <w:lvlJc w:val="left"/>
      <w:pPr>
        <w:ind w:left="3315" w:hanging="360"/>
      </w:pPr>
    </w:lvl>
    <w:lvl w:ilvl="4" w:tplc="7892F558" w:tentative="1">
      <w:start w:val="1"/>
      <w:numFmt w:val="lowerLetter"/>
      <w:lvlText w:val="%5."/>
      <w:lvlJc w:val="left"/>
      <w:pPr>
        <w:ind w:left="4035" w:hanging="360"/>
      </w:pPr>
    </w:lvl>
    <w:lvl w:ilvl="5" w:tplc="E10C11EE" w:tentative="1">
      <w:start w:val="1"/>
      <w:numFmt w:val="lowerRoman"/>
      <w:lvlText w:val="%6."/>
      <w:lvlJc w:val="right"/>
      <w:pPr>
        <w:ind w:left="4755" w:hanging="180"/>
      </w:pPr>
    </w:lvl>
    <w:lvl w:ilvl="6" w:tplc="2DA8F850" w:tentative="1">
      <w:start w:val="1"/>
      <w:numFmt w:val="decimal"/>
      <w:lvlText w:val="%7."/>
      <w:lvlJc w:val="left"/>
      <w:pPr>
        <w:ind w:left="5475" w:hanging="360"/>
      </w:pPr>
    </w:lvl>
    <w:lvl w:ilvl="7" w:tplc="DAA22EF4" w:tentative="1">
      <w:start w:val="1"/>
      <w:numFmt w:val="lowerLetter"/>
      <w:lvlText w:val="%8."/>
      <w:lvlJc w:val="left"/>
      <w:pPr>
        <w:ind w:left="6195" w:hanging="360"/>
      </w:pPr>
    </w:lvl>
    <w:lvl w:ilvl="8" w:tplc="9432A876"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D5AA53EC">
      <w:start w:val="1"/>
      <w:numFmt w:val="bullet"/>
      <w:lvlText w:val=""/>
      <w:lvlJc w:val="left"/>
      <w:pPr>
        <w:ind w:left="720" w:hanging="360"/>
      </w:pPr>
      <w:rPr>
        <w:rFonts w:ascii="Symbol" w:hAnsi="Symbol" w:hint="default"/>
      </w:rPr>
    </w:lvl>
    <w:lvl w:ilvl="1" w:tplc="ED00BBB0" w:tentative="1">
      <w:start w:val="1"/>
      <w:numFmt w:val="bullet"/>
      <w:lvlText w:val="o"/>
      <w:lvlJc w:val="left"/>
      <w:pPr>
        <w:ind w:left="1440" w:hanging="360"/>
      </w:pPr>
      <w:rPr>
        <w:rFonts w:ascii="Courier New" w:hAnsi="Courier New" w:cs="Courier New" w:hint="default"/>
      </w:rPr>
    </w:lvl>
    <w:lvl w:ilvl="2" w:tplc="FC423B7C" w:tentative="1">
      <w:start w:val="1"/>
      <w:numFmt w:val="bullet"/>
      <w:lvlText w:val=""/>
      <w:lvlJc w:val="left"/>
      <w:pPr>
        <w:ind w:left="2160" w:hanging="360"/>
      </w:pPr>
      <w:rPr>
        <w:rFonts w:ascii="Wingdings" w:hAnsi="Wingdings" w:hint="default"/>
      </w:rPr>
    </w:lvl>
    <w:lvl w:ilvl="3" w:tplc="8BB89248" w:tentative="1">
      <w:start w:val="1"/>
      <w:numFmt w:val="bullet"/>
      <w:lvlText w:val=""/>
      <w:lvlJc w:val="left"/>
      <w:pPr>
        <w:ind w:left="2880" w:hanging="360"/>
      </w:pPr>
      <w:rPr>
        <w:rFonts w:ascii="Symbol" w:hAnsi="Symbol" w:hint="default"/>
      </w:rPr>
    </w:lvl>
    <w:lvl w:ilvl="4" w:tplc="496E8192" w:tentative="1">
      <w:start w:val="1"/>
      <w:numFmt w:val="bullet"/>
      <w:lvlText w:val="o"/>
      <w:lvlJc w:val="left"/>
      <w:pPr>
        <w:ind w:left="3600" w:hanging="360"/>
      </w:pPr>
      <w:rPr>
        <w:rFonts w:ascii="Courier New" w:hAnsi="Courier New" w:cs="Courier New" w:hint="default"/>
      </w:rPr>
    </w:lvl>
    <w:lvl w:ilvl="5" w:tplc="56FECD00" w:tentative="1">
      <w:start w:val="1"/>
      <w:numFmt w:val="bullet"/>
      <w:lvlText w:val=""/>
      <w:lvlJc w:val="left"/>
      <w:pPr>
        <w:ind w:left="4320" w:hanging="360"/>
      </w:pPr>
      <w:rPr>
        <w:rFonts w:ascii="Wingdings" w:hAnsi="Wingdings" w:hint="default"/>
      </w:rPr>
    </w:lvl>
    <w:lvl w:ilvl="6" w:tplc="1F22AD76" w:tentative="1">
      <w:start w:val="1"/>
      <w:numFmt w:val="bullet"/>
      <w:lvlText w:val=""/>
      <w:lvlJc w:val="left"/>
      <w:pPr>
        <w:ind w:left="5040" w:hanging="360"/>
      </w:pPr>
      <w:rPr>
        <w:rFonts w:ascii="Symbol" w:hAnsi="Symbol" w:hint="default"/>
      </w:rPr>
    </w:lvl>
    <w:lvl w:ilvl="7" w:tplc="2DF8CE4C" w:tentative="1">
      <w:start w:val="1"/>
      <w:numFmt w:val="bullet"/>
      <w:lvlText w:val="o"/>
      <w:lvlJc w:val="left"/>
      <w:pPr>
        <w:ind w:left="5760" w:hanging="360"/>
      </w:pPr>
      <w:rPr>
        <w:rFonts w:ascii="Courier New" w:hAnsi="Courier New" w:cs="Courier New" w:hint="default"/>
      </w:rPr>
    </w:lvl>
    <w:lvl w:ilvl="8" w:tplc="D114795E"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A26A356A">
      <w:start w:val="1"/>
      <w:numFmt w:val="bullet"/>
      <w:lvlText w:val=""/>
      <w:lvlJc w:val="left"/>
      <w:pPr>
        <w:ind w:left="720" w:hanging="360"/>
      </w:pPr>
      <w:rPr>
        <w:rFonts w:ascii="Symbol" w:hAnsi="Symbol" w:hint="default"/>
      </w:rPr>
    </w:lvl>
    <w:lvl w:ilvl="1" w:tplc="6C5681E2" w:tentative="1">
      <w:start w:val="1"/>
      <w:numFmt w:val="bullet"/>
      <w:lvlText w:val="o"/>
      <w:lvlJc w:val="left"/>
      <w:pPr>
        <w:ind w:left="1440" w:hanging="360"/>
      </w:pPr>
      <w:rPr>
        <w:rFonts w:ascii="Courier New" w:hAnsi="Courier New" w:cs="Courier New" w:hint="default"/>
      </w:rPr>
    </w:lvl>
    <w:lvl w:ilvl="2" w:tplc="3642CDF2" w:tentative="1">
      <w:start w:val="1"/>
      <w:numFmt w:val="bullet"/>
      <w:lvlText w:val=""/>
      <w:lvlJc w:val="left"/>
      <w:pPr>
        <w:ind w:left="2160" w:hanging="360"/>
      </w:pPr>
      <w:rPr>
        <w:rFonts w:ascii="Wingdings" w:hAnsi="Wingdings" w:hint="default"/>
      </w:rPr>
    </w:lvl>
    <w:lvl w:ilvl="3" w:tplc="569C2FCC" w:tentative="1">
      <w:start w:val="1"/>
      <w:numFmt w:val="bullet"/>
      <w:lvlText w:val=""/>
      <w:lvlJc w:val="left"/>
      <w:pPr>
        <w:ind w:left="2880" w:hanging="360"/>
      </w:pPr>
      <w:rPr>
        <w:rFonts w:ascii="Symbol" w:hAnsi="Symbol" w:hint="default"/>
      </w:rPr>
    </w:lvl>
    <w:lvl w:ilvl="4" w:tplc="0778F026" w:tentative="1">
      <w:start w:val="1"/>
      <w:numFmt w:val="bullet"/>
      <w:lvlText w:val="o"/>
      <w:lvlJc w:val="left"/>
      <w:pPr>
        <w:ind w:left="3600" w:hanging="360"/>
      </w:pPr>
      <w:rPr>
        <w:rFonts w:ascii="Courier New" w:hAnsi="Courier New" w:cs="Courier New" w:hint="default"/>
      </w:rPr>
    </w:lvl>
    <w:lvl w:ilvl="5" w:tplc="86840004" w:tentative="1">
      <w:start w:val="1"/>
      <w:numFmt w:val="bullet"/>
      <w:lvlText w:val=""/>
      <w:lvlJc w:val="left"/>
      <w:pPr>
        <w:ind w:left="4320" w:hanging="360"/>
      </w:pPr>
      <w:rPr>
        <w:rFonts w:ascii="Wingdings" w:hAnsi="Wingdings" w:hint="default"/>
      </w:rPr>
    </w:lvl>
    <w:lvl w:ilvl="6" w:tplc="FC40BFD0" w:tentative="1">
      <w:start w:val="1"/>
      <w:numFmt w:val="bullet"/>
      <w:lvlText w:val=""/>
      <w:lvlJc w:val="left"/>
      <w:pPr>
        <w:ind w:left="5040" w:hanging="360"/>
      </w:pPr>
      <w:rPr>
        <w:rFonts w:ascii="Symbol" w:hAnsi="Symbol" w:hint="default"/>
      </w:rPr>
    </w:lvl>
    <w:lvl w:ilvl="7" w:tplc="38CAF056" w:tentative="1">
      <w:start w:val="1"/>
      <w:numFmt w:val="bullet"/>
      <w:lvlText w:val="o"/>
      <w:lvlJc w:val="left"/>
      <w:pPr>
        <w:ind w:left="5760" w:hanging="360"/>
      </w:pPr>
      <w:rPr>
        <w:rFonts w:ascii="Courier New" w:hAnsi="Courier New" w:cs="Courier New" w:hint="default"/>
      </w:rPr>
    </w:lvl>
    <w:lvl w:ilvl="8" w:tplc="978C3C22"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8752FFD8">
      <w:numFmt w:val="bullet"/>
      <w:lvlText w:val="-"/>
      <w:lvlJc w:val="left"/>
      <w:pPr>
        <w:ind w:left="720" w:hanging="360"/>
      </w:pPr>
      <w:rPr>
        <w:rFonts w:ascii="Arial" w:eastAsiaTheme="minorHAnsi" w:hAnsi="Arial" w:cs="Arial" w:hint="default"/>
      </w:rPr>
    </w:lvl>
    <w:lvl w:ilvl="1" w:tplc="BD088210">
      <w:start w:val="1"/>
      <w:numFmt w:val="bullet"/>
      <w:pStyle w:val="Bulletpoints"/>
      <w:lvlText w:val=""/>
      <w:lvlJc w:val="left"/>
      <w:pPr>
        <w:ind w:left="1440" w:hanging="360"/>
      </w:pPr>
      <w:rPr>
        <w:rFonts w:ascii="Symbol" w:hAnsi="Symbol" w:hint="default"/>
      </w:rPr>
    </w:lvl>
    <w:lvl w:ilvl="2" w:tplc="FF503494">
      <w:start w:val="1"/>
      <w:numFmt w:val="bullet"/>
      <w:lvlText w:val=""/>
      <w:lvlJc w:val="left"/>
      <w:pPr>
        <w:ind w:left="2160" w:hanging="360"/>
      </w:pPr>
      <w:rPr>
        <w:rFonts w:ascii="Wingdings" w:hAnsi="Wingdings" w:hint="default"/>
      </w:rPr>
    </w:lvl>
    <w:lvl w:ilvl="3" w:tplc="73308D4C">
      <w:start w:val="1"/>
      <w:numFmt w:val="bullet"/>
      <w:lvlText w:val=""/>
      <w:lvlJc w:val="left"/>
      <w:pPr>
        <w:ind w:left="2880" w:hanging="360"/>
      </w:pPr>
      <w:rPr>
        <w:rFonts w:ascii="Symbol" w:hAnsi="Symbol" w:hint="default"/>
      </w:rPr>
    </w:lvl>
    <w:lvl w:ilvl="4" w:tplc="FFC00886">
      <w:start w:val="1"/>
      <w:numFmt w:val="bullet"/>
      <w:lvlText w:val="o"/>
      <w:lvlJc w:val="left"/>
      <w:pPr>
        <w:ind w:left="3600" w:hanging="360"/>
      </w:pPr>
      <w:rPr>
        <w:rFonts w:ascii="Courier New" w:hAnsi="Courier New" w:cs="Courier New" w:hint="default"/>
      </w:rPr>
    </w:lvl>
    <w:lvl w:ilvl="5" w:tplc="4F5E61A6">
      <w:start w:val="1"/>
      <w:numFmt w:val="bullet"/>
      <w:lvlText w:val=""/>
      <w:lvlJc w:val="left"/>
      <w:pPr>
        <w:ind w:left="4320" w:hanging="360"/>
      </w:pPr>
      <w:rPr>
        <w:rFonts w:ascii="Wingdings" w:hAnsi="Wingdings" w:hint="default"/>
      </w:rPr>
    </w:lvl>
    <w:lvl w:ilvl="6" w:tplc="9EC67878">
      <w:start w:val="1"/>
      <w:numFmt w:val="bullet"/>
      <w:lvlText w:val=""/>
      <w:lvlJc w:val="left"/>
      <w:pPr>
        <w:ind w:left="5040" w:hanging="360"/>
      </w:pPr>
      <w:rPr>
        <w:rFonts w:ascii="Symbol" w:hAnsi="Symbol" w:hint="default"/>
      </w:rPr>
    </w:lvl>
    <w:lvl w:ilvl="7" w:tplc="F77042F2">
      <w:start w:val="1"/>
      <w:numFmt w:val="bullet"/>
      <w:lvlText w:val="o"/>
      <w:lvlJc w:val="left"/>
      <w:pPr>
        <w:ind w:left="5760" w:hanging="360"/>
      </w:pPr>
      <w:rPr>
        <w:rFonts w:ascii="Courier New" w:hAnsi="Courier New" w:cs="Courier New" w:hint="default"/>
      </w:rPr>
    </w:lvl>
    <w:lvl w:ilvl="8" w:tplc="8CF037A0">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30"/>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4"/>
  </w:num>
  <w:num w:numId="13">
    <w:abstractNumId w:val="27"/>
  </w:num>
  <w:num w:numId="14">
    <w:abstractNumId w:val="0"/>
  </w:num>
  <w:num w:numId="15">
    <w:abstractNumId w:val="28"/>
  </w:num>
  <w:num w:numId="16">
    <w:abstractNumId w:val="14"/>
  </w:num>
  <w:num w:numId="17">
    <w:abstractNumId w:val="5"/>
  </w:num>
  <w:num w:numId="18">
    <w:abstractNumId w:val="33"/>
  </w:num>
  <w:num w:numId="19">
    <w:abstractNumId w:val="21"/>
  </w:num>
  <w:num w:numId="20">
    <w:abstractNumId w:val="18"/>
  </w:num>
  <w:num w:numId="21">
    <w:abstractNumId w:val="23"/>
  </w:num>
  <w:num w:numId="22">
    <w:abstractNumId w:val="11"/>
  </w:num>
  <w:num w:numId="23">
    <w:abstractNumId w:val="32"/>
  </w:num>
  <w:num w:numId="24">
    <w:abstractNumId w:val="26"/>
  </w:num>
  <w:num w:numId="25">
    <w:abstractNumId w:val="22"/>
  </w:num>
  <w:num w:numId="26">
    <w:abstractNumId w:val="17"/>
  </w:num>
  <w:num w:numId="27">
    <w:abstractNumId w:val="31"/>
  </w:num>
  <w:num w:numId="28">
    <w:abstractNumId w:val="35"/>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06E0C"/>
    <w:rsid w:val="000152F0"/>
    <w:rsid w:val="00020D25"/>
    <w:rsid w:val="00021123"/>
    <w:rsid w:val="000237B3"/>
    <w:rsid w:val="00055BDD"/>
    <w:rsid w:val="000A3677"/>
    <w:rsid w:val="000C063A"/>
    <w:rsid w:val="000E4FE5"/>
    <w:rsid w:val="000F3731"/>
    <w:rsid w:val="00101391"/>
    <w:rsid w:val="00115327"/>
    <w:rsid w:val="0018237F"/>
    <w:rsid w:val="001835A1"/>
    <w:rsid w:val="00194BFC"/>
    <w:rsid w:val="001A20E1"/>
    <w:rsid w:val="001B39E9"/>
    <w:rsid w:val="001E17E2"/>
    <w:rsid w:val="001E630D"/>
    <w:rsid w:val="001F6E73"/>
    <w:rsid w:val="001F7000"/>
    <w:rsid w:val="00231570"/>
    <w:rsid w:val="00235332"/>
    <w:rsid w:val="00236114"/>
    <w:rsid w:val="002427B6"/>
    <w:rsid w:val="00252BC3"/>
    <w:rsid w:val="0025701A"/>
    <w:rsid w:val="0025772D"/>
    <w:rsid w:val="002611EF"/>
    <w:rsid w:val="00265FC1"/>
    <w:rsid w:val="00266605"/>
    <w:rsid w:val="00276694"/>
    <w:rsid w:val="00282BDA"/>
    <w:rsid w:val="00283AC6"/>
    <w:rsid w:val="00284DC9"/>
    <w:rsid w:val="00286CE4"/>
    <w:rsid w:val="002B0999"/>
    <w:rsid w:val="002C24B2"/>
    <w:rsid w:val="002C4E1E"/>
    <w:rsid w:val="002E1AA5"/>
    <w:rsid w:val="002F03A8"/>
    <w:rsid w:val="002F4672"/>
    <w:rsid w:val="0033081D"/>
    <w:rsid w:val="003411DD"/>
    <w:rsid w:val="00357500"/>
    <w:rsid w:val="0036742E"/>
    <w:rsid w:val="00380368"/>
    <w:rsid w:val="00391EB7"/>
    <w:rsid w:val="003A3DF4"/>
    <w:rsid w:val="003B2BB8"/>
    <w:rsid w:val="003D34FF"/>
    <w:rsid w:val="003F61F4"/>
    <w:rsid w:val="00402A95"/>
    <w:rsid w:val="004059F4"/>
    <w:rsid w:val="00420AB2"/>
    <w:rsid w:val="0042293E"/>
    <w:rsid w:val="00425679"/>
    <w:rsid w:val="00436ECA"/>
    <w:rsid w:val="0044692D"/>
    <w:rsid w:val="0048267B"/>
    <w:rsid w:val="004B44D2"/>
    <w:rsid w:val="004B54CA"/>
    <w:rsid w:val="004D3F48"/>
    <w:rsid w:val="004E02FB"/>
    <w:rsid w:val="004E5CBF"/>
    <w:rsid w:val="004F5965"/>
    <w:rsid w:val="0050028A"/>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B0BB8"/>
    <w:rsid w:val="005C0953"/>
    <w:rsid w:val="005C3AA9"/>
    <w:rsid w:val="005F20D0"/>
    <w:rsid w:val="005F620F"/>
    <w:rsid w:val="00601BC0"/>
    <w:rsid w:val="00604068"/>
    <w:rsid w:val="0060705F"/>
    <w:rsid w:val="006073AE"/>
    <w:rsid w:val="00621FC5"/>
    <w:rsid w:val="00627D65"/>
    <w:rsid w:val="00637B02"/>
    <w:rsid w:val="00641883"/>
    <w:rsid w:val="00655363"/>
    <w:rsid w:val="006640BD"/>
    <w:rsid w:val="00667E5B"/>
    <w:rsid w:val="00683A84"/>
    <w:rsid w:val="00684061"/>
    <w:rsid w:val="006846B0"/>
    <w:rsid w:val="006A12EC"/>
    <w:rsid w:val="006A3D32"/>
    <w:rsid w:val="006A4CE7"/>
    <w:rsid w:val="006A5449"/>
    <w:rsid w:val="006B30BA"/>
    <w:rsid w:val="006B6A77"/>
    <w:rsid w:val="006B6AAF"/>
    <w:rsid w:val="006C7C51"/>
    <w:rsid w:val="006D676E"/>
    <w:rsid w:val="006F245A"/>
    <w:rsid w:val="006F6211"/>
    <w:rsid w:val="006F6C59"/>
    <w:rsid w:val="006F7561"/>
    <w:rsid w:val="00701332"/>
    <w:rsid w:val="0070774C"/>
    <w:rsid w:val="00711B43"/>
    <w:rsid w:val="007205A1"/>
    <w:rsid w:val="0073740F"/>
    <w:rsid w:val="007578A5"/>
    <w:rsid w:val="00757B98"/>
    <w:rsid w:val="0077404A"/>
    <w:rsid w:val="00781A35"/>
    <w:rsid w:val="00785261"/>
    <w:rsid w:val="0079726B"/>
    <w:rsid w:val="007B0256"/>
    <w:rsid w:val="007B2AE9"/>
    <w:rsid w:val="007C7DCA"/>
    <w:rsid w:val="007D0FAF"/>
    <w:rsid w:val="007D6C97"/>
    <w:rsid w:val="007E4E2F"/>
    <w:rsid w:val="007E509B"/>
    <w:rsid w:val="007F5300"/>
    <w:rsid w:val="00802392"/>
    <w:rsid w:val="00803B00"/>
    <w:rsid w:val="00813C44"/>
    <w:rsid w:val="008155A2"/>
    <w:rsid w:val="008252EE"/>
    <w:rsid w:val="00827008"/>
    <w:rsid w:val="0083177B"/>
    <w:rsid w:val="0084063E"/>
    <w:rsid w:val="00854905"/>
    <w:rsid w:val="00855465"/>
    <w:rsid w:val="00870AC7"/>
    <w:rsid w:val="0088131C"/>
    <w:rsid w:val="00883107"/>
    <w:rsid w:val="0088775F"/>
    <w:rsid w:val="00887CD0"/>
    <w:rsid w:val="00894EF9"/>
    <w:rsid w:val="008A5A46"/>
    <w:rsid w:val="008C6FC3"/>
    <w:rsid w:val="008D47BF"/>
    <w:rsid w:val="008D5498"/>
    <w:rsid w:val="008E0391"/>
    <w:rsid w:val="008E2401"/>
    <w:rsid w:val="008F1A13"/>
    <w:rsid w:val="009225F0"/>
    <w:rsid w:val="009236E3"/>
    <w:rsid w:val="0093462C"/>
    <w:rsid w:val="00941CCE"/>
    <w:rsid w:val="00952955"/>
    <w:rsid w:val="00953795"/>
    <w:rsid w:val="00974189"/>
    <w:rsid w:val="009B2470"/>
    <w:rsid w:val="009B6605"/>
    <w:rsid w:val="009C6C4C"/>
    <w:rsid w:val="009C7C43"/>
    <w:rsid w:val="009E0720"/>
    <w:rsid w:val="009F176B"/>
    <w:rsid w:val="00A05504"/>
    <w:rsid w:val="00A332D2"/>
    <w:rsid w:val="00A41C89"/>
    <w:rsid w:val="00A54357"/>
    <w:rsid w:val="00A56C96"/>
    <w:rsid w:val="00A83247"/>
    <w:rsid w:val="00A85DBF"/>
    <w:rsid w:val="00AA3B0C"/>
    <w:rsid w:val="00AA6053"/>
    <w:rsid w:val="00AB76FF"/>
    <w:rsid w:val="00AD72F4"/>
    <w:rsid w:val="00AF47F7"/>
    <w:rsid w:val="00B04ED8"/>
    <w:rsid w:val="00B2339D"/>
    <w:rsid w:val="00B31446"/>
    <w:rsid w:val="00B8678D"/>
    <w:rsid w:val="00B91E3E"/>
    <w:rsid w:val="00BA2DB9"/>
    <w:rsid w:val="00BC6010"/>
    <w:rsid w:val="00BD643F"/>
    <w:rsid w:val="00BE1FA0"/>
    <w:rsid w:val="00BE6636"/>
    <w:rsid w:val="00BE7148"/>
    <w:rsid w:val="00C07DA4"/>
    <w:rsid w:val="00C13C95"/>
    <w:rsid w:val="00C2156B"/>
    <w:rsid w:val="00C21601"/>
    <w:rsid w:val="00C21CF4"/>
    <w:rsid w:val="00C2288F"/>
    <w:rsid w:val="00C2566D"/>
    <w:rsid w:val="00C27EBC"/>
    <w:rsid w:val="00C33A07"/>
    <w:rsid w:val="00C50498"/>
    <w:rsid w:val="00C53060"/>
    <w:rsid w:val="00C542CA"/>
    <w:rsid w:val="00C57C3A"/>
    <w:rsid w:val="00C61712"/>
    <w:rsid w:val="00C831F8"/>
    <w:rsid w:val="00C83D74"/>
    <w:rsid w:val="00C84DD7"/>
    <w:rsid w:val="00C968B0"/>
    <w:rsid w:val="00CA4B8D"/>
    <w:rsid w:val="00CB3706"/>
    <w:rsid w:val="00CB5863"/>
    <w:rsid w:val="00CB76F9"/>
    <w:rsid w:val="00CC03B9"/>
    <w:rsid w:val="00CC51C4"/>
    <w:rsid w:val="00CD4950"/>
    <w:rsid w:val="00CF7C53"/>
    <w:rsid w:val="00D15879"/>
    <w:rsid w:val="00D236DF"/>
    <w:rsid w:val="00D27CD2"/>
    <w:rsid w:val="00D355B7"/>
    <w:rsid w:val="00D45F65"/>
    <w:rsid w:val="00D47462"/>
    <w:rsid w:val="00D56178"/>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3BD9"/>
    <w:rsid w:val="00E753FA"/>
    <w:rsid w:val="00E75703"/>
    <w:rsid w:val="00E82D86"/>
    <w:rsid w:val="00E9550B"/>
    <w:rsid w:val="00E96C31"/>
    <w:rsid w:val="00EB6B96"/>
    <w:rsid w:val="00EB7E59"/>
    <w:rsid w:val="00EC601D"/>
    <w:rsid w:val="00ED2A73"/>
    <w:rsid w:val="00ED4C7B"/>
    <w:rsid w:val="00EE5980"/>
    <w:rsid w:val="00EF080A"/>
    <w:rsid w:val="00F0150C"/>
    <w:rsid w:val="00F30AFE"/>
    <w:rsid w:val="00F35449"/>
    <w:rsid w:val="00F45F62"/>
    <w:rsid w:val="00F50883"/>
    <w:rsid w:val="00F752DA"/>
    <w:rsid w:val="00F869E2"/>
    <w:rsid w:val="00F92BE7"/>
    <w:rsid w:val="00FA5086"/>
    <w:rsid w:val="00FC1AC8"/>
    <w:rsid w:val="00FD128A"/>
    <w:rsid w:val="00FF62A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42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 w:type="character" w:styleId="UnresolvedMention">
    <w:name w:val="Unresolved Mention"/>
    <w:basedOn w:val="DefaultParagraphFont"/>
    <w:uiPriority w:val="99"/>
    <w:rsid w:val="008E0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training-capability-downloads" TargetMode="External"/><Relationship Id="rId13" Type="http://schemas.openxmlformats.org/officeDocument/2006/relationships/hyperlink" Target="https://workforcecapability.ndiscommission.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discommission.gov.au/about/ndis-code-conduct" TargetMode="External"/><Relationship Id="rId12" Type="http://schemas.openxmlformats.org/officeDocument/2006/relationships/hyperlink" Target="https://workforcecapability.ndiscommission.gov.au/tools-and-resources/training-capabil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training-capability-download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orkforcecapability.ndiscommission.gov.au/tools-and-resources/training-capability-downloads" TargetMode="External"/><Relationship Id="rId4" Type="http://schemas.openxmlformats.org/officeDocument/2006/relationships/webSettings" Target="webSettings.xml"/><Relationship Id="rId9" Type="http://schemas.openxmlformats.org/officeDocument/2006/relationships/hyperlink" Target="https://workforcecapability.ndiscommission.gov.au/framework/level" TargetMode="External"/><Relationship Id="rId14" Type="http://schemas.openxmlformats.org/officeDocument/2006/relationships/hyperlink" Target="mailto:contactcentre@ndiscommission.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ܗܲܝܟܠܵܐ ܕܡܸܬܡܲܨܝܵܢܘܼܬܵܐ ܕܚܲܝܠܵܐ ܕܦܘܼܠܚܵܢܵܐ ܕ NDIS: ܡܗܲܕܝܵܢܵܐ ܕܥܲܝܲܕܬܵܐ ܩܵܐ ܡܸܬܡܲܨܝܵܢܘܼܬܵܐ</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ܗܲܝܟܠܵܐ ܕܡܸܬܡܲܨܝܵܢܘܼܬܵܐ ܕܚܲܝܠܵܐ ܕܦܘܼܠܚܵܢܵܐ ܕ NDIS: ܡܗܲܕܝܵܢܵܐ ܕܥܲܝܲܕܬܵܐ ܩܵܐ ܡܸܬܡܲܨܝܵܢܘܼܬܵܐ</dc:title>
  <cp:keywords>[SEC=OFFICIAL]</cp:keywords>
  <cp:lastModifiedBy/>
  <cp:revision>1</cp:revision>
  <dcterms:created xsi:type="dcterms:W3CDTF">2022-12-20T03:46:00Z</dcterms:created>
  <dcterms:modified xsi:type="dcterms:W3CDTF">2024-06-23T23:12:00Z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AF19EF1796E2F9B0B96D7D77502B1A58</vt:lpwstr>
  </property>
  <property fmtid="{D5CDD505-2E9C-101B-9397-08002B2CF9AE}" pid="6" name="PM_Hash_Salt_Prev">
    <vt:lpwstr>8B5C6AB060A01F5C50D8D4454D123696</vt:lpwstr>
  </property>
  <property fmtid="{D5CDD505-2E9C-101B-9397-08002B2CF9AE}" pid="7" name="PM_Hash_SHA1">
    <vt:lpwstr>ABA8C32AEC104ECEC4FFFB5903BB09696A92DF66</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F238C4ACED2344E791B4B4640E0CAFD8</vt:lpwstr>
  </property>
  <property fmtid="{D5CDD505-2E9C-101B-9397-08002B2CF9AE}" pid="15" name="PM_OriginationTimeStamp">
    <vt:lpwstr>2024-02-21T23:03:32Z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