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5F04" w14:textId="1DFFAD0C" w:rsidR="002F4672" w:rsidRPr="00110E99" w:rsidRDefault="00FA7E00" w:rsidP="00485CB4">
      <w:pPr>
        <w:pStyle w:val="Heading1"/>
        <w:spacing w:after="0" w:line="264" w:lineRule="auto"/>
        <w:rPr>
          <w:rFonts w:ascii="Khmer OS Siemreap" w:hAnsi="Khmer OS Siemreap" w:cs="Khmer OS Siemreap"/>
        </w:rPr>
      </w:pPr>
      <w:bookmarkStart w:id="0" w:name="_Hlk122436246"/>
      <w:bookmarkStart w:id="1" w:name="OLE_LINK7"/>
      <w:r w:rsidRPr="00110E99">
        <w:rPr>
          <w:rFonts w:ascii="Khmer OS Siemreap" w:eastAsia="DaunPenh" w:hAnsi="Khmer OS Siemreap" w:cs="Khmer OS Siemreap"/>
          <w:cs/>
          <w:lang w:bidi="km-KH"/>
        </w:rPr>
        <w:t>ក្របខ័ណ្ឌសមត្ថភាពកម្លាំងពលកម្ម</w:t>
      </w:r>
      <w:r w:rsidRPr="00110E99">
        <w:rPr>
          <w:rFonts w:ascii="Khmer OS Siemreap" w:hAnsi="Khmer OS Siemreap" w:cs="Khmer OS Siemreap"/>
        </w:rPr>
        <w:t xml:space="preserve"> NDIS</w:t>
      </w:r>
      <w:r w:rsidRPr="00110E99">
        <w:rPr>
          <w:rFonts w:ascii="Khmer OS Siemreap" w:eastAsia="DaunPenh" w:hAnsi="Khmer OS Siemreap" w:cs="Khmer OS Siemreap"/>
          <w:cs/>
          <w:lang w:bidi="km-KH"/>
        </w:rPr>
        <w:t>៖</w:t>
      </w:r>
      <w:r w:rsidRPr="00110E99">
        <w:rPr>
          <w:rFonts w:ascii="Khmer OS Siemreap" w:hAnsi="Khmer OS Siemreap" w:cs="Khmer OS Siemreap"/>
        </w:rPr>
        <w:t xml:space="preserve"> </w:t>
      </w:r>
      <w:r w:rsidRPr="00110E99">
        <w:rPr>
          <w:rFonts w:ascii="Khmer OS Siemreap" w:eastAsia="DaunPenh" w:hAnsi="Khmer OS Siemreap" w:cs="Khmer OS Siemreap"/>
          <w:cs/>
          <w:lang w:bidi="km-KH"/>
        </w:rPr>
        <w:t>ការត្រួតពិនិត្យមើលសមត្ថភាព</w:t>
      </w:r>
    </w:p>
    <w:p w14:paraId="6160BFBE" w14:textId="77777777" w:rsidR="001E0B96" w:rsidRPr="00485CB4" w:rsidRDefault="00FA7E00" w:rsidP="00485CB4">
      <w:pPr>
        <w:spacing w:before="100" w:after="200" w:line="360" w:lineRule="auto"/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</w:pPr>
      <w:r w:rsidRPr="00485CB4"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  <w:t xml:space="preserve">Khmer | </w:t>
      </w:r>
      <w:r w:rsidRPr="00485CB4">
        <w:rPr>
          <w:rFonts w:ascii="Khmer OS Siemreap" w:eastAsiaTheme="majorEastAsia" w:hAnsi="Khmer OS Siemreap" w:cs="Khmer OS Siemreap"/>
          <w:b/>
          <w:bCs/>
          <w:color w:val="612C69"/>
          <w:cs/>
          <w:lang w:bidi="km-KH"/>
        </w:rPr>
        <w:t>ភាសាខ្មែរ</w:t>
      </w:r>
    </w:p>
    <w:bookmarkEnd w:id="0"/>
    <w:bookmarkEnd w:id="1"/>
    <w:p w14:paraId="57A8CB11" w14:textId="3849CC61" w:rsidR="002F4672" w:rsidRPr="00110E99" w:rsidRDefault="00AE2B08" w:rsidP="00485CB4">
      <w:pPr>
        <w:spacing w:line="264" w:lineRule="auto"/>
        <w:rPr>
          <w:rFonts w:ascii="Khmer OS Siemreap" w:hAnsi="Khmer OS Siemreap" w:cs="Khmer OS Siemreap"/>
        </w:rPr>
      </w:pPr>
      <w:r w:rsidRPr="00110E99">
        <w:rPr>
          <w:rFonts w:ascii="Khmer OS Siemreap" w:hAnsi="Khmer OS Siemreap" w:cs="Khmer OS Siemreap"/>
          <w:cs/>
          <w:lang w:bidi="km-KH"/>
        </w:rPr>
        <w:t xml:space="preserve">ក្របខ័ណ្ឌសមត្ថភាពកម្លាំងពលកម្ម </w:t>
      </w:r>
      <w:r w:rsidRPr="00110E99">
        <w:rPr>
          <w:rFonts w:ascii="Khmer OS Siemreap" w:hAnsi="Khmer OS Siemreap" w:cs="Khmer OS Siemreap"/>
        </w:rPr>
        <w:t>NDIS (</w:t>
      </w:r>
      <w:r w:rsidRPr="00110E99">
        <w:rPr>
          <w:rFonts w:ascii="Khmer OS Siemreap" w:hAnsi="Khmer OS Siemreap" w:cs="Khmer OS Siemreap"/>
          <w:cs/>
          <w:lang w:bidi="km-KH"/>
        </w:rPr>
        <w:t xml:space="preserve">ក្របខ័ណ្ឌ) ពណ៌នាអំពីអាកប្បកិរិយា ជំនាញ និងចំណេះដឹងដែលត្រូវបានរំពឹងទុកពីបុគ្គលិកទាំងអស់ដែលបានទទួលមូលនិធិនៅក្រោម </w:t>
      </w:r>
      <w:r w:rsidRPr="00110E99">
        <w:rPr>
          <w:rFonts w:ascii="Khmer OS Siemreap" w:hAnsi="Khmer OS Siemreap" w:cs="Khmer OS Siemreap"/>
        </w:rPr>
        <w:t>NDIS</w:t>
      </w:r>
      <w:r w:rsidRPr="00110E99">
        <w:rPr>
          <w:rFonts w:ascii="Khmer OS Siemreap" w:hAnsi="Khmer OS Siemreap" w:cs="Khmer OS Siemreap"/>
          <w:cs/>
          <w:lang w:bidi="km-KH"/>
        </w:rPr>
        <w:t xml:space="preserve">។ វាផ្តល់នូវឧទាហរណ៍ច្បាស់លាស់ និងជាក់ស្តែងមួយចំនួន ហើយបង្កើតជាភាសារួមអំពី </w:t>
      </w:r>
      <w:r w:rsidRPr="00110E99">
        <w:rPr>
          <w:rFonts w:ascii="Khmer OS Siemreap" w:hAnsi="Khmer OS Siemreap" w:cs="Khmer OS Siemreap"/>
        </w:rPr>
        <w:t>'</w:t>
      </w:r>
      <w:r w:rsidRPr="00110E99">
        <w:rPr>
          <w:rFonts w:ascii="Khmer OS Siemreap" w:hAnsi="Khmer OS Siemreap" w:cs="Khmer OS Siemreap"/>
          <w:cs/>
          <w:lang w:bidi="km-KH"/>
        </w:rPr>
        <w:t>អ្វីដែលមើលទៅល្អ</w:t>
      </w:r>
      <w:r w:rsidRPr="00110E99">
        <w:rPr>
          <w:rFonts w:ascii="Khmer OS Siemreap" w:hAnsi="Khmer OS Siemreap" w:cs="Khmer OS Siemreap"/>
        </w:rPr>
        <w:t xml:space="preserve">' </w:t>
      </w:r>
      <w:r w:rsidRPr="00110E99">
        <w:rPr>
          <w:rFonts w:ascii="Khmer OS Siemreap" w:hAnsi="Khmer OS Siemreap" w:cs="Khmer OS Siemreap"/>
          <w:cs/>
          <w:lang w:bidi="km-KH"/>
        </w:rPr>
        <w:t xml:space="preserve">សម្រាប់អ្នកចូលរួមទាំងឡាយដែលកំពុងទទួលសេវា និងការគាំទ្រពី </w:t>
      </w:r>
      <w:r w:rsidRPr="00110E99">
        <w:rPr>
          <w:rFonts w:ascii="Khmer OS Siemreap" w:hAnsi="Khmer OS Siemreap" w:cs="Khmer OS Siemreap"/>
        </w:rPr>
        <w:t>NDIS</w:t>
      </w:r>
      <w:r w:rsidRPr="00110E99">
        <w:rPr>
          <w:rFonts w:ascii="Khmer OS Siemreap" w:hAnsi="Khmer OS Siemreap" w:cs="Khmer OS Siemreap"/>
          <w:cs/>
          <w:lang w:bidi="km-KH"/>
        </w:rPr>
        <w:t>។ ធនធានទាំងនេះគាំទ្រក្របខ័ណ្ឌនេះ។</w:t>
      </w:r>
    </w:p>
    <w:p w14:paraId="01832C5D" w14:textId="6C1285EB" w:rsidR="00655363" w:rsidRPr="00110E99" w:rsidRDefault="00AE2B08" w:rsidP="00485CB4">
      <w:pPr>
        <w:spacing w:line="264" w:lineRule="auto"/>
        <w:rPr>
          <w:rFonts w:ascii="Khmer OS Siemreap" w:hAnsi="Khmer OS Siemreap" w:cs="Khmer OS Siemreap"/>
          <w:b/>
        </w:rPr>
      </w:pPr>
      <w:r w:rsidRPr="00110E99">
        <w:rPr>
          <w:rFonts w:ascii="Khmer OS Siemreap" w:hAnsi="Khmer OS Siemreap" w:cs="Khmer OS Siemreap"/>
          <w:b/>
          <w:cs/>
          <w:lang w:bidi="km-KH"/>
        </w:rPr>
        <w:t xml:space="preserve">ធនធានត្រួតពិនិត្យគឺជាសំណុំនៃការណែនាំ និងការផ្តល់យោបល់ជាក់ស្តែងដើម្បីជួយអ្នកចូលរួម </w:t>
      </w:r>
      <w:r w:rsidRPr="00110E99">
        <w:rPr>
          <w:rFonts w:ascii="Khmer OS Siemreap" w:hAnsi="Khmer OS Siemreap" w:cs="Khmer OS Siemreap"/>
          <w:bCs/>
        </w:rPr>
        <w:t>NDIS</w:t>
      </w:r>
      <w:r w:rsidRPr="00110E99">
        <w:rPr>
          <w:rFonts w:ascii="Khmer OS Siemreap" w:hAnsi="Khmer OS Siemreap" w:cs="Khmer OS Siemreap"/>
          <w:b/>
        </w:rPr>
        <w:t xml:space="preserve"> </w:t>
      </w:r>
      <w:r w:rsidRPr="00110E99">
        <w:rPr>
          <w:rFonts w:ascii="Khmer OS Siemreap" w:hAnsi="Khmer OS Siemreap" w:cs="Khmer OS Siemreap"/>
          <w:b/>
          <w:cs/>
          <w:lang w:bidi="km-KH"/>
        </w:rPr>
        <w:t>អ្នកផ្តល់សេវា និងបុគ្គលិកគាំទ្រឱ្យធ្វើការជាមួយគ្នា ដើម្បីឱ្យមនុស្សគ្រប់រូបយល់ដឹងពីរបៀបដែលការគាំទ្រ និងសេវាកម្មនានាគួរតែបានផ្តល់។ ធនធានទាំងនេះក៏ជួយនៅក្នុងការពិភាក្សានានាផងដែរអំពីរបៀបដែលបុគ្គលិកបម្រុងនឹងផ្តល់ការគាំទ្រដើម្បីបំពេញតាមស្តង់ដារ និងការប្រតិបត្តិដែលបណ្ដាអ្នកចូលរួមរំពឹងទុក។</w:t>
      </w:r>
    </w:p>
    <w:p w14:paraId="20498F74" w14:textId="209F6711" w:rsidR="00655363" w:rsidRDefault="00AE2B08" w:rsidP="00485CB4">
      <w:pPr>
        <w:pStyle w:val="Quote"/>
        <w:spacing w:before="240" w:line="264" w:lineRule="auto"/>
        <w:rPr>
          <w:rFonts w:ascii="Khmer OS Siemreap" w:hAnsi="Khmer OS Siemreap" w:cs="Khmer OS Siemreap"/>
          <w:color w:val="612C69"/>
          <w:lang w:bidi="km-KH"/>
        </w:rPr>
      </w:pPr>
      <w:r w:rsidRPr="00485CB4">
        <w:rPr>
          <w:rFonts w:ascii="Khmer OS Siemreap" w:hAnsi="Khmer OS Siemreap" w:cs="Khmer OS Siemreap"/>
          <w:color w:val="612C69"/>
          <w:cs/>
          <w:lang w:bidi="km-KH"/>
        </w:rPr>
        <w:t>ការត្រួតពិនិត្យការគាំទ្រគឺជាមធ្យោបាយដ៏ល្អបំផុតមួយក្នុងការបង្កើតនូវការពេញចិត្តរបស់បុគ្គលិក ការប្តេជ្ញាចិត្ត ការរក្សាទុក និងការគាំទ្រអ្នកចូលរួមប្រកបដោយគុណភាព។ ការធ្វើការរួមគ្នាគាំទ្រដល់សមត្ថភាពសម្រាប់អ្នកចូលរួមក្នុងការមានជម្រើស និងការគ្រប់គ្រងលើការគាំទ្ររបស់ពួកគេ ហើយជាគន្លឹះក្នុងការគាំទ្រដល់អ្នកផ្តល់សេវា និងអ្នកត្រួតពិនិត្យដើម្បីគ្រប់គ្រងការរំពឹងទុក និងធានាបាននូវការផ្តល់បាននូវស្តង់ដារដែលបានរំពឹងទុក។</w:t>
      </w:r>
    </w:p>
    <w:p w14:paraId="5A78A09A" w14:textId="77777777" w:rsidR="00485CB4" w:rsidRPr="00110E99" w:rsidRDefault="00485CB4" w:rsidP="00485CB4">
      <w:pPr>
        <w:pStyle w:val="Boxed2Text-purpleH2"/>
        <w:keepNext/>
        <w:keepLines/>
        <w:spacing w:before="240" w:line="264" w:lineRule="auto"/>
        <w:rPr>
          <w:rFonts w:ascii="Khmer OS Siemreap" w:hAnsi="Khmer OS Siemreap" w:cs="Khmer OS Siemreap"/>
          <w:bCs/>
        </w:rPr>
      </w:pPr>
      <w:r w:rsidRPr="00110E99">
        <w:rPr>
          <w:rFonts w:ascii="Khmer OS Siemreap" w:hAnsi="Khmer OS Siemreap" w:cs="Khmer OS Siemreap"/>
          <w:bCs/>
          <w:cs/>
          <w:lang w:bidi="km-KH"/>
        </w:rPr>
        <w:t>អ្វីខ្លះដែលនឹងរំពឹងទុក</w:t>
      </w:r>
    </w:p>
    <w:p w14:paraId="60B6253C" w14:textId="77777777" w:rsidR="00485CB4" w:rsidRPr="00110E99" w:rsidRDefault="00485CB4" w:rsidP="00485CB4">
      <w:pPr>
        <w:pStyle w:val="Boxed2text-purple"/>
        <w:pBdr>
          <w:bottom w:val="none" w:sz="0" w:space="0" w:color="auto"/>
        </w:pBdr>
        <w:spacing w:after="80" w:line="264" w:lineRule="auto"/>
        <w:rPr>
          <w:rFonts w:ascii="Khmer OS Siemreap" w:hAnsi="Khmer OS Siemreap" w:cs="Khmer OS Siemreap"/>
          <w:szCs w:val="22"/>
        </w:rPr>
      </w:pPr>
      <w:r w:rsidRPr="00110E99">
        <w:rPr>
          <w:rFonts w:ascii="Khmer OS Siemreap" w:hAnsi="Khmer OS Siemreap" w:cs="Khmer OS Siemreap"/>
          <w:szCs w:val="22"/>
          <w:cs/>
          <w:lang w:bidi="km-KH"/>
        </w:rPr>
        <w:t>ធនធានត្រួតពិនិត្យត្រូវបានរចនាឡើងដើម្បីជួយអង្គការ និងបុគ្គលិកអភិវឌ្ឍនានា និងប្រើប្រាស់សមត្ថភាពទាំងឡាយដែលបានពណ៌នានៅក្នុងក្របខ័ណ្ឌនេះ។ ធនធាននានា៖</w:t>
      </w:r>
    </w:p>
    <w:p w14:paraId="46BF6136" w14:textId="77777777" w:rsidR="00485CB4" w:rsidRPr="00110E99" w:rsidRDefault="00485CB4" w:rsidP="00485CB4">
      <w:pPr>
        <w:pStyle w:val="Boxed2bullets-purple"/>
        <w:spacing w:line="264" w:lineRule="auto"/>
        <w:rPr>
          <w:rFonts w:ascii="Khmer OS Siemreap" w:hAnsi="Khmer OS Siemreap" w:cs="Khmer OS Siemreap"/>
          <w:szCs w:val="22"/>
        </w:rPr>
      </w:pPr>
      <w:r w:rsidRPr="00110E99">
        <w:rPr>
          <w:rFonts w:ascii="Khmer OS Siemreap" w:hAnsi="Khmer OS Siemreap" w:cs="Khmer OS Siemreap"/>
          <w:szCs w:val="22"/>
          <w:cs/>
          <w:lang w:bidi="km-KH"/>
        </w:rPr>
        <w:t>ផ្តល់ការណែនាំជាក់ស្តែង និងឧបករណ៍នានាដើម្បីបង្កើនគុណភាព និងភាពស៊ីសង្វាក់គ្នានៃការត្រួតពិនិត្យ។</w:t>
      </w:r>
    </w:p>
    <w:p w14:paraId="69545719" w14:textId="0F99090E" w:rsidR="00485CB4" w:rsidRDefault="00485CB4" w:rsidP="00485CB4">
      <w:pPr>
        <w:pStyle w:val="Boxed2bullets-purple"/>
        <w:spacing w:line="264" w:lineRule="auto"/>
        <w:rPr>
          <w:rFonts w:ascii="Khmer OS Siemreap" w:hAnsi="Khmer OS Siemreap" w:cs="Khmer OS Siemreap"/>
          <w:szCs w:val="22"/>
        </w:rPr>
      </w:pPr>
      <w:r w:rsidRPr="00110E99">
        <w:rPr>
          <w:rFonts w:ascii="Khmer OS Siemreap" w:hAnsi="Khmer OS Siemreap" w:cs="Khmer OS Siemreap"/>
          <w:szCs w:val="22"/>
          <w:cs/>
          <w:lang w:bidi="km-KH"/>
        </w:rPr>
        <w:t>ផ្តល់សន្លឹកព័ត៌មានគន្លឹះ បញ្ជីត្រួតពិនិត្យ និងទម្រង់គំរូនានាដើម្បីគាំទ្រអ្នកដឹកនាំជាន់ខ្ពស់ អ្នកមើលការខុសត្រូវ បុគ្គលិក និងអ្នកចូលរួមដើម្បីចូលរួមក្នុងការត្រួតពិនិត្យ។</w:t>
      </w:r>
    </w:p>
    <w:p w14:paraId="7CFD1142" w14:textId="77777777" w:rsidR="00485CB4" w:rsidRPr="00DC7DDC" w:rsidRDefault="00485CB4" w:rsidP="00DC7DDC">
      <w:pPr>
        <w:pStyle w:val="Boxed2text-purple"/>
        <w:spacing w:after="0"/>
        <w:rPr>
          <w:sz w:val="8"/>
          <w:szCs w:val="4"/>
        </w:rPr>
      </w:pPr>
    </w:p>
    <w:p w14:paraId="639E5231" w14:textId="77777777" w:rsidR="00485CB4" w:rsidRPr="00485CB4" w:rsidRDefault="00485CB4" w:rsidP="00485CB4">
      <w:pPr>
        <w:pStyle w:val="Boxed2Text-purpleH2"/>
        <w:spacing w:before="0" w:after="0" w:line="80" w:lineRule="atLeast"/>
        <w:rPr>
          <w:sz w:val="16"/>
          <w:szCs w:val="16"/>
          <w:cs/>
          <w:lang w:bidi="km-KH"/>
        </w:rPr>
      </w:pPr>
    </w:p>
    <w:p w14:paraId="457997FE" w14:textId="159AA90F" w:rsidR="00485CB4" w:rsidRPr="00110E99" w:rsidRDefault="00485CB4" w:rsidP="00485CB4">
      <w:pPr>
        <w:pStyle w:val="Boxed2bullets-purple"/>
        <w:spacing w:line="264" w:lineRule="auto"/>
        <w:rPr>
          <w:rFonts w:ascii="Khmer OS Siemreap" w:hAnsi="Khmer OS Siemreap" w:cs="Khmer OS Siemreap"/>
          <w:szCs w:val="22"/>
        </w:rPr>
      </w:pPr>
      <w:r w:rsidRPr="00110E99">
        <w:rPr>
          <w:rFonts w:ascii="Khmer OS Siemreap" w:hAnsi="Khmer OS Siemreap" w:cs="Khmer OS Siemreap"/>
          <w:szCs w:val="22"/>
          <w:cs/>
          <w:lang w:bidi="km-KH"/>
        </w:rPr>
        <w:t>អនុញ្ញាតឱ្យទាញយក និងកែសម្រួលទម្រង់គំរូ និងឯកសារនានាដើម្បីបំពេញតម្រូវការបុគ្គល។</w:t>
      </w:r>
    </w:p>
    <w:p w14:paraId="64C8C14A" w14:textId="77777777" w:rsidR="00485CB4" w:rsidRPr="00110E99" w:rsidRDefault="00485CB4" w:rsidP="00485CB4">
      <w:pPr>
        <w:pStyle w:val="Boxed2bullets-purple"/>
        <w:spacing w:line="264" w:lineRule="auto"/>
        <w:rPr>
          <w:rFonts w:ascii="Khmer OS Siemreap" w:hAnsi="Khmer OS Siemreap" w:cs="Khmer OS Siemreap"/>
          <w:szCs w:val="22"/>
        </w:rPr>
      </w:pPr>
      <w:r w:rsidRPr="00110E99">
        <w:rPr>
          <w:rFonts w:ascii="Khmer OS Siemreap" w:hAnsi="Khmer OS Siemreap" w:cs="Khmer OS Siemreap"/>
          <w:bCs/>
          <w:szCs w:val="22"/>
          <w:cs/>
          <w:lang w:bidi="km-KH"/>
        </w:rPr>
        <w:t>មានប្រយោជន៍សម្រាប់៖</w:t>
      </w:r>
      <w:r w:rsidRPr="00110E99">
        <w:rPr>
          <w:rFonts w:ascii="Khmer OS Siemreap" w:hAnsi="Khmer OS Siemreap" w:cs="Khmer OS Siemreap"/>
          <w:b/>
          <w:szCs w:val="22"/>
          <w:cs/>
          <w:lang w:bidi="km-KH"/>
        </w:rPr>
        <w:t xml:space="preserve"> </w:t>
      </w:r>
      <w:r w:rsidRPr="00110E99">
        <w:rPr>
          <w:rFonts w:ascii="Khmer OS Siemreap" w:hAnsi="Khmer OS Siemreap" w:cs="Khmer OS Siemreap"/>
          <w:szCs w:val="22"/>
          <w:cs/>
          <w:lang w:bidi="km-KH"/>
        </w:rPr>
        <w:t>អ្នក</w:t>
      </w:r>
      <w:r w:rsidRPr="00110E99">
        <w:rPr>
          <w:rFonts w:ascii="Khmer OS Siemreap" w:hAnsi="Khmer OS Siemreap" w:cs="Khmer OS Siemreap"/>
          <w:b/>
          <w:szCs w:val="22"/>
          <w:cs/>
          <w:lang w:bidi="km-KH"/>
        </w:rPr>
        <w:t xml:space="preserve">ផ្តល់សេវា </w:t>
      </w:r>
      <w:r w:rsidRPr="00110E99">
        <w:rPr>
          <w:rFonts w:ascii="Khmer OS Siemreap" w:hAnsi="Khmer OS Siemreap" w:cs="Khmer OS Siemreap"/>
          <w:bCs/>
          <w:szCs w:val="22"/>
        </w:rPr>
        <w:t>NDIS</w:t>
      </w:r>
      <w:r w:rsidRPr="00110E99">
        <w:rPr>
          <w:rFonts w:ascii="Khmer OS Siemreap" w:hAnsi="Khmer OS Siemreap" w:cs="Khmer OS Siemreap"/>
          <w:b/>
          <w:szCs w:val="22"/>
        </w:rPr>
        <w:t xml:space="preserve"> </w:t>
      </w:r>
      <w:r w:rsidRPr="00110E99">
        <w:rPr>
          <w:rFonts w:ascii="Khmer OS Siemreap" w:hAnsi="Khmer OS Siemreap" w:cs="Khmer OS Siemreap"/>
          <w:b/>
          <w:szCs w:val="22"/>
          <w:cs/>
          <w:lang w:bidi="km-KH"/>
        </w:rPr>
        <w:t>អ្នកមើលការខុសត្រូវ បុគ្គលិកនិងអ្នកចូលរួមក្នុងដំណើរការ</w:t>
      </w:r>
      <w:r>
        <w:rPr>
          <w:rFonts w:ascii="Khmer OS Siemreap" w:hAnsi="Khmer OS Siemreap" w:cs="Khmer OS Siemreap" w:hint="cs"/>
          <w:b/>
          <w:szCs w:val="22"/>
          <w:cs/>
          <w:lang w:bidi="km-KH"/>
        </w:rPr>
        <w:br/>
      </w:r>
      <w:r w:rsidRPr="00110E99">
        <w:rPr>
          <w:rFonts w:ascii="Khmer OS Siemreap" w:hAnsi="Khmer OS Siemreap" w:cs="Khmer OS Siemreap"/>
          <w:b/>
          <w:szCs w:val="22"/>
          <w:cs/>
          <w:lang w:bidi="km-KH"/>
        </w:rPr>
        <w:t>ផ្តល់មតិកែលម្អ និងការត្រួតពិនិត្យ។</w:t>
      </w:r>
    </w:p>
    <w:p w14:paraId="04AC21CE" w14:textId="77777777" w:rsidR="00485CB4" w:rsidRPr="00110E99" w:rsidRDefault="00485CB4" w:rsidP="00485CB4">
      <w:pPr>
        <w:pStyle w:val="Boxed2text-purple"/>
        <w:pBdr>
          <w:bottom w:val="none" w:sz="0" w:space="0" w:color="auto"/>
        </w:pBdr>
        <w:spacing w:after="80" w:line="264" w:lineRule="auto"/>
        <w:rPr>
          <w:rFonts w:ascii="Khmer OS Siemreap" w:hAnsi="Khmer OS Siemreap" w:cs="Khmer OS Siemreap"/>
          <w:szCs w:val="22"/>
        </w:rPr>
      </w:pPr>
      <w:r w:rsidRPr="00110E99">
        <w:rPr>
          <w:rFonts w:ascii="Khmer OS Siemreap" w:hAnsi="Khmer OS Siemreap" w:cs="Khmer OS Siemreap"/>
          <w:szCs w:val="22"/>
          <w:cs/>
          <w:lang w:bidi="km-KH"/>
        </w:rPr>
        <w:t>ធនធានត្រួតពិនិត្យត្រូវបានគាំទ្រដោយធនធានផ្សេងទៀតនៅក្នុងក្របខ័ណ្ឌ ឧបករណ៍ និងសៀវភៅមគ្គុទេសក៍។</w:t>
      </w:r>
    </w:p>
    <w:p w14:paraId="5A99A138" w14:textId="77777777" w:rsidR="00485CB4" w:rsidRPr="00110E99" w:rsidRDefault="00485CB4" w:rsidP="00485CB4">
      <w:pPr>
        <w:pStyle w:val="Boxed2text-purple"/>
        <w:pBdr>
          <w:bottom w:val="single" w:sz="4" w:space="20" w:color="612C69"/>
        </w:pBdr>
        <w:spacing w:line="264" w:lineRule="auto"/>
        <w:rPr>
          <w:rFonts w:ascii="Khmer OS Siemreap" w:hAnsi="Khmer OS Siemreap" w:cs="Khmer OS Siemreap"/>
          <w:szCs w:val="22"/>
        </w:rPr>
      </w:pPr>
      <w:r w:rsidRPr="00110E99">
        <w:rPr>
          <w:rFonts w:ascii="Khmer OS Siemreap" w:hAnsi="Khmer OS Siemreap" w:cs="Khmer OS Siemreap"/>
          <w:szCs w:val="22"/>
          <w:cs/>
          <w:lang w:bidi="km-KH"/>
        </w:rPr>
        <w:t xml:space="preserve">ធនធានមានប្រយោជន៍សម្រាប់អ្នកចូលរួម </w:t>
      </w:r>
      <w:r w:rsidRPr="00110E99">
        <w:rPr>
          <w:rFonts w:ascii="Khmer OS Siemreap" w:hAnsi="Khmer OS Siemreap" w:cs="Khmer OS Siemreap"/>
          <w:szCs w:val="22"/>
        </w:rPr>
        <w:t xml:space="preserve">NDIS </w:t>
      </w:r>
      <w:r w:rsidRPr="00110E99">
        <w:rPr>
          <w:rFonts w:ascii="Khmer OS Siemreap" w:hAnsi="Khmer OS Siemreap" w:cs="Khmer OS Siemreap"/>
          <w:szCs w:val="22"/>
          <w:cs/>
          <w:lang w:bidi="km-KH"/>
        </w:rPr>
        <w:t>អ្នកមើលការខុសត្រូវ អ្នកផ្តល់សេវា និងបុគ្គលិក ហើយអាចជួយក្នុងដំណើរការមតិកែលម្អ និងការត្រួតពិនិត្យ។</w:t>
      </w:r>
    </w:p>
    <w:p w14:paraId="423A9197" w14:textId="20EDF55E" w:rsidR="002F4672" w:rsidRPr="00110E99" w:rsidRDefault="00485CB4" w:rsidP="00DC7DDC">
      <w:pPr>
        <w:pStyle w:val="Boxed2text-purple"/>
        <w:pBdr>
          <w:bottom w:val="single" w:sz="4" w:space="20" w:color="612C69"/>
        </w:pBdr>
        <w:spacing w:after="0" w:line="264" w:lineRule="auto"/>
        <w:rPr>
          <w:rFonts w:ascii="Khmer OS Siemreap" w:hAnsi="Khmer OS Siemreap" w:cs="Khmer OS Siemreap"/>
        </w:rPr>
      </w:pPr>
      <w:r w:rsidRPr="00110E99">
        <w:rPr>
          <w:rFonts w:ascii="Khmer OS Siemreap" w:hAnsi="Khmer OS Siemreap" w:cs="Khmer OS Siemreap"/>
          <w:szCs w:val="22"/>
          <w:cs/>
          <w:lang w:bidi="km-KH"/>
        </w:rPr>
        <w:t>អ្នកអាចស្វែងរក និងទាញយកធនធានទាំងនេះនៅពេលណាក៏បានពី</w:t>
      </w:r>
      <w:r w:rsidRPr="00110E99">
        <w:rPr>
          <w:rFonts w:ascii="Khmer OS Siemreap" w:hAnsi="Khmer OS Siemreap" w:cs="Khmer OS Siemreap"/>
          <w:szCs w:val="22"/>
        </w:rPr>
        <w:t xml:space="preserve"> </w:t>
      </w:r>
      <w:hyperlink r:id="rId7" w:history="1">
        <w:r w:rsidRPr="00110E99">
          <w:rPr>
            <w:rStyle w:val="Hyperlink"/>
            <w:rFonts w:ascii="Khmer OS Siemreap" w:hAnsi="Khmer OS Siemreap" w:cs="Khmer OS Siemreap"/>
            <w:b/>
            <w:bCs/>
            <w:szCs w:val="22"/>
            <w:cs/>
            <w:lang w:bidi="km-KH"/>
          </w:rPr>
          <w:t>គេហទំព័រ។</w:t>
        </w:r>
      </w:hyperlink>
      <w:r w:rsidR="00FA7E00" w:rsidRPr="00110E99">
        <w:rPr>
          <w:rFonts w:ascii="Khmer OS Siemreap" w:hAnsi="Khmer OS Siemreap" w:cs="Khmer OS Siemreap"/>
          <w:szCs w:val="22"/>
        </w:rPr>
        <w:br w:type="page"/>
      </w:r>
    </w:p>
    <w:p w14:paraId="5BF01DBA" w14:textId="18A73DD0" w:rsidR="002F4672" w:rsidRPr="00110E99" w:rsidRDefault="00DB34A8" w:rsidP="00485CB4">
      <w:pPr>
        <w:pStyle w:val="Boxed1Text-purpleH2"/>
        <w:spacing w:line="264" w:lineRule="auto"/>
        <w:rPr>
          <w:rFonts w:ascii="Khmer OS Siemreap" w:hAnsi="Khmer OS Siemreap" w:cs="Khmer OS Siemreap"/>
          <w:bCs/>
        </w:rPr>
      </w:pPr>
      <w:r w:rsidRPr="00110E99">
        <w:rPr>
          <w:rFonts w:ascii="Khmer OS Siemreap" w:hAnsi="Khmer OS Siemreap" w:cs="Khmer OS Siemreap"/>
          <w:bCs/>
          <w:cs/>
          <w:lang w:bidi="km-KH"/>
        </w:rPr>
        <w:lastRenderedPageBreak/>
        <w:t>ការត្រួតពិនិត្យមើលសមត្ថភាពក្នុងការអនុវត្ត៖</w:t>
      </w:r>
    </w:p>
    <w:p w14:paraId="25B15A8A" w14:textId="56BA13B5" w:rsidR="002F4672" w:rsidRPr="00110E99" w:rsidRDefault="00DB34A8" w:rsidP="00485CB4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proofErr w:type="spellStart"/>
      <w:r w:rsidRPr="00110E99">
        <w:rPr>
          <w:rFonts w:ascii="Khmer OS Siemreap" w:hAnsi="Khmer OS Siemreap" w:cs="Khmer OS Siemreap"/>
          <w:szCs w:val="22"/>
        </w:rPr>
        <w:t>Raham</w:t>
      </w:r>
      <w:proofErr w:type="spellEnd"/>
      <w:r w:rsidRPr="00110E99">
        <w:rPr>
          <w:rFonts w:ascii="Khmer OS Siemreap" w:hAnsi="Khmer OS Siemreap" w:cs="Khmer OS Siemreap"/>
          <w:szCs w:val="22"/>
        </w:rPr>
        <w:t xml:space="preserve"> </w:t>
      </w:r>
      <w:r w:rsidRPr="00110E99">
        <w:rPr>
          <w:rFonts w:ascii="Khmer OS Siemreap" w:hAnsi="Khmer OS Siemreap" w:cs="Khmer OS Siemreap"/>
          <w:szCs w:val="22"/>
          <w:cs/>
          <w:lang w:bidi="km-KH"/>
        </w:rPr>
        <w:t xml:space="preserve">ដំណើរការភ្នាក់ងារផ្តល់សេវាមួយដែលត្រូវការដើម្បីធានាថាបុគ្គលិក និងអ្នកមើលការខុសត្រូវកំពុងបំពេញតាមស្តង់ដារដែលបានរំពឹងទុកនៅពេលផ្តល់ការគាំទ្រ </w:t>
      </w:r>
      <w:r w:rsidRPr="00110E99">
        <w:rPr>
          <w:rFonts w:ascii="Khmer OS Siemreap" w:hAnsi="Khmer OS Siemreap" w:cs="Khmer OS Siemreap"/>
          <w:szCs w:val="22"/>
        </w:rPr>
        <w:t xml:space="preserve">NDIS </w:t>
      </w:r>
      <w:r w:rsidRPr="00110E99">
        <w:rPr>
          <w:rFonts w:ascii="Khmer OS Siemreap" w:hAnsi="Khmer OS Siemreap" w:cs="Khmer OS Siemreap"/>
          <w:szCs w:val="22"/>
          <w:cs/>
          <w:lang w:bidi="km-KH"/>
        </w:rPr>
        <w:t>ដល់អ្នកចូលរួម។ នាងកំពុងស្វែងរកធនធានដែលនឹងជួយនាងក្នុងការបញ្ចូលវប្បធម៌អង្គការវិជ្ជមាន និងគាំទ្រដែលត្រូវបានក្រសោបយក និងលើកកម្ពស់យ៉ាងពិតប្រាកដដោយអ្នកដឹកនាំ និងអ្នកគ្រប់គ្រងរបស់ខ្លួន ជាពិសេសជាមួយនឹងការត្រួតពិនិត្យ និងការគាំទ្រសម្រាប់បុគ្គលិករបស់នាង។</w:t>
      </w:r>
    </w:p>
    <w:p w14:paraId="1FEB1E2D" w14:textId="289C22BB" w:rsidR="000E4FE5" w:rsidRPr="00110E99" w:rsidRDefault="00DB34A8" w:rsidP="00485CB4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proofErr w:type="spellStart"/>
      <w:r w:rsidRPr="00110E99">
        <w:rPr>
          <w:rFonts w:ascii="Khmer OS Siemreap" w:hAnsi="Khmer OS Siemreap" w:cs="Khmer OS Siemreap"/>
          <w:szCs w:val="22"/>
        </w:rPr>
        <w:t>Raham</w:t>
      </w:r>
      <w:proofErr w:type="spellEnd"/>
      <w:r w:rsidRPr="00110E99">
        <w:rPr>
          <w:rFonts w:ascii="Khmer OS Siemreap" w:hAnsi="Khmer OS Siemreap" w:cs="Khmer OS Siemreap"/>
          <w:szCs w:val="22"/>
        </w:rPr>
        <w:t xml:space="preserve"> </w:t>
      </w:r>
      <w:r w:rsidRPr="00110E99">
        <w:rPr>
          <w:rFonts w:ascii="Khmer OS Siemreap" w:hAnsi="Khmer OS Siemreap" w:cs="Khmer OS Siemreap"/>
          <w:szCs w:val="22"/>
          <w:cs/>
          <w:lang w:bidi="km-KH"/>
        </w:rPr>
        <w:t>ប្រើប្រាស់ធនធាន</w:t>
      </w:r>
      <w:r w:rsidRPr="00110E99">
        <w:rPr>
          <w:rFonts w:ascii="Khmer OS Siemreap" w:hAnsi="Khmer OS Siemreap" w:cs="Khmer OS Siemreap"/>
          <w:szCs w:val="22"/>
        </w:rPr>
        <w:t xml:space="preserve"> </w:t>
      </w:r>
      <w:hyperlink r:id="rId8" w:history="1">
        <w:r w:rsidRPr="00110E99">
          <w:rPr>
            <w:rFonts w:ascii="Khmer OS Siemreap" w:hAnsi="Khmer OS Siemreap" w:cs="Khmer OS Siemreap"/>
            <w:b/>
            <w:bCs/>
            <w:szCs w:val="22"/>
            <w:u w:val="single"/>
            <w:cs/>
            <w:lang w:bidi="km-KH"/>
          </w:rPr>
          <w:t>សៀវភៅមគ្គុទេសក៍ធ្វើការរួមគ្នា</w:t>
        </w:r>
      </w:hyperlink>
      <w:r w:rsidRPr="00110E99">
        <w:rPr>
          <w:rFonts w:ascii="Khmer OS Siemreap" w:hAnsi="Khmer OS Siemreap" w:cs="Khmer OS Siemreap"/>
          <w:szCs w:val="22"/>
        </w:rPr>
        <w:t xml:space="preserve"> </w:t>
      </w:r>
      <w:r w:rsidRPr="00110E99">
        <w:rPr>
          <w:rFonts w:ascii="Khmer OS Siemreap" w:hAnsi="Khmer OS Siemreap" w:cs="Khmer OS Siemreap"/>
          <w:szCs w:val="22"/>
          <w:cs/>
          <w:lang w:bidi="km-KH"/>
        </w:rPr>
        <w:t>ដើម្បីគាំទ្រដល់អ្នកដឹកនាំ និងអ្នកគ្រប់គ្រងរបស់នាងនៅក្នុងទីភ្នាក់ងារ ដើម្បីយល់ដឹងពីរបៀបនិយាយជាមួយអ្នកចូលរួម បុគ្គលិក និងអ្នកមើលការខុសត្រូវអំពីរបៀបបំពេញបានតាមការរំពឹងទុករបស់អ្នកចូលរួម។</w:t>
      </w:r>
    </w:p>
    <w:p w14:paraId="19F1671D" w14:textId="0422002B" w:rsidR="002F4672" w:rsidRPr="00110E99" w:rsidRDefault="00DB34A8" w:rsidP="00485CB4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r w:rsidRPr="00110E99">
        <w:rPr>
          <w:rFonts w:ascii="Khmer OS Siemreap" w:hAnsi="Khmer OS Siemreap" w:cs="Khmer OS Siemreap"/>
          <w:szCs w:val="22"/>
          <w:cs/>
          <w:lang w:bidi="km-KH"/>
        </w:rPr>
        <w:t>នាងអាចជួយអ្នកដឹកនាំ និងអ្នកគ្រប់គ្រងរបស់នាង ដើម្បីគាំទ្រការពិភាក្សាអំពីការរៀបចំផែនការជាមួយបុគ្គលិករបស់នាង និងរបៀបកំណត់ការរំពឹងទុក និងការវាស់វែងយ៉ាងត្រឹមត្រូវទល់នឹងការរំពឹងទុកទាំងនោះ។</w:t>
      </w:r>
    </w:p>
    <w:p w14:paraId="5D0D70F1" w14:textId="10AEFAF2" w:rsidR="002F4672" w:rsidRPr="00110E99" w:rsidRDefault="00DB34A8" w:rsidP="00485CB4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proofErr w:type="spellStart"/>
      <w:r w:rsidRPr="00110E99">
        <w:rPr>
          <w:rFonts w:ascii="Khmer OS Siemreap" w:hAnsi="Khmer OS Siemreap" w:cs="Khmer OS Siemreap"/>
          <w:szCs w:val="22"/>
        </w:rPr>
        <w:t>Raham</w:t>
      </w:r>
      <w:proofErr w:type="spellEnd"/>
      <w:r w:rsidRPr="00110E99">
        <w:rPr>
          <w:rFonts w:ascii="Khmer OS Siemreap" w:hAnsi="Khmer OS Siemreap" w:cs="Khmer OS Siemreap"/>
          <w:szCs w:val="22"/>
        </w:rPr>
        <w:t xml:space="preserve"> </w:t>
      </w:r>
      <w:r w:rsidRPr="00110E99">
        <w:rPr>
          <w:rFonts w:ascii="Khmer OS Siemreap" w:hAnsi="Khmer OS Siemreap" w:cs="Khmer OS Siemreap"/>
          <w:szCs w:val="22"/>
          <w:cs/>
          <w:lang w:bidi="km-KH"/>
        </w:rPr>
        <w:t>ផ្សព្វផ្សាយ</w:t>
      </w:r>
      <w:r w:rsidRPr="00110E99">
        <w:rPr>
          <w:rFonts w:ascii="Khmer OS Siemreap" w:hAnsi="Khmer OS Siemreap" w:cs="Khmer OS Siemreap"/>
          <w:szCs w:val="22"/>
        </w:rPr>
        <w:t xml:space="preserve"> </w:t>
      </w:r>
      <w:hyperlink r:id="rId9" w:history="1">
        <w:r w:rsidRPr="00110E99">
          <w:rPr>
            <w:rFonts w:ascii="Khmer OS Siemreap" w:hAnsi="Khmer OS Siemreap" w:cs="Khmer OS Siemreap"/>
            <w:b/>
            <w:bCs/>
            <w:szCs w:val="22"/>
            <w:u w:val="single"/>
            <w:cs/>
            <w:lang w:bidi="km-KH"/>
          </w:rPr>
          <w:t>សន្លឹកគន្លឺះអនុវត្តដែលឆ្លុះបញ្ចាំងសម្រាប់អ្នកមើលការខុសត្រូវ និងបុគ្គលិក</w:t>
        </w:r>
      </w:hyperlink>
      <w:r w:rsidRPr="00110E99">
        <w:rPr>
          <w:rFonts w:ascii="Khmer OS Siemreap" w:hAnsi="Khmer OS Siemreap" w:cs="Khmer OS Siemreap"/>
          <w:szCs w:val="22"/>
        </w:rPr>
        <w:t xml:space="preserve"> </w:t>
      </w:r>
      <w:r w:rsidRPr="00110E99">
        <w:rPr>
          <w:rFonts w:ascii="Khmer OS Siemreap" w:hAnsi="Khmer OS Siemreap" w:cs="Khmer OS Siemreap"/>
          <w:szCs w:val="22"/>
          <w:cs/>
          <w:lang w:bidi="km-KH"/>
        </w:rPr>
        <w:t xml:space="preserve">ព្រមទាំង </w:t>
      </w:r>
      <w:hyperlink r:id="rId10" w:history="1">
        <w:r w:rsidRPr="00110E99">
          <w:rPr>
            <w:rFonts w:ascii="Khmer OS Siemreap" w:hAnsi="Khmer OS Siemreap" w:cs="Khmer OS Siemreap"/>
            <w:b/>
            <w:bCs/>
            <w:szCs w:val="22"/>
            <w:u w:val="single"/>
            <w:cs/>
            <w:lang w:bidi="km-KH"/>
          </w:rPr>
          <w:t>ទម្រង់គំរូកំណត់ត្រាវាយតម្លៃសម្រាប់អ្នកមើលការខុសត្រូវ</w:t>
        </w:r>
      </w:hyperlink>
      <w:r w:rsidRPr="00110E99">
        <w:rPr>
          <w:rFonts w:ascii="Khmer OS Siemreap" w:hAnsi="Khmer OS Siemreap" w:cs="Khmer OS Siemreap"/>
          <w:szCs w:val="22"/>
          <w:lang w:bidi="km-KH"/>
        </w:rPr>
        <w:t xml:space="preserve"> </w:t>
      </w:r>
      <w:r w:rsidRPr="00110E99">
        <w:rPr>
          <w:rFonts w:ascii="Khmer OS Siemreap" w:hAnsi="Khmer OS Siemreap" w:cs="Khmer OS Siemreap"/>
          <w:szCs w:val="22"/>
          <w:cs/>
          <w:lang w:bidi="km-KH"/>
        </w:rPr>
        <w:t>ដើម្បីបង្កើតដំណើរការមួយចំនួនក្នុងការពិនិត្យសើរើលើបុគ្គលិកសំ</w:t>
      </w:r>
      <w:r w:rsidR="00DF1E53">
        <w:rPr>
          <w:rFonts w:ascii="Khmer OS Siemreap" w:hAnsi="Khmer OS Siemreap" w:cs="Khmer OS Siemreap" w:hint="cs"/>
          <w:szCs w:val="22"/>
          <w:cs/>
          <w:lang w:bidi="km-KH"/>
        </w:rPr>
        <w:br/>
      </w:r>
      <w:r w:rsidRPr="00110E99">
        <w:rPr>
          <w:rFonts w:ascii="Khmer OS Siemreap" w:hAnsi="Khmer OS Siemreap" w:cs="Khmer OS Siemreap"/>
          <w:szCs w:val="22"/>
          <w:cs/>
          <w:lang w:bidi="km-KH"/>
        </w:rPr>
        <w:t>ខាន់ៗ។</w:t>
      </w:r>
    </w:p>
    <w:p w14:paraId="67B2AA3C" w14:textId="46A902AB" w:rsidR="002F4672" w:rsidRPr="00DC7DDC" w:rsidRDefault="00DB34A8" w:rsidP="00485CB4">
      <w:pPr>
        <w:pStyle w:val="Heading3"/>
        <w:spacing w:line="264" w:lineRule="auto"/>
        <w:rPr>
          <w:rFonts w:ascii="Khmer OS Siemreap" w:hAnsi="Khmer OS Siemreap" w:cs="Khmer OS Siemreap"/>
          <w:bCs/>
        </w:rPr>
      </w:pPr>
      <w:r w:rsidRPr="00DC7DDC">
        <w:rPr>
          <w:rFonts w:ascii="Khmer OS Siemreap" w:hAnsi="Khmer OS Siemreap" w:cs="Khmer OS Siemreap"/>
          <w:bCs/>
          <w:cs/>
          <w:lang w:bidi="km-KH"/>
        </w:rPr>
        <w:t>ការចូលប្រើប្រាស់ និងការប្រើប្រាស់ធនធាន</w:t>
      </w:r>
    </w:p>
    <w:p w14:paraId="4C39B416" w14:textId="50104A2F" w:rsidR="002F4672" w:rsidRPr="00110E99" w:rsidRDefault="00DB34A8" w:rsidP="00485CB4">
      <w:pPr>
        <w:spacing w:line="264" w:lineRule="auto"/>
        <w:rPr>
          <w:rFonts w:ascii="Khmer OS Siemreap" w:hAnsi="Khmer OS Siemreap" w:cs="Khmer OS Siemreap"/>
        </w:rPr>
      </w:pPr>
      <w:r w:rsidRPr="00110E99">
        <w:rPr>
          <w:rFonts w:ascii="Khmer OS Siemreap" w:hAnsi="Khmer OS Siemreap" w:cs="Khmer OS Siemreap"/>
          <w:cs/>
          <w:lang w:bidi="km-KH"/>
        </w:rPr>
        <w:t>ធនធានត្រួតពិនិត្យអាចត្រូវបានទាញយកបានយ៉ាងល្អបំផុតទៅក្នុងកុំព្យូទ័ររបស់អ្នក ដើម្បីឱ្យអ្នកអាចចូលប្រើវានៅពេលណាក៏បាន។</w:t>
      </w:r>
    </w:p>
    <w:p w14:paraId="5CBE863C" w14:textId="37151336" w:rsidR="00020D25" w:rsidRPr="00DC7DDC" w:rsidRDefault="00DB34A8" w:rsidP="00485CB4">
      <w:pPr>
        <w:spacing w:line="264" w:lineRule="auto"/>
        <w:rPr>
          <w:rFonts w:ascii="Khmer OS Siemreap" w:hAnsi="Khmer OS Siemreap" w:cs="Khmer OS Siemreap"/>
          <w:color w:val="943C84"/>
        </w:rPr>
      </w:pPr>
      <w:r w:rsidRPr="00110E99">
        <w:rPr>
          <w:rFonts w:ascii="Khmer OS Siemreap" w:hAnsi="Khmer OS Siemreap" w:cs="Khmer OS Siemreap"/>
          <w:b/>
          <w:bCs/>
          <w:cs/>
          <w:lang w:bidi="km-KH"/>
        </w:rPr>
        <w:t>ចូលប្រើធនធាន៖</w:t>
      </w:r>
      <w:r w:rsidRPr="00110E99">
        <w:rPr>
          <w:rFonts w:ascii="Khmer OS Siemreap" w:hAnsi="Khmer OS Siemreap" w:cs="Khmer OS Siemreap"/>
        </w:rPr>
        <w:t xml:space="preserve"> </w:t>
      </w:r>
      <w:hyperlink r:id="rId11" w:history="1">
        <w:r w:rsidRPr="00DC7DDC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ការត្រួតពិនិត្យមើលសមត្ថភាព </w:t>
        </w:r>
        <w:r w:rsidRPr="00DC7DDC">
          <w:rPr>
            <w:rStyle w:val="Hyperlink"/>
            <w:rFonts w:ascii="Khmer OS Siemreap" w:hAnsi="Khmer OS Siemreap" w:cs="Khmer OS Siemreap"/>
            <w:color w:val="943C84"/>
          </w:rPr>
          <w:t xml:space="preserve">| </w:t>
        </w:r>
        <w:r w:rsidRPr="00DC7DDC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សមត្ថភាពកម្លាំងពលកម្ម </w:t>
        </w:r>
        <w:r w:rsidRPr="00DC7DDC">
          <w:rPr>
            <w:rStyle w:val="Hyperlink"/>
            <w:rFonts w:ascii="Khmer OS Siemreap" w:hAnsi="Khmer OS Siemreap" w:cs="Khmer OS Siemreap"/>
            <w:color w:val="943C84"/>
          </w:rPr>
          <w:t>NDIS (ndiscommission.gov.au)</w:t>
        </w:r>
      </w:hyperlink>
    </w:p>
    <w:p w14:paraId="14308843" w14:textId="4EF15DA4" w:rsidR="002F4672" w:rsidRPr="00DC7DDC" w:rsidRDefault="00DB34A8" w:rsidP="00485CB4">
      <w:pPr>
        <w:spacing w:line="264" w:lineRule="auto"/>
        <w:rPr>
          <w:rFonts w:ascii="Khmer OS Siemreap" w:hAnsi="Khmer OS Siemreap" w:cs="Khmer OS Siemreap"/>
          <w:b/>
          <w:color w:val="943C84"/>
        </w:rPr>
      </w:pPr>
      <w:r w:rsidRPr="00110E99">
        <w:rPr>
          <w:rFonts w:ascii="Khmer OS Siemreap" w:hAnsi="Khmer OS Siemreap" w:cs="Khmer OS Siemreap"/>
          <w:cs/>
          <w:lang w:bidi="km-KH"/>
        </w:rPr>
        <w:t>សម្រាប់ព័ត៌មានបន្ថែមអំពីក្របខ័ណ្ឌ ឬការអនុវត្តរបស់វា សូមចូលមើលគេហទំព័រ ៖</w:t>
      </w:r>
      <w:r w:rsidRPr="00110E99">
        <w:rPr>
          <w:rFonts w:ascii="Khmer OS Siemreap" w:hAnsi="Khmer OS Siemreap" w:cs="Khmer OS Siemreap"/>
        </w:rPr>
        <w:t xml:space="preserve"> </w:t>
      </w:r>
      <w:hyperlink r:id="rId12" w:history="1">
        <w:r w:rsidR="00FA7E00" w:rsidRPr="00DC7DDC">
          <w:rPr>
            <w:rStyle w:val="Hyperlink"/>
            <w:rFonts w:ascii="Khmer OS Siemreap" w:hAnsi="Khmer OS Siemreap" w:cs="Khmer OS Siemreap"/>
            <w:color w:val="943C84"/>
          </w:rPr>
          <w:t>https://workforcecapability.ndiscommission.gov.au/</w:t>
        </w:r>
      </w:hyperlink>
    </w:p>
    <w:p w14:paraId="24E82B5D" w14:textId="24976774" w:rsidR="0088775F" w:rsidRPr="00DC7DDC" w:rsidRDefault="00DB34A8" w:rsidP="00485CB4">
      <w:pPr>
        <w:spacing w:line="264" w:lineRule="auto"/>
        <w:rPr>
          <w:rFonts w:ascii="Khmer OS Siemreap" w:hAnsi="Khmer OS Siemreap" w:cs="Khmer OS Siemreap"/>
        </w:rPr>
      </w:pPr>
      <w:r w:rsidRPr="00DC7DDC">
        <w:rPr>
          <w:rFonts w:ascii="Khmer OS Siemreap" w:hAnsi="Khmer OS Siemreap" w:cs="Khmer OS Siemreap"/>
          <w:b/>
          <w:bCs/>
          <w:cs/>
          <w:lang w:bidi="km-KH"/>
        </w:rPr>
        <w:t>ទំនាក់ទំនង៖</w:t>
      </w:r>
      <w:r w:rsidRPr="00DC7DDC">
        <w:rPr>
          <w:rFonts w:ascii="Khmer OS Siemreap" w:hAnsi="Khmer OS Siemreap" w:cs="Khmer OS Siemreap"/>
        </w:rPr>
        <w:t xml:space="preserve"> </w:t>
      </w:r>
      <w:hyperlink r:id="rId13" w:history="1">
        <w:r w:rsidR="00DC7DDC" w:rsidRPr="00DC7DDC">
          <w:rPr>
            <w:rStyle w:val="Hyperlink"/>
            <w:rFonts w:ascii="Khmer OS Siemreap" w:hAnsi="Khmer OS Siemreap" w:cs="Khmer OS Siemreap"/>
            <w:color w:val="943C84"/>
          </w:rPr>
          <w:t>contactcentre@ndiscommission.gov.au</w:t>
        </w:r>
      </w:hyperlink>
      <w:r w:rsidR="002F4672" w:rsidRPr="00DC7DDC">
        <w:rPr>
          <w:rFonts w:ascii="Khmer OS Siemreap" w:hAnsi="Khmer OS Siemreap" w:cs="Khmer OS Siemreap"/>
        </w:rPr>
        <w:t xml:space="preserve"> </w:t>
      </w:r>
      <w:r w:rsidR="002F4672" w:rsidRPr="00DC7DDC">
        <w:rPr>
          <w:rFonts w:ascii="Khmer OS Siemreap" w:eastAsia="DaunPenh" w:hAnsi="Khmer OS Siemreap" w:cs="Khmer OS Siemreap"/>
          <w:cs/>
          <w:lang w:bidi="km-KH"/>
        </w:rPr>
        <w:t>ឬ</w:t>
      </w:r>
      <w:r w:rsidR="002F4672" w:rsidRPr="00DC7DDC">
        <w:rPr>
          <w:rFonts w:ascii="Khmer OS Siemreap" w:hAnsi="Khmer OS Siemreap" w:cs="Khmer OS Siemreap"/>
        </w:rPr>
        <w:t xml:space="preserve"> 1800 035 554</w:t>
      </w:r>
      <w:r w:rsidR="002F4672" w:rsidRPr="00DC7DDC">
        <w:rPr>
          <w:rFonts w:ascii="Khmer OS Siemreap" w:eastAsia="DaunPenh" w:hAnsi="Khmer OS Siemreap" w:cs="Khmer OS Siemreap"/>
          <w:cs/>
          <w:lang w:bidi="km-KH"/>
        </w:rPr>
        <w:t>។</w:t>
      </w:r>
    </w:p>
    <w:sectPr w:rsidR="0088775F" w:rsidRPr="00DC7DDC" w:rsidSect="009E072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39F7" w14:textId="77777777" w:rsidR="00634AE2" w:rsidRDefault="00634AE2">
      <w:pPr>
        <w:spacing w:after="0" w:line="240" w:lineRule="auto"/>
      </w:pPr>
      <w:r>
        <w:separator/>
      </w:r>
    </w:p>
  </w:endnote>
  <w:endnote w:type="continuationSeparator" w:id="0">
    <w:p w14:paraId="16360022" w14:textId="77777777" w:rsidR="00634AE2" w:rsidRDefault="0063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8A0400EF-8EFE-4811-AD29-FC67289D4C2F}"/>
    <w:embedBold r:id="rId2" w:fontKey="{9A396DE6-8361-4A4F-B04F-4C3CCA7906B9}"/>
    <w:embedItalic r:id="rId3" w:fontKey="{1C60BC4F-1D18-4CEE-B383-41A6BAE19C25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040F" w14:textId="77777777" w:rsidR="00FA55F5" w:rsidRDefault="00FA5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66A1" w14:textId="46059227" w:rsidR="00FC1AC8" w:rsidRPr="00051761" w:rsidRDefault="006D6D47" w:rsidP="00F00AC8">
    <w:pPr>
      <w:pStyle w:val="Footer"/>
      <w:tabs>
        <w:tab w:val="clear" w:pos="4513"/>
        <w:tab w:val="clear" w:pos="9026"/>
        <w:tab w:val="left" w:pos="567"/>
        <w:tab w:val="left" w:pos="1134"/>
        <w:tab w:val="left" w:pos="7797"/>
        <w:tab w:val="right" w:pos="11057"/>
      </w:tabs>
      <w:ind w:right="736"/>
      <w:rPr>
        <w:rFonts w:ascii="Khmer OS Siemreap" w:hAnsi="Khmer OS Siemreap" w:cs="Khmer OS Siemreap"/>
        <w:position w:val="-60"/>
      </w:rPr>
    </w:pPr>
    <w:r w:rsidRPr="006D6D47">
      <w:rPr>
        <w:rFonts w:ascii="Khmer OS Siemreap" w:hAnsi="Khmer OS Siemreap" w:cs="Khmer OS Siemreap" w:hint="cs"/>
        <w:sz w:val="20"/>
        <w:szCs w:val="20"/>
        <w:cs/>
        <w:lang w:bidi="km-KH"/>
      </w:rPr>
      <w:t>ខិត្តប័ណ្ណព័ត៌មានស្តីពីក្របខ័ណ្ឌសមត្ថភាពកម្លាំងពលកម្ម</w:t>
    </w:r>
    <w:r w:rsidRPr="006D6D47">
      <w:rPr>
        <w:rFonts w:ascii="Khmer OS Siemreap" w:hAnsi="Khmer OS Siemreap" w:cs="Khmer OS Siemreap"/>
        <w:sz w:val="20"/>
        <w:szCs w:val="20"/>
        <w:cs/>
        <w:lang w:bidi="km-KH"/>
      </w:rPr>
      <w:t xml:space="preserve"> </w:t>
    </w:r>
    <w:r w:rsidRPr="006D6D47">
      <w:rPr>
        <w:rFonts w:ascii="Khmer OS Siemreap" w:hAnsi="Khmer OS Siemreap" w:cs="Khmer OS Siemreap"/>
        <w:sz w:val="20"/>
        <w:szCs w:val="20"/>
      </w:rPr>
      <w:t xml:space="preserve">NDIS | </w:t>
    </w:r>
    <w:r w:rsidRPr="006D6D47">
      <w:rPr>
        <w:rFonts w:ascii="Khmer OS Siemreap" w:hAnsi="Khmer OS Siemreap" w:cs="Khmer OS Siemreap" w:hint="cs"/>
        <w:sz w:val="20"/>
        <w:szCs w:val="20"/>
        <w:cs/>
        <w:lang w:bidi="km-KH"/>
      </w:rPr>
      <w:t>ខែមីនា</w:t>
    </w:r>
    <w:r w:rsidRPr="006D6D47">
      <w:rPr>
        <w:rFonts w:ascii="Khmer OS Siemreap" w:hAnsi="Khmer OS Siemreap" w:cs="Khmer OS Siemreap"/>
        <w:sz w:val="20"/>
        <w:szCs w:val="20"/>
        <w:cs/>
        <w:lang w:bidi="km-KH"/>
      </w:rPr>
      <w:t xml:space="preserve"> </w:t>
    </w:r>
    <w:r w:rsidRPr="006D6D47">
      <w:rPr>
        <w:rFonts w:ascii="Khmer OS Siemreap" w:hAnsi="Khmer OS Siemreap" w:cs="Khmer OS Siemreap" w:hint="cs"/>
        <w:sz w:val="20"/>
        <w:szCs w:val="20"/>
        <w:cs/>
        <w:lang w:bidi="km-KH"/>
      </w:rPr>
      <w:t>ឆ្នាំ</w:t>
    </w:r>
    <w:r w:rsidRPr="006D6D47">
      <w:rPr>
        <w:rFonts w:ascii="Khmer OS Siemreap" w:hAnsi="Khmer OS Siemreap" w:cs="Khmer OS Siemreap"/>
        <w:sz w:val="20"/>
        <w:szCs w:val="20"/>
        <w:cs/>
        <w:lang w:bidi="km-KH"/>
      </w:rPr>
      <w:t xml:space="preserve"> </w:t>
    </w:r>
    <w:r w:rsidRPr="006D6D47">
      <w:rPr>
        <w:rFonts w:ascii="Khmer OS Siemreap" w:hAnsi="Khmer OS Siemreap" w:cs="Khmer OS Siemreap"/>
        <w:sz w:val="20"/>
        <w:szCs w:val="20"/>
      </w:rPr>
      <w:t>2023</w:t>
    </w:r>
    <w:r w:rsidR="00F00AC8" w:rsidRPr="00051761">
      <w:rPr>
        <w:rFonts w:ascii="Khmer OS Siemreap" w:hAnsi="Khmer OS Siemreap" w:cs="Khmer OS Siemreap"/>
        <w:noProof/>
        <w:position w:val="-60"/>
        <w:lang w:eastAsia="en-AU" w:bidi="km-KH"/>
      </w:rPr>
      <w:drawing>
        <wp:anchor distT="0" distB="0" distL="114300" distR="114300" simplePos="0" relativeHeight="251659776" behindDoc="0" locked="0" layoutInCell="1" allowOverlap="1" wp14:anchorId="657BDECF" wp14:editId="6C7D72A1">
          <wp:simplePos x="0" y="0"/>
          <wp:positionH relativeFrom="column">
            <wp:posOffset>5391150</wp:posOffset>
          </wp:positionH>
          <wp:positionV relativeFrom="paragraph">
            <wp:posOffset>-346710</wp:posOffset>
          </wp:positionV>
          <wp:extent cx="1003935" cy="889000"/>
          <wp:effectExtent l="0" t="0" r="5715" b="6350"/>
          <wp:wrapNone/>
          <wp:docPr id="6" name="Picture 6" descr="គ្រឿងតុបតែ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គ្រឿងតុបតែង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7E00" w:rsidRPr="00051761">
      <w:rPr>
        <w:rFonts w:ascii="Khmer OS Siemreap" w:hAnsi="Khmer OS Siemreap" w:cs="Khmer OS Siemreap"/>
        <w:sz w:val="20"/>
        <w:szCs w:val="20"/>
      </w:rPr>
      <w:tab/>
      <w:t xml:space="preserve"> </w:t>
    </w:r>
    <w:r w:rsidR="00FA7E00" w:rsidRPr="00051761">
      <w:rPr>
        <w:rFonts w:ascii="Khmer OS Siemreap" w:eastAsia="DaunPenh" w:hAnsi="Khmer OS Siemreap" w:cs="Khmer OS Siemreap"/>
        <w:sz w:val="20"/>
        <w:szCs w:val="20"/>
        <w:cs/>
        <w:lang w:bidi="km-KH"/>
      </w:rPr>
      <w:t>ទំព័រ</w:t>
    </w:r>
    <w:r w:rsidR="00FA7E00" w:rsidRPr="00051761">
      <w:rPr>
        <w:rFonts w:ascii="Khmer OS Siemreap" w:hAnsi="Khmer OS Siemreap" w:cs="Khmer OS Siemreap"/>
        <w:sz w:val="20"/>
        <w:szCs w:val="20"/>
      </w:rPr>
      <w:t xml:space="preserve"> </w:t>
    </w:r>
    <w:r w:rsidR="00236114" w:rsidRPr="00051761">
      <w:rPr>
        <w:rFonts w:ascii="Khmer OS Siemreap" w:hAnsi="Khmer OS Siemreap" w:cs="Khmer OS Siemreap"/>
        <w:sz w:val="20"/>
        <w:szCs w:val="20"/>
        <w:lang w:val="en-GB"/>
      </w:rPr>
      <w:fldChar w:fldCharType="begin"/>
    </w:r>
    <w:r w:rsidR="00236114" w:rsidRPr="00051761">
      <w:rPr>
        <w:rFonts w:ascii="Khmer OS Siemreap" w:hAnsi="Khmer OS Siemreap" w:cs="Khmer OS Siemreap"/>
        <w:sz w:val="20"/>
        <w:szCs w:val="20"/>
      </w:rPr>
      <w:instrText xml:space="preserve"> PAGE </w:instrText>
    </w:r>
    <w:r w:rsidR="00236114" w:rsidRPr="00051761">
      <w:rPr>
        <w:rFonts w:ascii="Khmer OS Siemreap" w:hAnsi="Khmer OS Siemreap" w:cs="Khmer OS Siemreap"/>
        <w:sz w:val="20"/>
        <w:szCs w:val="20"/>
        <w:lang w:val="en-GB"/>
      </w:rPr>
      <w:fldChar w:fldCharType="separate"/>
    </w:r>
    <w:r w:rsidR="00D21272">
      <w:rPr>
        <w:rFonts w:ascii="Khmer OS Siemreap" w:hAnsi="Khmer OS Siemreap" w:cs="Khmer OS Siemreap"/>
        <w:noProof/>
        <w:sz w:val="20"/>
        <w:szCs w:val="20"/>
      </w:rPr>
      <w:t>3</w:t>
    </w:r>
    <w:r w:rsidR="00236114" w:rsidRPr="00051761">
      <w:rPr>
        <w:rFonts w:ascii="Khmer OS Siemreap" w:hAnsi="Khmer OS Siemreap" w:cs="Khmer OS Siemreap"/>
        <w:sz w:val="20"/>
        <w:szCs w:val="20"/>
        <w:lang w:val="en-GB"/>
      </w:rPr>
      <w:fldChar w:fldCharType="end"/>
    </w:r>
  </w:p>
  <w:p w14:paraId="4B0213DE" w14:textId="28E1B32E" w:rsidR="009E0720" w:rsidRDefault="009E0720" w:rsidP="00FC1AC8">
    <w:pPr>
      <w:pStyle w:val="Footer"/>
      <w:rPr>
        <w:rFonts w:ascii="Khmer OS Siemreap" w:hAnsi="Khmer OS Siemreap" w:cs="Khmer OS Siemreap"/>
        <w:lang w:val="en-US"/>
      </w:rPr>
    </w:pPr>
  </w:p>
  <w:p w14:paraId="75A3B8F6" w14:textId="77777777" w:rsidR="00F00AC8" w:rsidRPr="00051761" w:rsidRDefault="00F00AC8" w:rsidP="00FC1AC8">
    <w:pPr>
      <w:pStyle w:val="Footer"/>
      <w:rPr>
        <w:rFonts w:ascii="Khmer OS Siemreap" w:hAnsi="Khmer OS Siemreap" w:cs="Khmer OS Siemreap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0F9C" w14:textId="77777777" w:rsidR="00FA55F5" w:rsidRDefault="00FA5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14B87" w14:textId="77777777" w:rsidR="00634AE2" w:rsidRDefault="00634AE2">
      <w:pPr>
        <w:spacing w:after="0" w:line="240" w:lineRule="auto"/>
      </w:pPr>
      <w:r>
        <w:separator/>
      </w:r>
    </w:p>
  </w:footnote>
  <w:footnote w:type="continuationSeparator" w:id="0">
    <w:p w14:paraId="383EC988" w14:textId="77777777" w:rsidR="00634AE2" w:rsidRDefault="0063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C50A" w14:textId="77777777" w:rsidR="00FA55F5" w:rsidRDefault="00FA5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BF0F" w14:textId="77777777" w:rsidR="00425679" w:rsidRDefault="00FA7E00" w:rsidP="00425679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eastAsia="en-AU" w:bidi="km-KH"/>
      </w:rPr>
      <w:drawing>
        <wp:inline distT="0" distB="0" distL="0" distR="0" wp14:anchorId="1B23AE5C" wp14:editId="73639FA3">
          <wp:extent cx="1943100" cy="431800"/>
          <wp:effectExtent l="0" t="0" r="0" b="0"/>
          <wp:doc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 w:bidi="km-KH"/>
      </w:rPr>
      <w:drawing>
        <wp:inline distT="0" distB="0" distL="0" distR="0" wp14:anchorId="5D9B519A" wp14:editId="27940641">
          <wp:extent cx="2227966" cy="418513"/>
          <wp:effectExtent l="0" t="0" r="0" b="635"/>
          <wp:docPr id="5" name="Picture 5" descr="និមិត្តសញ្ញាក្របខ័ណ្ឌសមត្ថភាពកម្លាំងពលកម្ម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និមិត្តសញ្ញាក្របខ័ណ្ឌសមត្ថភាពកម្លាំងពលកម្ម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BF97F0" w14:textId="77777777" w:rsidR="00B04ED8" w:rsidRPr="00425679" w:rsidRDefault="00B04ED8" w:rsidP="004256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DF2B" w14:textId="77777777" w:rsidR="00FA55F5" w:rsidRDefault="00FA5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387EA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04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587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8C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660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A9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63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E98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32B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E9C4BA78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52CE6F6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224AC834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F722636E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FA44ABBE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43A480B4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FE98A334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AB50B24A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6CA2DB14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8414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2E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ED1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EE0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6E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24C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EC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E6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0D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A6FEF148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6D87EA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6763E1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3B22CC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0C62A8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7DA986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998209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AAD9A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1D610B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63D2C3E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EE8C2B84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28674B6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D5E89D1C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B20E3156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B20C42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BA66844A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A7E2068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DF58CD9A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53B82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40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703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0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1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AA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6D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01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3A5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55449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A82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2A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6E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4B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02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A9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4B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7AE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73C01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46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A6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E8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4F5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6E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07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89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00F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31921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A0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C3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CF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0E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E7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AF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6E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0EB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B2A60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EEA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781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2F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0C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08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8D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2E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A2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5F8AB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04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4F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AA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40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AEF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EF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00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36E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8B803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6F6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C1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4E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2C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A8C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85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C6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0B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412EDBC6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DF008FFC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37A3D1C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B6988EAC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C762A22E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574C567E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B262EBFE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418D558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52A4ED0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7A9C4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078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F4B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E61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24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94D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C2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CA2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4CA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BE12344"/>
    <w:multiLevelType w:val="hybridMultilevel"/>
    <w:tmpl w:val="1B1420AE"/>
    <w:lvl w:ilvl="0" w:tplc="359616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804B87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94033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7582FB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65C6BF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E5494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E047FD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358EC8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7B48BB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760C06"/>
    <w:multiLevelType w:val="hybridMultilevel"/>
    <w:tmpl w:val="FD36B988"/>
    <w:lvl w:ilvl="0" w:tplc="6BCE5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0C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444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CA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EB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CF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A9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DF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087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60033"/>
    <w:multiLevelType w:val="hybridMultilevel"/>
    <w:tmpl w:val="876EF9CC"/>
    <w:lvl w:ilvl="0" w:tplc="FBE4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2D3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EE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A6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CA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0B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0B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ADE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6F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9502F"/>
    <w:multiLevelType w:val="hybridMultilevel"/>
    <w:tmpl w:val="0E4A6CBA"/>
    <w:lvl w:ilvl="0" w:tplc="D6BEB70A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9FD095A2" w:tentative="1">
      <w:start w:val="1"/>
      <w:numFmt w:val="lowerLetter"/>
      <w:lvlText w:val="%2."/>
      <w:lvlJc w:val="left"/>
      <w:pPr>
        <w:ind w:left="1875" w:hanging="360"/>
      </w:pPr>
    </w:lvl>
    <w:lvl w:ilvl="2" w:tplc="07104BD2" w:tentative="1">
      <w:start w:val="1"/>
      <w:numFmt w:val="lowerRoman"/>
      <w:lvlText w:val="%3."/>
      <w:lvlJc w:val="right"/>
      <w:pPr>
        <w:ind w:left="2595" w:hanging="180"/>
      </w:pPr>
    </w:lvl>
    <w:lvl w:ilvl="3" w:tplc="131A5226" w:tentative="1">
      <w:start w:val="1"/>
      <w:numFmt w:val="decimal"/>
      <w:lvlText w:val="%4."/>
      <w:lvlJc w:val="left"/>
      <w:pPr>
        <w:ind w:left="3315" w:hanging="360"/>
      </w:pPr>
    </w:lvl>
    <w:lvl w:ilvl="4" w:tplc="D3DE860E" w:tentative="1">
      <w:start w:val="1"/>
      <w:numFmt w:val="lowerLetter"/>
      <w:lvlText w:val="%5."/>
      <w:lvlJc w:val="left"/>
      <w:pPr>
        <w:ind w:left="4035" w:hanging="360"/>
      </w:pPr>
    </w:lvl>
    <w:lvl w:ilvl="5" w:tplc="599C2D5A" w:tentative="1">
      <w:start w:val="1"/>
      <w:numFmt w:val="lowerRoman"/>
      <w:lvlText w:val="%6."/>
      <w:lvlJc w:val="right"/>
      <w:pPr>
        <w:ind w:left="4755" w:hanging="180"/>
      </w:pPr>
    </w:lvl>
    <w:lvl w:ilvl="6" w:tplc="612E9622" w:tentative="1">
      <w:start w:val="1"/>
      <w:numFmt w:val="decimal"/>
      <w:lvlText w:val="%7."/>
      <w:lvlJc w:val="left"/>
      <w:pPr>
        <w:ind w:left="5475" w:hanging="360"/>
      </w:pPr>
    </w:lvl>
    <w:lvl w:ilvl="7" w:tplc="1DA0D7B0" w:tentative="1">
      <w:start w:val="1"/>
      <w:numFmt w:val="lowerLetter"/>
      <w:lvlText w:val="%8."/>
      <w:lvlJc w:val="left"/>
      <w:pPr>
        <w:ind w:left="6195" w:hanging="360"/>
      </w:pPr>
    </w:lvl>
    <w:lvl w:ilvl="8" w:tplc="3DE84314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777B7E56"/>
    <w:multiLevelType w:val="hybridMultilevel"/>
    <w:tmpl w:val="1BBE9CE4"/>
    <w:lvl w:ilvl="0" w:tplc="0AD85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4F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09B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3A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27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00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22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6E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DEC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FB269F"/>
    <w:multiLevelType w:val="hybridMultilevel"/>
    <w:tmpl w:val="B0C89FC0"/>
    <w:lvl w:ilvl="0" w:tplc="450A1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6B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0E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6D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CC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27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4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80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2E7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F023A"/>
    <w:multiLevelType w:val="hybridMultilevel"/>
    <w:tmpl w:val="020A91C2"/>
    <w:lvl w:ilvl="0" w:tplc="6130FE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5224B00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CA7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A1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6FA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6A8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87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6AB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A6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4"/>
  </w:num>
  <w:num w:numId="4">
    <w:abstractNumId w:val="30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4"/>
  </w:num>
  <w:num w:numId="13">
    <w:abstractNumId w:val="27"/>
  </w:num>
  <w:num w:numId="14">
    <w:abstractNumId w:val="0"/>
  </w:num>
  <w:num w:numId="15">
    <w:abstractNumId w:val="28"/>
  </w:num>
  <w:num w:numId="16">
    <w:abstractNumId w:val="14"/>
  </w:num>
  <w:num w:numId="17">
    <w:abstractNumId w:val="5"/>
  </w:num>
  <w:num w:numId="18">
    <w:abstractNumId w:val="33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2"/>
  </w:num>
  <w:num w:numId="24">
    <w:abstractNumId w:val="26"/>
  </w:num>
  <w:num w:numId="25">
    <w:abstractNumId w:val="22"/>
  </w:num>
  <w:num w:numId="26">
    <w:abstractNumId w:val="17"/>
  </w:num>
  <w:num w:numId="27">
    <w:abstractNumId w:val="31"/>
  </w:num>
  <w:num w:numId="28">
    <w:abstractNumId w:val="35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7BF"/>
    <w:rsid w:val="000009D4"/>
    <w:rsid w:val="00005633"/>
    <w:rsid w:val="00006E0C"/>
    <w:rsid w:val="000152F0"/>
    <w:rsid w:val="00020D25"/>
    <w:rsid w:val="00021123"/>
    <w:rsid w:val="000237B3"/>
    <w:rsid w:val="00051761"/>
    <w:rsid w:val="00055BDD"/>
    <w:rsid w:val="000A3677"/>
    <w:rsid w:val="000A4085"/>
    <w:rsid w:val="000C063A"/>
    <w:rsid w:val="000E4FE5"/>
    <w:rsid w:val="000F3731"/>
    <w:rsid w:val="00101391"/>
    <w:rsid w:val="00110E99"/>
    <w:rsid w:val="00115327"/>
    <w:rsid w:val="00156498"/>
    <w:rsid w:val="001820B6"/>
    <w:rsid w:val="001835A1"/>
    <w:rsid w:val="00194BFC"/>
    <w:rsid w:val="001A20E1"/>
    <w:rsid w:val="001B39E9"/>
    <w:rsid w:val="001E0B96"/>
    <w:rsid w:val="001E17E2"/>
    <w:rsid w:val="001E630D"/>
    <w:rsid w:val="001F7000"/>
    <w:rsid w:val="00212A78"/>
    <w:rsid w:val="0021409B"/>
    <w:rsid w:val="00231570"/>
    <w:rsid w:val="00235332"/>
    <w:rsid w:val="00236114"/>
    <w:rsid w:val="002427B6"/>
    <w:rsid w:val="00252BC3"/>
    <w:rsid w:val="0025772D"/>
    <w:rsid w:val="002611EF"/>
    <w:rsid w:val="00265FC1"/>
    <w:rsid w:val="00266605"/>
    <w:rsid w:val="002713F8"/>
    <w:rsid w:val="00276694"/>
    <w:rsid w:val="00282BDA"/>
    <w:rsid w:val="00283AC6"/>
    <w:rsid w:val="00284DC9"/>
    <w:rsid w:val="00286CE4"/>
    <w:rsid w:val="002B0999"/>
    <w:rsid w:val="002C24B2"/>
    <w:rsid w:val="002C4E1E"/>
    <w:rsid w:val="002E1AA5"/>
    <w:rsid w:val="002F03A8"/>
    <w:rsid w:val="002F4672"/>
    <w:rsid w:val="0033081D"/>
    <w:rsid w:val="003411DD"/>
    <w:rsid w:val="00357500"/>
    <w:rsid w:val="00360944"/>
    <w:rsid w:val="0036742E"/>
    <w:rsid w:val="00380368"/>
    <w:rsid w:val="00391EB7"/>
    <w:rsid w:val="003A3DF4"/>
    <w:rsid w:val="003B2BB8"/>
    <w:rsid w:val="003D34FF"/>
    <w:rsid w:val="003F61F4"/>
    <w:rsid w:val="004059F4"/>
    <w:rsid w:val="00420AB2"/>
    <w:rsid w:val="0042293E"/>
    <w:rsid w:val="00425679"/>
    <w:rsid w:val="00436ECA"/>
    <w:rsid w:val="0048267B"/>
    <w:rsid w:val="00485CB4"/>
    <w:rsid w:val="004B44D2"/>
    <w:rsid w:val="004B54CA"/>
    <w:rsid w:val="004D3F48"/>
    <w:rsid w:val="004E02FB"/>
    <w:rsid w:val="004E5CBF"/>
    <w:rsid w:val="004F2DF8"/>
    <w:rsid w:val="004F5965"/>
    <w:rsid w:val="00506F17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B0BB8"/>
    <w:rsid w:val="005C0953"/>
    <w:rsid w:val="005C3AA9"/>
    <w:rsid w:val="005F20D0"/>
    <w:rsid w:val="005F620F"/>
    <w:rsid w:val="00604068"/>
    <w:rsid w:val="0060705F"/>
    <w:rsid w:val="006073AE"/>
    <w:rsid w:val="00621FC5"/>
    <w:rsid w:val="00627D65"/>
    <w:rsid w:val="00634AE2"/>
    <w:rsid w:val="00637B02"/>
    <w:rsid w:val="00641883"/>
    <w:rsid w:val="00655363"/>
    <w:rsid w:val="006640BD"/>
    <w:rsid w:val="00667E5B"/>
    <w:rsid w:val="00681A44"/>
    <w:rsid w:val="00683A84"/>
    <w:rsid w:val="00684061"/>
    <w:rsid w:val="006846B0"/>
    <w:rsid w:val="00693955"/>
    <w:rsid w:val="006A3D32"/>
    <w:rsid w:val="006A4CE7"/>
    <w:rsid w:val="006B30BA"/>
    <w:rsid w:val="006B6A77"/>
    <w:rsid w:val="006B6AAF"/>
    <w:rsid w:val="006C7C51"/>
    <w:rsid w:val="006D6D47"/>
    <w:rsid w:val="006F245A"/>
    <w:rsid w:val="006F6211"/>
    <w:rsid w:val="006F6C59"/>
    <w:rsid w:val="006F7561"/>
    <w:rsid w:val="00701332"/>
    <w:rsid w:val="0070774C"/>
    <w:rsid w:val="007205A1"/>
    <w:rsid w:val="0073740F"/>
    <w:rsid w:val="007578A5"/>
    <w:rsid w:val="00757B98"/>
    <w:rsid w:val="00781A35"/>
    <w:rsid w:val="00785261"/>
    <w:rsid w:val="0079726B"/>
    <w:rsid w:val="007B0256"/>
    <w:rsid w:val="007B2AE9"/>
    <w:rsid w:val="007C7DCA"/>
    <w:rsid w:val="007D0FAF"/>
    <w:rsid w:val="007D6C97"/>
    <w:rsid w:val="007E4E2F"/>
    <w:rsid w:val="007E509B"/>
    <w:rsid w:val="007F5300"/>
    <w:rsid w:val="00802392"/>
    <w:rsid w:val="00803B00"/>
    <w:rsid w:val="00813C44"/>
    <w:rsid w:val="008155A2"/>
    <w:rsid w:val="00827008"/>
    <w:rsid w:val="0083177B"/>
    <w:rsid w:val="0084063E"/>
    <w:rsid w:val="00854905"/>
    <w:rsid w:val="00855465"/>
    <w:rsid w:val="0088131C"/>
    <w:rsid w:val="0088775F"/>
    <w:rsid w:val="00887CD0"/>
    <w:rsid w:val="00894EF9"/>
    <w:rsid w:val="008A5A46"/>
    <w:rsid w:val="008D47BF"/>
    <w:rsid w:val="008D5498"/>
    <w:rsid w:val="008E2401"/>
    <w:rsid w:val="009225F0"/>
    <w:rsid w:val="0093462C"/>
    <w:rsid w:val="00941CCE"/>
    <w:rsid w:val="00952955"/>
    <w:rsid w:val="00953795"/>
    <w:rsid w:val="00974189"/>
    <w:rsid w:val="00992A2F"/>
    <w:rsid w:val="009B6605"/>
    <w:rsid w:val="009C6C4C"/>
    <w:rsid w:val="009C7C43"/>
    <w:rsid w:val="009E0720"/>
    <w:rsid w:val="009F176B"/>
    <w:rsid w:val="00A05504"/>
    <w:rsid w:val="00A332D2"/>
    <w:rsid w:val="00A56C96"/>
    <w:rsid w:val="00A83247"/>
    <w:rsid w:val="00A85DBF"/>
    <w:rsid w:val="00AA3B0C"/>
    <w:rsid w:val="00AA5C0F"/>
    <w:rsid w:val="00AB76FF"/>
    <w:rsid w:val="00AE1896"/>
    <w:rsid w:val="00AE2B08"/>
    <w:rsid w:val="00B04ED8"/>
    <w:rsid w:val="00B2339D"/>
    <w:rsid w:val="00B91E3E"/>
    <w:rsid w:val="00BA2DB9"/>
    <w:rsid w:val="00BC6010"/>
    <w:rsid w:val="00BD643F"/>
    <w:rsid w:val="00BE1FA0"/>
    <w:rsid w:val="00BE7148"/>
    <w:rsid w:val="00C00883"/>
    <w:rsid w:val="00C13C95"/>
    <w:rsid w:val="00C2156B"/>
    <w:rsid w:val="00C21601"/>
    <w:rsid w:val="00C21CF4"/>
    <w:rsid w:val="00C2288F"/>
    <w:rsid w:val="00C33A07"/>
    <w:rsid w:val="00C46FF8"/>
    <w:rsid w:val="00C50498"/>
    <w:rsid w:val="00C53060"/>
    <w:rsid w:val="00C542CA"/>
    <w:rsid w:val="00C61712"/>
    <w:rsid w:val="00C831F8"/>
    <w:rsid w:val="00C83D74"/>
    <w:rsid w:val="00C84DD7"/>
    <w:rsid w:val="00C968B0"/>
    <w:rsid w:val="00CA4B8D"/>
    <w:rsid w:val="00CB5863"/>
    <w:rsid w:val="00CB76F9"/>
    <w:rsid w:val="00CC03B9"/>
    <w:rsid w:val="00CC51C4"/>
    <w:rsid w:val="00CD4950"/>
    <w:rsid w:val="00CF7C53"/>
    <w:rsid w:val="00D15879"/>
    <w:rsid w:val="00D21272"/>
    <w:rsid w:val="00D236DF"/>
    <w:rsid w:val="00D27CD2"/>
    <w:rsid w:val="00D47462"/>
    <w:rsid w:val="00D632EF"/>
    <w:rsid w:val="00D65CFA"/>
    <w:rsid w:val="00D8278B"/>
    <w:rsid w:val="00D83464"/>
    <w:rsid w:val="00D876FC"/>
    <w:rsid w:val="00DA243A"/>
    <w:rsid w:val="00DA4F16"/>
    <w:rsid w:val="00DA609C"/>
    <w:rsid w:val="00DA7F01"/>
    <w:rsid w:val="00DB34A8"/>
    <w:rsid w:val="00DC12EC"/>
    <w:rsid w:val="00DC7DDC"/>
    <w:rsid w:val="00DD0FCB"/>
    <w:rsid w:val="00DD5E9F"/>
    <w:rsid w:val="00DD783D"/>
    <w:rsid w:val="00DE62C3"/>
    <w:rsid w:val="00DF18E9"/>
    <w:rsid w:val="00DF1E53"/>
    <w:rsid w:val="00DF3156"/>
    <w:rsid w:val="00E021AC"/>
    <w:rsid w:val="00E03625"/>
    <w:rsid w:val="00E15A2C"/>
    <w:rsid w:val="00E273E4"/>
    <w:rsid w:val="00E40D28"/>
    <w:rsid w:val="00E44212"/>
    <w:rsid w:val="00E753FA"/>
    <w:rsid w:val="00E75703"/>
    <w:rsid w:val="00E82D86"/>
    <w:rsid w:val="00E9550B"/>
    <w:rsid w:val="00E96C31"/>
    <w:rsid w:val="00EB6B96"/>
    <w:rsid w:val="00ED2A73"/>
    <w:rsid w:val="00ED4C7B"/>
    <w:rsid w:val="00EE5980"/>
    <w:rsid w:val="00EF080A"/>
    <w:rsid w:val="00F00AC8"/>
    <w:rsid w:val="00F0150C"/>
    <w:rsid w:val="00F30AFE"/>
    <w:rsid w:val="00F35449"/>
    <w:rsid w:val="00F45F62"/>
    <w:rsid w:val="00F50883"/>
    <w:rsid w:val="00F752DA"/>
    <w:rsid w:val="00F869E2"/>
    <w:rsid w:val="00F92BE7"/>
    <w:rsid w:val="00FA5086"/>
    <w:rsid w:val="00FA55F5"/>
    <w:rsid w:val="00FA7E00"/>
    <w:rsid w:val="00FB0136"/>
    <w:rsid w:val="00FC1AC8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48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  <w:style w:type="character" w:customStyle="1" w:styleId="UnresolvedMention2">
    <w:name w:val="Unresolved Mention2"/>
    <w:basedOn w:val="DefaultParagraphFont"/>
    <w:uiPriority w:val="99"/>
    <w:rsid w:val="00AE2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supervision-capability" TargetMode="External"/><Relationship Id="rId13" Type="http://schemas.openxmlformats.org/officeDocument/2006/relationships/hyperlink" Target="mailto:contactcentre@ndiscommission.gov.a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orkforcecapability.ndiscommission.gov.au/tools-and-resources/supervision-capability" TargetMode="External"/><Relationship Id="rId12" Type="http://schemas.openxmlformats.org/officeDocument/2006/relationships/hyperlink" Target="https://workforcecapability.ndiscommission.gov.a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tools-and-resources/supervision-capabilit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orkforcecapability.ndiscommission.gov.au/tools-and-resources/supervision-capability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supervision-capability" TargetMode="Externa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ក្របខ័ណ្ឌសមត្ថភាពកម្លាំងពលកម្ម NDIS៖ ការត្រួតពិនិត្យមើលសមត្ថភាព</vt:lpstr>
    </vt:vector>
  </TitlesOfParts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ក្របខ័ណ្ឌសមត្ថភាពកម្លាំងពលកម្ម NDIS៖ ការត្រួតពិនិត្យមើលសមត្ថភាព</dc:title>
  <dc:creator/>
  <cp:keywords>[SEC=OFFICIAL]</cp:keywords>
  <cp:lastModifiedBy/>
  <cp:revision>1</cp:revision>
  <dcterms:created xsi:type="dcterms:W3CDTF">2022-12-20T03:46:00Z</dcterms:created>
  <dcterms:modified xsi:type="dcterms:W3CDTF">2024-06-21T06:58:00Z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5DEE52BC56A1C1807B418396BF6157FB</vt:lpwstr>
  </property>
  <property fmtid="{D5CDD505-2E9C-101B-9397-08002B2CF9AE}" pid="6" name="PM_Hash_Salt_Prev">
    <vt:lpwstr>EB2600C764C96B464B99CE7E2118524E</vt:lpwstr>
  </property>
  <property fmtid="{D5CDD505-2E9C-101B-9397-08002B2CF9AE}" pid="7" name="PM_Hash_SHA1">
    <vt:lpwstr>F6EEBA2FCB710F50E537CD7090D4E72EF77CEE64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F238C4ACED2344E791B4B4640E0CAFD8</vt:lpwstr>
  </property>
  <property fmtid="{D5CDD505-2E9C-101B-9397-08002B2CF9AE}" pid="15" name="PM_OriginationTimeStamp">
    <vt:lpwstr>2023-03-12T22:00:21Z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Value_Header">
    <vt:lpwstr>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OFFICIAL</vt:lpwstr>
  </property>
  <property fmtid="{D5CDD505-2E9C-101B-9397-08002B2CF9AE}" pid="26" name="PM_SecurityClassification_Prev">
    <vt:lpwstr>OFFICIAL</vt:lpwstr>
  </property>
  <property fmtid="{D5CDD505-2E9C-101B-9397-08002B2CF9AE}" pid="27" name="PM_Version">
    <vt:lpwstr>2018.4</vt:lpwstr>
  </property>
</Properties>
</file>