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5CD9" w14:textId="4F7BF217" w:rsidR="003A53C7" w:rsidRPr="00D36DF5" w:rsidRDefault="00057017" w:rsidP="001F18BB">
      <w:pPr>
        <w:pStyle w:val="Heading1"/>
        <w:spacing w:after="0" w:line="264" w:lineRule="auto"/>
        <w:rPr>
          <w:rFonts w:ascii="Khmer OS Siemreap" w:hAnsi="Khmer OS Siemreap" w:cs="Khmer OS Siemreap"/>
        </w:rPr>
      </w:pPr>
      <w:bookmarkStart w:id="0" w:name="_Hlk122436308"/>
      <w:bookmarkStart w:id="1" w:name="OLE_LINK9"/>
      <w:r w:rsidRPr="00D36DF5">
        <w:rPr>
          <w:rFonts w:ascii="Khmer OS Siemreap" w:hAnsi="Khmer OS Siemreap" w:cs="Khmer OS Siemreap"/>
          <w:cs/>
          <w:lang w:bidi="km-KH"/>
        </w:rPr>
        <w:t xml:space="preserve">ក្របខ័ណ្ឌសមត្ថភាពកម្លាំងពលកម្ម </w:t>
      </w:r>
      <w:r w:rsidRPr="00D36DF5">
        <w:rPr>
          <w:rFonts w:ascii="Khmer OS Siemreap" w:hAnsi="Khmer OS Siemreap" w:cs="Khmer OS Siemreap"/>
        </w:rPr>
        <w:t>NDIS</w:t>
      </w:r>
      <w:r w:rsidRPr="00D36DF5">
        <w:rPr>
          <w:rFonts w:ascii="Khmer OS Siemreap" w:hAnsi="Khmer OS Siemreap" w:cs="Khmer OS Siemreap"/>
          <w:cs/>
          <w:lang w:bidi="km-KH"/>
        </w:rPr>
        <w:t>៖ ធនធានការជ្រើសរើសបុគ្គលិក និងការសម្រិតសម្រាំងបុគ្គលិក</w:t>
      </w:r>
    </w:p>
    <w:p w14:paraId="2C41D6D0" w14:textId="77777777" w:rsidR="00277280" w:rsidRPr="001F18BB" w:rsidRDefault="00FA5EB6" w:rsidP="001F18BB">
      <w:pPr>
        <w:spacing w:before="100" w:after="200" w:line="360" w:lineRule="auto"/>
        <w:rPr>
          <w:rFonts w:ascii="Khmer OS Siemreap" w:eastAsiaTheme="majorEastAsia" w:hAnsi="Khmer OS Siemreap" w:cs="Khmer OS Siemreap"/>
          <w:b/>
          <w:bCs/>
          <w:color w:val="612C69"/>
          <w:lang w:bidi="km-KH"/>
        </w:rPr>
      </w:pPr>
      <w:r w:rsidRPr="001F18BB">
        <w:rPr>
          <w:rFonts w:ascii="Khmer OS Siemreap" w:eastAsiaTheme="majorEastAsia" w:hAnsi="Khmer OS Siemreap" w:cs="Khmer OS Siemreap"/>
          <w:b/>
          <w:bCs/>
          <w:color w:val="612C69"/>
          <w:lang w:bidi="km-KH"/>
        </w:rPr>
        <w:t xml:space="preserve">Khmer | </w:t>
      </w:r>
      <w:r w:rsidRPr="001F18BB">
        <w:rPr>
          <w:rFonts w:ascii="Khmer OS Siemreap" w:eastAsiaTheme="majorEastAsia" w:hAnsi="Khmer OS Siemreap" w:cs="Khmer OS Siemreap"/>
          <w:b/>
          <w:bCs/>
          <w:color w:val="612C69"/>
          <w:cs/>
          <w:lang w:bidi="km-KH"/>
        </w:rPr>
        <w:t>ភាសាខ្មែរ</w:t>
      </w:r>
    </w:p>
    <w:bookmarkEnd w:id="0"/>
    <w:bookmarkEnd w:id="1"/>
    <w:p w14:paraId="74DAA534" w14:textId="14D367F5" w:rsidR="003A53C7" w:rsidRPr="00D36DF5" w:rsidRDefault="00057017" w:rsidP="001F18BB">
      <w:pPr>
        <w:spacing w:before="200" w:after="200" w:line="264" w:lineRule="auto"/>
        <w:rPr>
          <w:rFonts w:ascii="Khmer OS Siemreap" w:hAnsi="Khmer OS Siemreap" w:cs="Khmer OS Siemreap"/>
        </w:rPr>
      </w:pPr>
      <w:r w:rsidRPr="00D36DF5">
        <w:rPr>
          <w:rFonts w:ascii="Khmer OS Siemreap" w:hAnsi="Khmer OS Siemreap" w:cs="Khmer OS Siemreap"/>
          <w:cs/>
          <w:lang w:bidi="km-KH"/>
        </w:rPr>
        <w:t xml:space="preserve">ក្របខ័ណ្ឌសមត្ថភាពកម្លាំងពលកម្ម </w:t>
      </w:r>
      <w:r w:rsidRPr="00D36DF5">
        <w:rPr>
          <w:rFonts w:ascii="Khmer OS Siemreap" w:hAnsi="Khmer OS Siemreap" w:cs="Khmer OS Siemreap"/>
        </w:rPr>
        <w:t>NDIS (</w:t>
      </w:r>
      <w:r w:rsidRPr="00D36DF5">
        <w:rPr>
          <w:rFonts w:ascii="Khmer OS Siemreap" w:hAnsi="Khmer OS Siemreap" w:cs="Khmer OS Siemreap"/>
          <w:cs/>
          <w:lang w:bidi="km-KH"/>
        </w:rPr>
        <w:t xml:space="preserve">ក្របខ័ណ្ឌ) ពណ៌នាអំពីអាកប្បកិរិយា ជំនាញ និងចំណេះដឹងដែលត្រូវបានរំពឹងទុកពីបុគ្គលិកទាំងអស់ដែលបានទទួលមូលនិធិនៅក្រោម </w:t>
      </w:r>
      <w:r w:rsidRPr="00D36DF5">
        <w:rPr>
          <w:rFonts w:ascii="Khmer OS Siemreap" w:hAnsi="Khmer OS Siemreap" w:cs="Khmer OS Siemreap"/>
        </w:rPr>
        <w:t>NDIS</w:t>
      </w:r>
      <w:r w:rsidRPr="00D36DF5">
        <w:rPr>
          <w:rFonts w:ascii="Khmer OS Siemreap" w:hAnsi="Khmer OS Siemreap" w:cs="Khmer OS Siemreap"/>
          <w:cs/>
          <w:lang w:bidi="km-KH"/>
        </w:rPr>
        <w:t xml:space="preserve">។ វាផ្តល់នូវឧទាហរណ៍ច្បាស់លាស់ និងជាក់ស្តែងមួយចំនួន ហើយបង្កើតជាភាសារួមអំពី </w:t>
      </w:r>
      <w:r w:rsidRPr="00D36DF5">
        <w:rPr>
          <w:rFonts w:ascii="Khmer OS Siemreap" w:hAnsi="Khmer OS Siemreap" w:cs="Khmer OS Siemreap"/>
        </w:rPr>
        <w:t>'</w:t>
      </w:r>
      <w:r w:rsidRPr="00D36DF5">
        <w:rPr>
          <w:rFonts w:ascii="Khmer OS Siemreap" w:hAnsi="Khmer OS Siemreap" w:cs="Khmer OS Siemreap"/>
          <w:cs/>
          <w:lang w:bidi="km-KH"/>
        </w:rPr>
        <w:t>អ្វីដែលមើលទៅល្អ</w:t>
      </w:r>
      <w:r w:rsidRPr="00D36DF5">
        <w:rPr>
          <w:rFonts w:ascii="Khmer OS Siemreap" w:hAnsi="Khmer OS Siemreap" w:cs="Khmer OS Siemreap"/>
        </w:rPr>
        <w:t xml:space="preserve">' </w:t>
      </w:r>
      <w:r w:rsidRPr="00D36DF5">
        <w:rPr>
          <w:rFonts w:ascii="Khmer OS Siemreap" w:hAnsi="Khmer OS Siemreap" w:cs="Khmer OS Siemreap"/>
          <w:cs/>
          <w:lang w:bidi="km-KH"/>
        </w:rPr>
        <w:t xml:space="preserve">សម្រាប់អ្នកចូលរួមទាំងឡាយដែលកំពុងទទួលសេវា និងការគាំទ្រពី </w:t>
      </w:r>
      <w:r w:rsidRPr="00D36DF5">
        <w:rPr>
          <w:rFonts w:ascii="Khmer OS Siemreap" w:hAnsi="Khmer OS Siemreap" w:cs="Khmer OS Siemreap"/>
        </w:rPr>
        <w:t>NDIS</w:t>
      </w:r>
      <w:r w:rsidRPr="00D36DF5">
        <w:rPr>
          <w:rFonts w:ascii="Khmer OS Siemreap" w:hAnsi="Khmer OS Siemreap" w:cs="Khmer OS Siemreap"/>
          <w:cs/>
          <w:lang w:bidi="km-KH"/>
        </w:rPr>
        <w:t>។</w:t>
      </w:r>
    </w:p>
    <w:p w14:paraId="0300AC36" w14:textId="6D0D8E2B" w:rsidR="003A53C7" w:rsidRPr="00D36DF5" w:rsidRDefault="00057017" w:rsidP="001F18BB">
      <w:pPr>
        <w:spacing w:before="200" w:after="200" w:line="264" w:lineRule="auto"/>
        <w:rPr>
          <w:rFonts w:ascii="Khmer OS Siemreap" w:hAnsi="Khmer OS Siemreap" w:cs="Khmer OS Siemreap"/>
        </w:rPr>
      </w:pPr>
      <w:r w:rsidRPr="00D36DF5">
        <w:rPr>
          <w:rFonts w:ascii="Khmer OS Siemreap" w:hAnsi="Khmer OS Siemreap" w:cs="Khmer OS Siemreap"/>
          <w:cs/>
          <w:lang w:bidi="km-KH"/>
        </w:rPr>
        <w:t xml:space="preserve">ធនធានសម្រាប់ការជ្រើសរើសបុគ្គលិក និងការសម្រិតសម្រាំងបុគ្គលិក ផ្តល់ដំបូន្មានអំពីរបៀបដំណើរការជ្រើសរើសបុគ្គលិកដោយប្រើក្របខ័ណ្ឌនេះ។ ការណែនាំជាជំហានៗ និងទម្រង់គំរូនានាដែលអាចទាញយកបាន មានផ្តល់ជូនជាពីរកំណែ </w:t>
      </w:r>
      <w:r w:rsidR="00D36DF5">
        <w:rPr>
          <w:rFonts w:ascii="Khmer OS Siemreap" w:hAnsi="Khmer OS Siemreap" w:cs="Khmer OS Siemreap" w:hint="cs"/>
          <w:cs/>
          <w:lang w:bidi="km-KH"/>
        </w:rPr>
        <w:br/>
      </w:r>
      <w:r w:rsidRPr="00D36DF5">
        <w:rPr>
          <w:rFonts w:ascii="Khmer OS Siemreap" w:hAnsi="Khmer OS Siemreap" w:cs="Khmer OS Siemreap"/>
          <w:cs/>
          <w:lang w:bidi="km-KH"/>
        </w:rPr>
        <w:t>គឺមួយសម្រាប់អ្នកផ្តល់សេវា ហើយមួយទៀតសម្រាប់អ្នកចូលរួមនានាដែលជួលបុគ្គលិកផ្ទាល់ខ្លួនរបស់ពួកគេ។</w:t>
      </w:r>
    </w:p>
    <w:p w14:paraId="4BDB51E2" w14:textId="3C13F5FE" w:rsidR="003A53C7" w:rsidRPr="001F18BB" w:rsidRDefault="00057017" w:rsidP="001F18BB">
      <w:pPr>
        <w:pStyle w:val="Quote"/>
        <w:spacing w:before="200" w:after="200" w:line="264" w:lineRule="auto"/>
        <w:rPr>
          <w:rFonts w:ascii="Khmer OS Siemreap" w:hAnsi="Khmer OS Siemreap" w:cs="Khmer OS Siemreap"/>
          <w:color w:val="612C69"/>
        </w:rPr>
      </w:pPr>
      <w:r w:rsidRPr="001F18BB">
        <w:rPr>
          <w:rFonts w:ascii="Khmer OS Siemreap" w:hAnsi="Khmer OS Siemreap" w:cs="Khmer OS Siemreap"/>
          <w:color w:val="612C69"/>
          <w:cs/>
          <w:lang w:bidi="km-KH"/>
        </w:rPr>
        <w:t xml:space="preserve">ការមានសិទ្ធិចូលប្រើប្រាស់ទម្រង់គំរូទាំងនេះ និងការណែនាំអំពី </w:t>
      </w:r>
      <w:r w:rsidRPr="001F18BB">
        <w:rPr>
          <w:rFonts w:ascii="Khmer OS Siemreap" w:hAnsi="Khmer OS Siemreap" w:cs="Khmer OS Siemreap"/>
          <w:color w:val="612C69"/>
        </w:rPr>
        <w:t>'</w:t>
      </w:r>
      <w:r w:rsidRPr="001F18BB">
        <w:rPr>
          <w:rFonts w:ascii="Khmer OS Siemreap" w:hAnsi="Khmer OS Siemreap" w:cs="Khmer OS Siemreap"/>
          <w:color w:val="612C69"/>
          <w:cs/>
          <w:lang w:bidi="km-KH"/>
        </w:rPr>
        <w:t>របៀប</w:t>
      </w:r>
      <w:r w:rsidRPr="001F18BB">
        <w:rPr>
          <w:rFonts w:ascii="Khmer OS Siemreap" w:hAnsi="Khmer OS Siemreap" w:cs="Khmer OS Siemreap"/>
          <w:color w:val="612C69"/>
        </w:rPr>
        <w:t xml:space="preserve">' </w:t>
      </w:r>
      <w:r w:rsidRPr="001F18BB">
        <w:rPr>
          <w:rFonts w:ascii="Khmer OS Siemreap" w:hAnsi="Khmer OS Siemreap" w:cs="Khmer OS Siemreap"/>
          <w:color w:val="612C69"/>
          <w:cs/>
          <w:lang w:bidi="km-KH"/>
        </w:rPr>
        <w:t>សម្រាប់ជំហាននីមួយៗនៃដំណើរការជ្រើសរើសបុគ្គលិក គឺមានតម្លៃសម្រាប់អ្នកផ្តល់សេវា ឬអ្នកចូលរួមទាំងឡាយដែលជួលបុគ្គលិកគាំទ្រ។ ទម្រង់គំរូ និងឧទាហរណ៍នានា</w:t>
      </w:r>
      <w:r w:rsidR="00D36DF5" w:rsidRPr="001F18BB">
        <w:rPr>
          <w:rFonts w:ascii="Khmer OS Siemreap" w:hAnsi="Khmer OS Siemreap" w:cs="Khmer OS Siemreap" w:hint="cs"/>
          <w:color w:val="612C69"/>
          <w:cs/>
          <w:lang w:bidi="km-KH"/>
        </w:rPr>
        <w:t xml:space="preserve"> </w:t>
      </w:r>
      <w:r w:rsidRPr="001F18BB">
        <w:rPr>
          <w:rFonts w:ascii="Khmer OS Siemreap" w:hAnsi="Khmer OS Siemreap" w:cs="Khmer OS Siemreap"/>
          <w:color w:val="612C69"/>
          <w:cs/>
          <w:lang w:bidi="km-KH"/>
        </w:rPr>
        <w:t>ពិតជាបង្ហាញពីរបៀបជ្រើសរើសបុគ្គលិកសម្រាប់សមត្ថភាពនានា។</w:t>
      </w:r>
    </w:p>
    <w:p w14:paraId="37E122C5" w14:textId="621C12FE" w:rsidR="003A53C7" w:rsidRPr="001F18BB" w:rsidRDefault="00057017" w:rsidP="001F18BB">
      <w:pPr>
        <w:pStyle w:val="Boxed2Text-purpleH2"/>
        <w:pBdr>
          <w:top w:val="single" w:sz="4" w:space="13" w:color="612C69"/>
        </w:pBdr>
        <w:spacing w:before="240" w:after="120" w:line="264" w:lineRule="auto"/>
        <w:rPr>
          <w:rFonts w:ascii="Khmer OS Siemreap" w:hAnsi="Khmer OS Siemreap" w:cs="Khmer OS Siemreap"/>
          <w:bCs/>
        </w:rPr>
      </w:pPr>
      <w:r w:rsidRPr="001F18BB">
        <w:rPr>
          <w:rFonts w:ascii="Khmer OS Siemreap" w:eastAsia="DaunPenh" w:hAnsi="Khmer OS Siemreap" w:cs="Khmer OS Siemreap"/>
          <w:bCs/>
          <w:cs/>
          <w:lang w:bidi="km-KH"/>
        </w:rPr>
        <w:t xml:space="preserve">អ្វីខ្លះដែលនឹងរំពឹងទុក </w:t>
      </w:r>
    </w:p>
    <w:p w14:paraId="52FFBDFA" w14:textId="31684304" w:rsidR="003A53C7" w:rsidRPr="001F18BB" w:rsidRDefault="00057017" w:rsidP="001F18BB">
      <w:pPr>
        <w:pStyle w:val="Boxed2text-purple"/>
        <w:pBdr>
          <w:bottom w:val="none" w:sz="0" w:space="0" w:color="auto"/>
        </w:pBdr>
        <w:spacing w:after="80" w:line="264" w:lineRule="auto"/>
        <w:rPr>
          <w:rFonts w:ascii="Khmer OS Siemreap" w:hAnsi="Khmer OS Siemreap" w:cs="Khmer OS Siemreap"/>
          <w:szCs w:val="22"/>
        </w:rPr>
      </w:pPr>
      <w:bookmarkStart w:id="2" w:name="_Hlk118967997"/>
      <w:bookmarkStart w:id="3" w:name="OLE_LINK38"/>
      <w:r w:rsidRPr="001F18BB">
        <w:rPr>
          <w:rFonts w:ascii="Khmer OS Siemreap" w:hAnsi="Khmer OS Siemreap" w:cs="Khmer OS Siemreap"/>
          <w:szCs w:val="22"/>
          <w:cs/>
          <w:lang w:bidi="km-KH"/>
        </w:rPr>
        <w:t xml:space="preserve">សៀវភៅមគ្គុទ្ទេសក៍នេះគាំទ្រអ្នកផ្តល់សេវា </w:t>
      </w:r>
      <w:r w:rsidRPr="001F18BB">
        <w:rPr>
          <w:rFonts w:ascii="Khmer OS Siemreap" w:hAnsi="Khmer OS Siemreap" w:cs="Khmer OS Siemreap"/>
          <w:szCs w:val="22"/>
        </w:rPr>
        <w:t xml:space="preserve">NDIS </w:t>
      </w:r>
      <w:r w:rsidRPr="001F18BB">
        <w:rPr>
          <w:rFonts w:ascii="Khmer OS Siemreap" w:hAnsi="Khmer OS Siemreap" w:cs="Khmer OS Siemreap"/>
          <w:szCs w:val="22"/>
          <w:cs/>
          <w:lang w:bidi="km-KH"/>
        </w:rPr>
        <w:t>និងអ្នកចូលរួមទាំឡាយដែលជ្រើសរើសបុគ្គលិក និងការសម្រិតសម្រាំងបុគ្គលិកដោយមានក្របខ័ណ្ឌនេះនៅក្នុងចិត្ត។</w:t>
      </w:r>
    </w:p>
    <w:bookmarkEnd w:id="2"/>
    <w:bookmarkEnd w:id="3"/>
    <w:p w14:paraId="3827F491" w14:textId="1EB555DC" w:rsidR="003A53C7" w:rsidRPr="001F18BB" w:rsidRDefault="00057017" w:rsidP="001F18BB">
      <w:pPr>
        <w:pStyle w:val="Boxed2bullets-purple"/>
        <w:pBdr>
          <w:bottom w:val="single" w:sz="4" w:space="20" w:color="612C69"/>
        </w:pBdr>
        <w:spacing w:after="80" w:line="264" w:lineRule="auto"/>
        <w:contextualSpacing w:val="0"/>
        <w:rPr>
          <w:rFonts w:ascii="Khmer OS Siemreap" w:hAnsi="Khmer OS Siemreap" w:cs="Khmer OS Siemreap"/>
          <w:b/>
          <w:szCs w:val="22"/>
        </w:rPr>
      </w:pPr>
      <w:r w:rsidRPr="001F18BB">
        <w:rPr>
          <w:rFonts w:ascii="Khmer OS Siemreap" w:hAnsi="Khmer OS Siemreap" w:cs="Khmer OS Siemreap"/>
          <w:b/>
          <w:bCs/>
          <w:szCs w:val="22"/>
          <w:cs/>
          <w:lang w:bidi="km-KH"/>
        </w:rPr>
        <w:t>លៃតម្រូវ៖</w:t>
      </w:r>
      <w:r w:rsidRPr="001F18BB">
        <w:rPr>
          <w:rFonts w:ascii="Khmer OS Siemreap" w:hAnsi="Khmer OS Siemreap" w:cs="Khmer OS Siemreap"/>
          <w:szCs w:val="22"/>
          <w:cs/>
          <w:lang w:bidi="km-KH"/>
        </w:rPr>
        <w:t xml:space="preserve"> លៃតម្រូវដំណើរការជ្រើសរើសបុគ្គលិករបស់អ្នកជាមួយក្របខ័ណ្ឌនេះ។</w:t>
      </w:r>
    </w:p>
    <w:p w14:paraId="6FDE22DC" w14:textId="39F75DCF" w:rsidR="003A53C7" w:rsidRPr="001F18BB" w:rsidRDefault="00057017" w:rsidP="001F18BB">
      <w:pPr>
        <w:pStyle w:val="Boxed2bullets-purple"/>
        <w:pBdr>
          <w:bottom w:val="single" w:sz="4" w:space="20" w:color="612C69"/>
        </w:pBdr>
        <w:spacing w:after="80" w:line="264" w:lineRule="auto"/>
        <w:contextualSpacing w:val="0"/>
        <w:rPr>
          <w:rFonts w:ascii="Khmer OS Siemreap" w:hAnsi="Khmer OS Siemreap" w:cs="Khmer OS Siemreap"/>
          <w:szCs w:val="22"/>
        </w:rPr>
      </w:pPr>
      <w:r w:rsidRPr="001F18BB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រុករក៖</w:t>
      </w:r>
      <w:r w:rsidRPr="001F18BB">
        <w:rPr>
          <w:rFonts w:ascii="Khmer OS Siemreap" w:eastAsia="DaunPenh" w:hAnsi="Khmer OS Siemreap" w:cs="Khmer OS Siemreap"/>
          <w:szCs w:val="22"/>
          <w:cs/>
          <w:lang w:bidi="km-KH"/>
        </w:rPr>
        <w:t xml:space="preserve"> ចូលប្រើគន្លឹះនានា និងការណែនាំជាក់ស្តែងសម្រាប់ជំហាននីមួយៗនៃដំណើរការនេះ។</w:t>
      </w:r>
    </w:p>
    <w:p w14:paraId="37EC3700" w14:textId="2BA23165" w:rsidR="003A53C7" w:rsidRPr="001F18BB" w:rsidRDefault="00057017" w:rsidP="001F18BB">
      <w:pPr>
        <w:pStyle w:val="Boxed2bullets-purple"/>
        <w:pBdr>
          <w:bottom w:val="single" w:sz="4" w:space="20" w:color="612C69"/>
        </w:pBdr>
        <w:spacing w:after="80" w:line="264" w:lineRule="auto"/>
        <w:contextualSpacing w:val="0"/>
        <w:rPr>
          <w:rFonts w:ascii="Khmer OS Siemreap" w:hAnsi="Khmer OS Siemreap" w:cs="Khmer OS Siemreap"/>
          <w:szCs w:val="22"/>
        </w:rPr>
      </w:pPr>
      <w:r w:rsidRPr="001F18BB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ចូលប្រើ៖</w:t>
      </w:r>
      <w:r w:rsidRPr="001F18BB">
        <w:rPr>
          <w:rFonts w:ascii="Khmer OS Siemreap" w:eastAsia="DaunPenh" w:hAnsi="Khmer OS Siemreap" w:cs="Khmer OS Siemreap"/>
          <w:szCs w:val="22"/>
          <w:cs/>
          <w:lang w:bidi="km-KH"/>
        </w:rPr>
        <w:t xml:space="preserve"> ទាញយកទម្រង់គំរូនានាដែលអាចកែសម្រួលបាន ដើម្បីគាំទ្រដល់ដំណើរការជ្រើសរើសបុគ្គលិក។</w:t>
      </w:r>
    </w:p>
    <w:p w14:paraId="7C06D62F" w14:textId="77777777" w:rsidR="003A53C7" w:rsidRPr="00D36DF5" w:rsidRDefault="00FA5EB6" w:rsidP="001F18BB">
      <w:pPr>
        <w:pStyle w:val="Boxed2bullets-purple"/>
        <w:spacing w:line="264" w:lineRule="auto"/>
        <w:rPr>
          <w:rFonts w:ascii="Khmer OS Siemreap" w:hAnsi="Khmer OS Siemreap" w:cs="Khmer OS Siemreap"/>
          <w:b/>
        </w:rPr>
      </w:pPr>
      <w:r w:rsidRPr="00D36DF5">
        <w:rPr>
          <w:rFonts w:ascii="Khmer OS Siemreap" w:hAnsi="Khmer OS Siemreap" w:cs="Khmer OS Siemreap"/>
        </w:rPr>
        <w:br w:type="page"/>
      </w:r>
    </w:p>
    <w:p w14:paraId="2D53CB73" w14:textId="509104AB" w:rsidR="003A53C7" w:rsidRPr="00D36DF5" w:rsidRDefault="00AE513A" w:rsidP="001F18BB">
      <w:pPr>
        <w:pStyle w:val="Boxed1Text-purpleH2"/>
        <w:spacing w:line="264" w:lineRule="auto"/>
        <w:rPr>
          <w:rFonts w:ascii="Khmer OS Siemreap" w:hAnsi="Khmer OS Siemreap" w:cs="Khmer OS Siemreap"/>
          <w:bCs/>
        </w:rPr>
      </w:pPr>
      <w:r w:rsidRPr="00D36DF5">
        <w:rPr>
          <w:rFonts w:ascii="Khmer OS Siemreap" w:hAnsi="Khmer OS Siemreap" w:cs="Khmer OS Siemreap"/>
          <w:bCs/>
          <w:cs/>
          <w:lang w:bidi="km-KH"/>
        </w:rPr>
        <w:lastRenderedPageBreak/>
        <w:t>សៀវភៅមគ្គុទេសក៍នៅក្នុងការអនុវត្ត៖</w:t>
      </w:r>
    </w:p>
    <w:p w14:paraId="02B0D6B8" w14:textId="6E7AB896" w:rsidR="003A53C7" w:rsidRPr="00D36DF5" w:rsidRDefault="00AE513A" w:rsidP="001F18BB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r w:rsidRPr="00D36DF5">
        <w:rPr>
          <w:rFonts w:ascii="Khmer OS Siemreap" w:hAnsi="Khmer OS Siemreap" w:cs="Khmer OS Siemreap"/>
          <w:b/>
          <w:bCs/>
          <w:szCs w:val="22"/>
          <w:cs/>
          <w:lang w:bidi="km-KH"/>
        </w:rPr>
        <w:t>អ្នកចូលរួម៖</w:t>
      </w:r>
      <w:r w:rsidRPr="00D36DF5">
        <w:rPr>
          <w:rFonts w:ascii="Khmer OS Siemreap" w:hAnsi="Khmer OS Siemreap" w:cs="Khmer OS Siemreap"/>
          <w:szCs w:val="22"/>
          <w:lang w:bidi="km-KH"/>
        </w:rPr>
        <w:t xml:space="preserve"> Kyle </w:t>
      </w:r>
      <w:r w:rsidRPr="00D36DF5">
        <w:rPr>
          <w:rFonts w:ascii="Khmer OS Siemreap" w:hAnsi="Khmer OS Siemreap" w:cs="Khmer OS Siemreap"/>
          <w:szCs w:val="22"/>
          <w:cs/>
          <w:lang w:bidi="km-KH"/>
        </w:rPr>
        <w:t xml:space="preserve">ជួលបុគ្គលិកគាំទ្រផ្ទាល់ខ្លួនរបស់គាត់ជាមួយនឹងកញ្ចប់ </w:t>
      </w:r>
      <w:r w:rsidRPr="00D36DF5">
        <w:rPr>
          <w:rFonts w:ascii="Khmer OS Siemreap" w:hAnsi="Khmer OS Siemreap" w:cs="Khmer OS Siemreap"/>
          <w:szCs w:val="22"/>
          <w:lang w:bidi="km-KH"/>
        </w:rPr>
        <w:t xml:space="preserve">NDIS </w:t>
      </w:r>
      <w:r w:rsidRPr="00D36DF5">
        <w:rPr>
          <w:rFonts w:ascii="Khmer OS Siemreap" w:hAnsi="Khmer OS Siemreap" w:cs="Khmer OS Siemreap"/>
          <w:szCs w:val="22"/>
          <w:cs/>
          <w:lang w:bidi="km-KH"/>
        </w:rPr>
        <w:t>ដែលគ្រប់គ្រងដោយខ្លួនឯង។ គាត់បានប្រើប្រាស់ឧបករណ៍បង្កើតការពណ៌នាមុខតំណែង ដើម្បីកំណត់ការរំពឹងទុករបស់គាត់ និងព័ត៌មានសំខាន់ៗផ្សេងទៀត មុនពេលបន្តទៅមុខទៀតក្នុងការជ្រើសរើសបុគ្គលិក ដូច្នេះគាត់មានភាពច្បាស់លាស់អំពីសមត្ថភាពដែលគាត់កំពុងស្វែងរក ប៉ុន្តែមិនប្រាកដថាត្រូវចាត់វិធានការបែបណាដើម្បីជ្រើសរើសបុគ្គលិក ឬរបៀបសម្ភាសន៍ និងជ្រើសរើសបុគ្គលិកដែលត្រឹមត្រូវ។</w:t>
      </w:r>
    </w:p>
    <w:p w14:paraId="5529FF73" w14:textId="425FCFD1" w:rsidR="003A53C7" w:rsidRPr="00D36DF5" w:rsidRDefault="00AE513A" w:rsidP="001F18BB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r w:rsidRPr="00D36DF5">
        <w:rPr>
          <w:rFonts w:ascii="Khmer OS Siemreap" w:hAnsi="Khmer OS Siemreap" w:cs="Khmer OS Siemreap"/>
          <w:szCs w:val="22"/>
          <w:cs/>
          <w:lang w:bidi="km-KH"/>
        </w:rPr>
        <w:t xml:space="preserve">គាត់ប្រើប្រាស់ </w:t>
      </w:r>
      <w:hyperlink r:id="rId7" w:history="1">
        <w:r w:rsidRPr="001F18BB">
          <w:rPr>
            <w:rStyle w:val="Hyperlink"/>
            <w:rFonts w:ascii="Khmer OS Siemreap" w:hAnsi="Khmer OS Siemreap" w:cs="Khmer OS Siemreap"/>
            <w:bCs/>
            <w:color w:val="F2F2F2" w:themeColor="background1" w:themeShade="F2"/>
            <w:szCs w:val="22"/>
            <w:cs/>
            <w:lang w:bidi="km-KH"/>
          </w:rPr>
          <w:t>ធនធាន</w:t>
        </w:r>
        <w:r w:rsidRPr="00D36DF5">
          <w:rPr>
            <w:rStyle w:val="Hyperlink"/>
            <w:rFonts w:ascii="Khmer OS Siemreap" w:hAnsi="Khmer OS Siemreap" w:cs="Khmer OS Siemreap"/>
            <w:bCs/>
            <w:color w:val="F2F2F2" w:themeColor="background1" w:themeShade="F2"/>
            <w:szCs w:val="22"/>
            <w:cs/>
            <w:lang w:bidi="km-KH"/>
          </w:rPr>
          <w:t>សម្រាប់ការជ្រើសរើស និងការសម្រិតសម្រាំងបុគ្គលិក</w:t>
        </w:r>
      </w:hyperlink>
      <w:r w:rsidRPr="00D36DF5">
        <w:rPr>
          <w:rStyle w:val="Hyperlink"/>
          <w:rFonts w:ascii="Khmer OS Siemreap" w:hAnsi="Khmer OS Siemreap" w:cs="Khmer OS Siemreap"/>
          <w:b/>
          <w:color w:val="F2F2F2" w:themeColor="background1" w:themeShade="F2"/>
          <w:szCs w:val="22"/>
          <w:u w:val="none"/>
          <w:cs/>
          <w:lang w:bidi="km-KH"/>
        </w:rPr>
        <w:t>ដើម្បីឈានចូលដំណើរការជ្រើសរើសបុគ្គលិក បង្កើតសំណួរសម្ភាសន៍ និងស្វែងរកបុគ្គលិកដែលសក្ដិសមនឹងតម្រូវការរបស់គាត់។ ការនេះជួយឱ្យគាត់គិតបានហ្មត់ចត់លើបញ្ហាមួយចំនួនដែលគាត់មិនបានពិចារណាពីមុនមក។ ឧទាហរណ៍ គាត់ចាត់ចែងកិច្ចសម្ភាសន៍អ្នកដាក់ពាក្យសុំមួយចំនួននៅហាងកាហ្វេមួយ ជាជាងនៅផ្ទះរបស់គាត់ ហើយស្នើសុំឱ្យបងប្រុសរបស់គាត់អង្គុយជាមួយគាត់ ដើម្បីជួយគាត់ក្នុងការតាមដានចម្លើយនានា និងផ្តល់ទស្សនៈទីពីរដល់គាត់ចំពោះអ្នកដាក់ពាក្យសុំ។</w:t>
      </w:r>
      <w:r w:rsidRPr="00D36DF5">
        <w:rPr>
          <w:rStyle w:val="Hyperlink"/>
          <w:rFonts w:ascii="Khmer OS Siemreap" w:hAnsi="Khmer OS Siemreap" w:cs="Khmer OS Siemreap"/>
          <w:b/>
          <w:color w:val="F2F2F2" w:themeColor="background1" w:themeShade="F2"/>
          <w:szCs w:val="22"/>
          <w:lang w:bidi="km-KH"/>
        </w:rPr>
        <w:t xml:space="preserve"> </w:t>
      </w:r>
    </w:p>
    <w:p w14:paraId="4739B7DF" w14:textId="7FD110AD" w:rsidR="003A53C7" w:rsidRPr="00D36DF5" w:rsidRDefault="00AE513A" w:rsidP="001F18BB">
      <w:pPr>
        <w:pStyle w:val="Boxed1Text-purple"/>
        <w:spacing w:line="264" w:lineRule="auto"/>
        <w:rPr>
          <w:rFonts w:ascii="Khmer OS Siemreap" w:hAnsi="Khmer OS Siemreap" w:cs="Khmer OS Siemreap"/>
          <w:szCs w:val="22"/>
          <w:lang w:bidi="km-KH"/>
        </w:rPr>
      </w:pPr>
      <w:r w:rsidRPr="00D36DF5">
        <w:rPr>
          <w:rFonts w:ascii="Khmer OS Siemreap" w:hAnsi="Khmer OS Siemreap" w:cs="Khmer OS Siemreap"/>
          <w:b/>
          <w:bCs/>
          <w:szCs w:val="22"/>
          <w:cs/>
          <w:lang w:bidi="km-KH"/>
        </w:rPr>
        <w:t>អ្នកចូលរួម៖</w:t>
      </w:r>
      <w:r w:rsidRPr="00D36DF5">
        <w:rPr>
          <w:rFonts w:ascii="Khmer OS Siemreap" w:hAnsi="Khmer OS Siemreap" w:cs="Khmer OS Siemreap"/>
          <w:szCs w:val="22"/>
          <w:cs/>
          <w:lang w:bidi="km-KH"/>
        </w:rPr>
        <w:t xml:space="preserve"> </w:t>
      </w:r>
      <w:r w:rsidRPr="00D36DF5">
        <w:rPr>
          <w:rFonts w:ascii="Khmer OS Siemreap" w:hAnsi="Khmer OS Siemreap" w:cs="Khmer OS Siemreap"/>
          <w:szCs w:val="22"/>
          <w:lang w:bidi="km-KH"/>
        </w:rPr>
        <w:t xml:space="preserve">Jess </w:t>
      </w:r>
      <w:r w:rsidRPr="00D36DF5">
        <w:rPr>
          <w:rFonts w:ascii="Khmer OS Siemreap" w:hAnsi="Khmer OS Siemreap" w:cs="Khmer OS Siemreap"/>
          <w:szCs w:val="22"/>
          <w:cs/>
          <w:lang w:bidi="km-KH"/>
        </w:rPr>
        <w:t>ចូលរួមជាមួយបុគ្គលិករបស់នាងតាមរយៈអ្នកផ្តល់សេវា ប៉ុន្តែមានចំណាប់អារម្មណ៍យ៉ាងខ្លាំងចំពោះអ្នកដែលត្រូវបានជ្រើសរើសឱ្យចូលរួមក្នុងក្រុមគាំទ្ររបស់នាង។ អ្នកផ្តល់សេវារបស់នាងលើកទឹកចិត្តនាងឱ្យក្លាយជាផ្នែកនៃដំណើរការ ហើយនាងប្រើប្រាស់</w:t>
      </w:r>
      <w:r w:rsidRPr="00D36DF5">
        <w:rPr>
          <w:rFonts w:ascii="Khmer OS Siemreap" w:hAnsi="Khmer OS Siemreap" w:cs="Khmer OS Siemreap"/>
          <w:szCs w:val="22"/>
          <w:lang w:bidi="km-KH"/>
        </w:rPr>
        <w:t xml:space="preserve"> </w:t>
      </w:r>
      <w:hyperlink r:id="rId8" w:history="1">
        <w:r w:rsidRPr="00D36DF5">
          <w:rPr>
            <w:rStyle w:val="Hyperlink"/>
            <w:rFonts w:ascii="Khmer OS Siemreap" w:hAnsi="Khmer OS Siemreap" w:cs="Khmer OS Siemreap"/>
            <w:bCs/>
            <w:color w:val="FFFFFF" w:themeColor="background1"/>
            <w:szCs w:val="22"/>
            <w:cs/>
            <w:lang w:bidi="km-KH"/>
          </w:rPr>
          <w:t>ធនធានសម្រាប់ការជ្រើសរើសបុគ្គលិក និងការសម្រិតសម្រាំងបុគ្គលិក</w:t>
        </w:r>
      </w:hyperlink>
      <w:r w:rsidRPr="00D36DF5">
        <w:rPr>
          <w:rFonts w:ascii="Khmer OS Siemreap" w:hAnsi="Khmer OS Siemreap" w:cs="Khmer OS Siemreap"/>
          <w:szCs w:val="22"/>
          <w:lang w:bidi="km-KH"/>
        </w:rPr>
        <w:t xml:space="preserve"> </w:t>
      </w:r>
      <w:r w:rsidRPr="00D36DF5">
        <w:rPr>
          <w:rFonts w:ascii="Khmer OS Siemreap" w:hAnsi="Khmer OS Siemreap" w:cs="Khmer OS Siemreap"/>
          <w:szCs w:val="22"/>
          <w:cs/>
          <w:lang w:bidi="km-KH"/>
        </w:rPr>
        <w:t>ដើម្បីទទួលបានការយល់ដឹងអំពីជំហាននីមួយៗ ដូច្នេះនាងអាចសម្រេចចិត្តថាតើនាងចង់ចូលរួមនៅពេលណា និងរបៀបដែលនាងចង់ចូលរួម។</w:t>
      </w:r>
    </w:p>
    <w:p w14:paraId="0C4FAF5F" w14:textId="11A00CEB" w:rsidR="003A53C7" w:rsidRPr="00D36DF5" w:rsidRDefault="00AE513A" w:rsidP="001F18BB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r w:rsidRPr="00D36DF5">
        <w:rPr>
          <w:rFonts w:ascii="Khmer OS Siemreap" w:hAnsi="Khmer OS Siemreap" w:cs="Khmer OS Siemreap"/>
          <w:szCs w:val="22"/>
          <w:cs/>
          <w:lang w:bidi="km-KH"/>
        </w:rPr>
        <w:t>នាងយល់ស្របជាមួយអ្នកផ្តល់សេវាអំពីលក្ខណៈវិនិច្ឆ័យដែលពួកគេនឹងប្រើប្រាស់ដើម្បីជ្រើសរើសពាក្យសុំ និងដើម្បីអង្គុយនៅក្នុងក្រុមសម្ភាសន៍ និងដំណើរការជ្រើសរើសរួមគ្នាជាមួយធនធានមនុស្ស (</w:t>
      </w:r>
      <w:r w:rsidRPr="00D36DF5">
        <w:rPr>
          <w:rFonts w:ascii="Khmer OS Siemreap" w:hAnsi="Khmer OS Siemreap" w:cs="Khmer OS Siemreap"/>
          <w:szCs w:val="22"/>
        </w:rPr>
        <w:t xml:space="preserve">HR) </w:t>
      </w:r>
      <w:r w:rsidRPr="00D36DF5">
        <w:rPr>
          <w:rFonts w:ascii="Khmer OS Siemreap" w:hAnsi="Khmer OS Siemreap" w:cs="Khmer OS Siemreap"/>
          <w:szCs w:val="22"/>
          <w:cs/>
          <w:lang w:bidi="km-KH"/>
        </w:rPr>
        <w:t xml:space="preserve">និងអ្នកគ្រប់គ្រងសេវាកម្មពីអ្នកផ្តល់សេវារបស់នាង។  </w:t>
      </w:r>
    </w:p>
    <w:p w14:paraId="68077C51" w14:textId="21BC6638" w:rsidR="003A53C7" w:rsidRPr="00D36DF5" w:rsidRDefault="00AE513A" w:rsidP="001F18BB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r w:rsidRPr="00D36DF5">
        <w:rPr>
          <w:rFonts w:ascii="Khmer OS Siemreap" w:hAnsi="Khmer OS Siemreap" w:cs="Khmer OS Siemreap"/>
          <w:b/>
          <w:bCs/>
          <w:szCs w:val="22"/>
          <w:cs/>
          <w:lang w:bidi="km-KH"/>
        </w:rPr>
        <w:t>អ្នកផ្តល់សេវា៖</w:t>
      </w:r>
      <w:r w:rsidRPr="00D36DF5">
        <w:rPr>
          <w:rFonts w:ascii="Khmer OS Siemreap" w:hAnsi="Khmer OS Siemreap" w:cs="Khmer OS Siemreap"/>
          <w:szCs w:val="22"/>
          <w:cs/>
          <w:lang w:bidi="km-KH"/>
        </w:rPr>
        <w:t xml:space="preserve"> </w:t>
      </w:r>
      <w:r w:rsidRPr="00D36DF5">
        <w:rPr>
          <w:rFonts w:ascii="Khmer OS Siemreap" w:hAnsi="Khmer OS Siemreap" w:cs="Khmer OS Siemreap"/>
          <w:szCs w:val="22"/>
        </w:rPr>
        <w:t xml:space="preserve">NDIS Care </w:t>
      </w:r>
      <w:r w:rsidRPr="00D36DF5">
        <w:rPr>
          <w:rFonts w:ascii="Khmer OS Siemreap" w:hAnsi="Khmer OS Siemreap" w:cs="Khmer OS Siemreap"/>
          <w:szCs w:val="22"/>
          <w:cs/>
          <w:lang w:bidi="km-KH"/>
        </w:rPr>
        <w:t>មានផែនការមួយចំនួនដើម្បីផ្តល់ការគាំទ្រឯកទេសថ្មី ហើយចង់ជ្រើសរើសបុគ្គលិកដែលល្អបំផុតសម្រាប់ការងារ ប៉ុន្តែពួកគេមិនមានដំណើរការ ឬទម្រង់គំរូបច្ចុប្បន្នទេ។</w:t>
      </w:r>
    </w:p>
    <w:p w14:paraId="02392119" w14:textId="5E10990D" w:rsidR="003A53C7" w:rsidRPr="00D36DF5" w:rsidRDefault="00DB4864" w:rsidP="001F18BB">
      <w:pPr>
        <w:pStyle w:val="Boxed1Text-purple"/>
        <w:keepNext/>
        <w:keepLines/>
        <w:spacing w:before="100" w:line="264" w:lineRule="auto"/>
        <w:rPr>
          <w:rFonts w:ascii="Khmer OS Siemreap" w:hAnsi="Khmer OS Siemreap" w:cs="Khmer OS Siemreap"/>
          <w:szCs w:val="22"/>
        </w:rPr>
      </w:pPr>
      <w:r>
        <w:rPr>
          <w:rFonts w:ascii="Khmer OS Siemreap" w:hAnsi="Khmer OS Siemreap" w:cs="Khmer OS Siemreap"/>
          <w:sz w:val="4"/>
          <w:szCs w:val="4"/>
          <w:lang w:bidi="km-KH"/>
        </w:rPr>
        <w:lastRenderedPageBreak/>
        <w:br/>
      </w:r>
      <w:r>
        <w:rPr>
          <w:rFonts w:ascii="Khmer OS Siemreap" w:hAnsi="Khmer OS Siemreap" w:cs="Khmer OS Siemreap"/>
          <w:sz w:val="4"/>
          <w:szCs w:val="4"/>
          <w:lang w:bidi="km-KH"/>
        </w:rPr>
        <w:br/>
      </w:r>
      <w:r w:rsidR="00AE513A" w:rsidRPr="00D36DF5">
        <w:rPr>
          <w:rFonts w:ascii="Khmer OS Siemreap" w:hAnsi="Khmer OS Siemreap" w:cs="Khmer OS Siemreap"/>
          <w:szCs w:val="22"/>
          <w:cs/>
          <w:lang w:bidi="km-KH"/>
        </w:rPr>
        <w:t xml:space="preserve">ដោយប្រើសៀវភៅមគ្គុទ្ទេសក៍នេះ និងទម្រង់គំរូនានានោះ </w:t>
      </w:r>
      <w:r w:rsidR="00AE513A" w:rsidRPr="00D36DF5">
        <w:rPr>
          <w:rFonts w:ascii="Khmer OS Siemreap" w:hAnsi="Khmer OS Siemreap" w:cs="Khmer OS Siemreap"/>
          <w:szCs w:val="22"/>
        </w:rPr>
        <w:t xml:space="preserve">NDIS Care </w:t>
      </w:r>
      <w:r w:rsidR="00AE513A" w:rsidRPr="00D36DF5">
        <w:rPr>
          <w:rFonts w:ascii="Khmer OS Siemreap" w:hAnsi="Khmer OS Siemreap" w:cs="Khmer OS Siemreap"/>
          <w:szCs w:val="22"/>
          <w:cs/>
          <w:lang w:bidi="km-KH"/>
        </w:rPr>
        <w:t>បង្កើតដំណើរការជ្រើសរើសបុគ្គលិកដែលត្រូវបានរចនាឡើងដើម្បីវាយតម្លៃអ្នកដាក់ពាក្យសុំទល់នឹងនឹងសមត្ថភាពឯកទេសចាំបាច់ ក៏ដូចជាសមត្ថភាពស្នូល និងតម្រូវការផ្សេងទៀត។ ផ្អែកលើភាពជោគជ័យនៃដំណើរការនេះ</w:t>
      </w:r>
      <w:r w:rsidR="00AE513A" w:rsidRPr="00D36DF5">
        <w:rPr>
          <w:rFonts w:ascii="Khmer OS Siemreap" w:hAnsi="Khmer OS Siemreap" w:cs="Khmer OS Siemreap"/>
          <w:szCs w:val="22"/>
        </w:rPr>
        <w:t xml:space="preserve">, NDIS Care </w:t>
      </w:r>
      <w:r w:rsidR="00AE513A" w:rsidRPr="00D36DF5">
        <w:rPr>
          <w:rFonts w:ascii="Khmer OS Siemreap" w:hAnsi="Khmer OS Siemreap" w:cs="Khmer OS Siemreap"/>
          <w:szCs w:val="22"/>
          <w:cs/>
          <w:lang w:bidi="km-KH"/>
        </w:rPr>
        <w:t>សម្រេចចិត្តប្រើប្រាស់សៀវភៅមគ្គុទ្ទេសក៍នេះ ដើម្បីគាំទ្រដល់រាល់តម្រូវការទាំងអស់ក្នុងការជ្រើសរើសបុគ្គលិកនាពេលអនាគតរបស់ពួកគេ។</w:t>
      </w:r>
    </w:p>
    <w:p w14:paraId="64B75E3F" w14:textId="065EC2E9" w:rsidR="003A53C7" w:rsidRPr="00D36DF5" w:rsidRDefault="00AE513A" w:rsidP="001F18BB">
      <w:pPr>
        <w:pStyle w:val="Boxed1Text-purple"/>
        <w:spacing w:line="264" w:lineRule="auto"/>
        <w:rPr>
          <w:rFonts w:ascii="Khmer OS Siemreap" w:hAnsi="Khmer OS Siemreap" w:cs="Khmer OS Siemreap"/>
          <w:szCs w:val="22"/>
        </w:rPr>
      </w:pPr>
      <w:r w:rsidRPr="00D36DF5">
        <w:rPr>
          <w:rFonts w:ascii="Khmer OS Siemreap" w:hAnsi="Khmer OS Siemreap" w:cs="Khmer OS Siemreap"/>
          <w:szCs w:val="22"/>
        </w:rPr>
        <w:t xml:space="preserve">NDIS Care </w:t>
      </w:r>
      <w:r w:rsidRPr="00D36DF5">
        <w:rPr>
          <w:rFonts w:ascii="Khmer OS Siemreap" w:hAnsi="Khmer OS Siemreap" w:cs="Khmer OS Siemreap"/>
          <w:szCs w:val="22"/>
          <w:cs/>
          <w:lang w:bidi="km-KH"/>
        </w:rPr>
        <w:t>ក៏បានប្រើប្រាស់</w:t>
      </w:r>
      <w:r w:rsidRPr="00D36DF5">
        <w:rPr>
          <w:rFonts w:ascii="Khmer OS Siemreap" w:hAnsi="Khmer OS Siemreap" w:cs="Khmer OS Siemreap"/>
          <w:szCs w:val="22"/>
        </w:rPr>
        <w:t xml:space="preserve"> </w:t>
      </w:r>
      <w:hyperlink r:id="rId9" w:history="1">
        <w:r w:rsidRPr="00D36DF5">
          <w:rPr>
            <w:rStyle w:val="Hyperlink"/>
            <w:rFonts w:ascii="Khmer OS Siemreap" w:eastAsia="DaunPenh" w:hAnsi="Khmer OS Siemreap" w:cs="Khmer OS Siemreap"/>
            <w:b/>
            <w:bCs/>
            <w:color w:val="FFFFFF" w:themeColor="background1"/>
            <w:szCs w:val="22"/>
            <w:cs/>
            <w:lang w:bidi="km-KH"/>
          </w:rPr>
          <w:t>ឧបករណ៍គ្រប់គ្រង និងផែនការកម្លាំងពលកម្ម</w:t>
        </w:r>
      </w:hyperlink>
      <w:r w:rsidRPr="00D36DF5">
        <w:rPr>
          <w:rFonts w:ascii="Khmer OS Siemreap" w:hAnsi="Khmer OS Siemreap" w:cs="Khmer OS Siemreap"/>
          <w:szCs w:val="22"/>
        </w:rPr>
        <w:t xml:space="preserve"> </w:t>
      </w:r>
      <w:r w:rsidRPr="00D36DF5">
        <w:rPr>
          <w:rFonts w:ascii="Khmer OS Siemreap" w:hAnsi="Khmer OS Siemreap" w:cs="Khmer OS Siemreap"/>
          <w:szCs w:val="22"/>
          <w:cs/>
          <w:lang w:bidi="km-KH"/>
        </w:rPr>
        <w:t>ព្រមទាំង</w:t>
      </w:r>
      <w:r w:rsidR="00FA5EB6" w:rsidRPr="00D36DF5">
        <w:rPr>
          <w:rFonts w:ascii="Khmer OS Siemreap" w:hAnsi="Khmer OS Siemreap" w:cs="Khmer OS Siemreap"/>
          <w:szCs w:val="22"/>
        </w:rPr>
        <w:t xml:space="preserve"> </w:t>
      </w:r>
      <w:hyperlink r:id="rId10" w:history="1">
        <w:r w:rsidRPr="00D36DF5">
          <w:rPr>
            <w:rStyle w:val="Hyperlink"/>
            <w:rFonts w:ascii="Khmer OS Siemreap" w:eastAsia="DaunPenh" w:hAnsi="Khmer OS Siemreap" w:cs="Khmer OS Siemreap"/>
            <w:b/>
            <w:bCs/>
            <w:color w:val="FFFFFF" w:themeColor="background1"/>
            <w:szCs w:val="22"/>
            <w:cs/>
            <w:lang w:bidi="km-KH"/>
          </w:rPr>
          <w:t>ឧបករណ៍បង្កើតការពណ៌នាអំពីមុខតំណែង</w:t>
        </w:r>
      </w:hyperlink>
      <w:r w:rsidR="00FA5EB6" w:rsidRPr="00D36DF5">
        <w:rPr>
          <w:rFonts w:ascii="Khmer OS Siemreap" w:hAnsi="Khmer OS Siemreap" w:cs="Khmer OS Siemreap"/>
          <w:szCs w:val="22"/>
        </w:rPr>
        <w:t xml:space="preserve"> </w:t>
      </w:r>
      <w:r w:rsidRPr="00D36DF5">
        <w:rPr>
          <w:rFonts w:ascii="Khmer OS Siemreap" w:hAnsi="Khmer OS Siemreap" w:cs="Khmer OS Siemreap"/>
          <w:szCs w:val="22"/>
          <w:cs/>
          <w:lang w:bidi="km-KH"/>
        </w:rPr>
        <w:t>ផងដែរដើម្បីបង្កើតនូវលក្ខខណ្ឌតម្រូវច្បាស់លាស់នៅមុនពេលបន្តទៅមុខទៀតនៅក្នុងការជ្រើសរើសបុគ្គលិក។</w:t>
      </w:r>
    </w:p>
    <w:p w14:paraId="69A7907F" w14:textId="14207790" w:rsidR="003A53C7" w:rsidRPr="001F18BB" w:rsidRDefault="00AE513A" w:rsidP="001F18BB">
      <w:pPr>
        <w:pStyle w:val="Heading3"/>
        <w:keepNext/>
        <w:keepLines/>
        <w:spacing w:line="264" w:lineRule="auto"/>
        <w:rPr>
          <w:rFonts w:ascii="Khmer OS Siemreap" w:hAnsi="Khmer OS Siemreap" w:cs="Khmer OS Siemreap"/>
          <w:bCs/>
        </w:rPr>
      </w:pPr>
      <w:r w:rsidRPr="001F18BB">
        <w:rPr>
          <w:rFonts w:ascii="Khmer OS Siemreap" w:hAnsi="Khmer OS Siemreap" w:cs="Khmer OS Siemreap"/>
          <w:bCs/>
          <w:cs/>
          <w:lang w:bidi="km-KH"/>
        </w:rPr>
        <w:t>ការចូលប្រើប្រាស់ និងការប្រើប្រាស់សៀវភៅមគ្គុទេសក៍</w:t>
      </w:r>
    </w:p>
    <w:p w14:paraId="5C5F4169" w14:textId="5809D7F2" w:rsidR="003A53C7" w:rsidRPr="00D36DF5" w:rsidRDefault="00AE513A" w:rsidP="001F18BB">
      <w:pPr>
        <w:keepNext/>
        <w:keepLines/>
        <w:spacing w:line="264" w:lineRule="auto"/>
        <w:rPr>
          <w:rFonts w:ascii="Khmer OS Siemreap" w:hAnsi="Khmer OS Siemreap" w:cs="Khmer OS Siemreap"/>
        </w:rPr>
      </w:pPr>
      <w:r w:rsidRPr="00D36DF5">
        <w:rPr>
          <w:rFonts w:ascii="Khmer OS Siemreap" w:hAnsi="Khmer OS Siemreap" w:cs="Khmer OS Siemreap"/>
          <w:cs/>
          <w:lang w:bidi="km-KH"/>
        </w:rPr>
        <w:t>ធនធានសម្រាប់ការជ្រើសរើសបុគ្គលិក និងការសម្រិតសម្រាំងបុគ្គលិកមាននៅតាមអនឡាញ និងនៅក្រៅបណ្តាញ ដោយមានធនធាន និងទម្រង់គំរូនានាដែលអាចទាញយកបាន។ សៀវភៅមគ្គុទ្ទេសក៍នេះអាចត្រូវបានប្រើប្រាស់ជាធនធាននៅពេលអ្នកបន្តមានវឌ្ឍនភាពនៅទូទាំជំហាននៃការរើសបុគ្គលិក។ អ្នកអាចទាញយកធនធានទាំងអស់ រួមទាំងទម្រង់គំរូនានាជាឯកសារតែមួយ ឬជាឯកសារដោយឡែកៗ។</w:t>
      </w:r>
    </w:p>
    <w:p w14:paraId="4D5D3ADA" w14:textId="08649384" w:rsidR="003A53C7" w:rsidRPr="001F18BB" w:rsidRDefault="00AE513A" w:rsidP="001F18BB">
      <w:pPr>
        <w:spacing w:line="264" w:lineRule="auto"/>
        <w:rPr>
          <w:rStyle w:val="Hyperlink"/>
          <w:rFonts w:ascii="Khmer OS Siemreap" w:hAnsi="Khmer OS Siemreap" w:cs="Khmer OS Siemreap"/>
          <w:color w:val="943C84"/>
        </w:rPr>
      </w:pPr>
      <w:r w:rsidRPr="00D36DF5">
        <w:rPr>
          <w:rFonts w:ascii="Khmer OS Siemreap" w:hAnsi="Khmer OS Siemreap" w:cs="Khmer OS Siemreap"/>
          <w:b/>
          <w:bCs/>
          <w:cs/>
          <w:lang w:bidi="km-KH"/>
        </w:rPr>
        <w:t>ចូលប្រើសៀវភៅមគ្គុទ្ទេសក៍៖</w:t>
      </w:r>
      <w:r w:rsidRPr="00D36DF5">
        <w:rPr>
          <w:rFonts w:ascii="Khmer OS Siemreap" w:hAnsi="Khmer OS Siemreap" w:cs="Khmer OS Siemreap"/>
        </w:rPr>
        <w:t xml:space="preserve"> </w:t>
      </w:r>
      <w:hyperlink r:id="rId11" w:history="1">
        <w:r w:rsidRPr="001F18BB">
          <w:rPr>
            <w:rStyle w:val="Hyperlink"/>
            <w:rFonts w:ascii="Khmer OS Siemreap" w:hAnsi="Khmer OS Siemreap" w:cs="Khmer OS Siemreap"/>
            <w:color w:val="943C84"/>
            <w:cs/>
            <w:lang w:bidi="km-KH"/>
          </w:rPr>
          <w:t xml:space="preserve">ធនធានសម្រាប់ការជ្រើសរើសបុគ្គលិក និងការសម្រិតសម្រាំងបុគ្គលិក </w:t>
        </w:r>
        <w:r w:rsidRPr="001F18BB">
          <w:rPr>
            <w:rStyle w:val="Hyperlink"/>
            <w:rFonts w:ascii="Khmer OS Siemreap" w:hAnsi="Khmer OS Siemreap" w:cs="Khmer OS Siemreap"/>
            <w:color w:val="943C84"/>
          </w:rPr>
          <w:t xml:space="preserve">| </w:t>
        </w:r>
        <w:r w:rsidRPr="001F18BB">
          <w:rPr>
            <w:rStyle w:val="Hyperlink"/>
            <w:rFonts w:ascii="Khmer OS Siemreap" w:hAnsi="Khmer OS Siemreap" w:cs="Khmer OS Siemreap"/>
            <w:color w:val="943C84"/>
            <w:cs/>
            <w:lang w:bidi="km-KH"/>
          </w:rPr>
          <w:t xml:space="preserve">សមត្ថភាពកម្លាំងពលកម្ម </w:t>
        </w:r>
        <w:r w:rsidRPr="001F18BB">
          <w:rPr>
            <w:rStyle w:val="Hyperlink"/>
            <w:rFonts w:ascii="Khmer OS Siemreap" w:hAnsi="Khmer OS Siemreap" w:cs="Khmer OS Siemreap"/>
            <w:color w:val="943C84"/>
          </w:rPr>
          <w:t>NDIS (ndiscommission.gov.au)</w:t>
        </w:r>
      </w:hyperlink>
    </w:p>
    <w:p w14:paraId="0CA791A5" w14:textId="14FBEA7D" w:rsidR="003A53C7" w:rsidRPr="00D36DF5" w:rsidRDefault="00AE513A" w:rsidP="001F18BB">
      <w:pPr>
        <w:spacing w:line="264" w:lineRule="auto"/>
        <w:rPr>
          <w:rFonts w:ascii="Khmer OS Siemreap" w:hAnsi="Khmer OS Siemreap" w:cs="Khmer OS Siemreap"/>
          <w:b/>
        </w:rPr>
      </w:pPr>
      <w:r w:rsidRPr="00D36DF5">
        <w:rPr>
          <w:rFonts w:ascii="Khmer OS Siemreap" w:hAnsi="Khmer OS Siemreap" w:cs="Khmer OS Siemreap"/>
          <w:cs/>
          <w:lang w:bidi="km-KH"/>
        </w:rPr>
        <w:t>សម្រាប់ព័ត៌មានបន្ថែមអំពីក្របខ័ណ្ឌ ឬការអនុវត្តរបស់សៀវភៅមគ្គុទ្ទេសក៍នេះ សូមចូលមើលគេហទំព័រ៖</w:t>
      </w:r>
      <w:r w:rsidRPr="00D36DF5">
        <w:rPr>
          <w:rFonts w:ascii="Khmer OS Siemreap" w:hAnsi="Khmer OS Siemreap" w:cs="Khmer OS Siemreap"/>
        </w:rPr>
        <w:t xml:space="preserve"> </w:t>
      </w:r>
      <w:hyperlink r:id="rId12" w:history="1">
        <w:r w:rsidR="00FA5EB6" w:rsidRPr="001F18BB">
          <w:rPr>
            <w:rStyle w:val="Hyperlink"/>
            <w:rFonts w:ascii="Khmer OS Siemreap" w:hAnsi="Khmer OS Siemreap" w:cs="Khmer OS Siemreap"/>
            <w:color w:val="943C84"/>
          </w:rPr>
          <w:t>https://workforcecapability.ndiscommission.gov.au/</w:t>
        </w:r>
      </w:hyperlink>
      <w:r w:rsidR="00FA5EB6" w:rsidRPr="00D36DF5">
        <w:rPr>
          <w:rFonts w:ascii="Khmer OS Siemreap" w:eastAsia="DaunPenh" w:hAnsi="Khmer OS Siemreap" w:cs="Khmer OS Siemreap"/>
          <w:cs/>
          <w:lang w:bidi="km-KH"/>
        </w:rPr>
        <w:t>។</w:t>
      </w:r>
    </w:p>
    <w:p w14:paraId="138B0F42" w14:textId="2B81F0B7" w:rsidR="0088775F" w:rsidRPr="00D36DF5" w:rsidRDefault="00AE513A" w:rsidP="001F18BB">
      <w:pPr>
        <w:spacing w:line="264" w:lineRule="auto"/>
        <w:rPr>
          <w:rFonts w:ascii="Khmer OS Siemreap" w:hAnsi="Khmer OS Siemreap" w:cs="Khmer OS Siemreap"/>
        </w:rPr>
      </w:pPr>
      <w:r w:rsidRPr="00D36DF5">
        <w:rPr>
          <w:rFonts w:ascii="Khmer OS Siemreap" w:eastAsia="DaunPenh" w:hAnsi="Khmer OS Siemreap" w:cs="Khmer OS Siemreap"/>
          <w:b/>
          <w:bCs/>
          <w:cs/>
          <w:lang w:bidi="km-KH"/>
        </w:rPr>
        <w:t>ទំនាក់ទំនង៖</w:t>
      </w:r>
      <w:r w:rsidRPr="00D36DF5">
        <w:rPr>
          <w:rFonts w:ascii="Khmer OS Siemreap" w:hAnsi="Khmer OS Siemreap" w:cs="Khmer OS Siemreap"/>
        </w:rPr>
        <w:t xml:space="preserve"> </w:t>
      </w:r>
      <w:hyperlink r:id="rId13" w:history="1">
        <w:r w:rsidR="00F8473A" w:rsidRPr="00F8473A">
          <w:rPr>
            <w:rStyle w:val="Hyperlink"/>
            <w:rFonts w:ascii="Khmer OS Siemreap" w:hAnsi="Khmer OS Siemreap" w:cs="Khmer OS Siemreap"/>
            <w:color w:val="943C84"/>
          </w:rPr>
          <w:t>contactcentre@ndiscommission.gov.au</w:t>
        </w:r>
      </w:hyperlink>
      <w:r w:rsidR="003A53C7" w:rsidRPr="00D36DF5">
        <w:rPr>
          <w:rFonts w:ascii="Khmer OS Siemreap" w:hAnsi="Khmer OS Siemreap" w:cs="Khmer OS Siemreap"/>
        </w:rPr>
        <w:t xml:space="preserve"> </w:t>
      </w:r>
      <w:r w:rsidR="003A53C7" w:rsidRPr="00D36DF5">
        <w:rPr>
          <w:rFonts w:ascii="Khmer OS Siemreap" w:eastAsia="DaunPenh" w:hAnsi="Khmer OS Siemreap" w:cs="Khmer OS Siemreap"/>
          <w:cs/>
          <w:lang w:bidi="km-KH"/>
        </w:rPr>
        <w:t>ឬ</w:t>
      </w:r>
      <w:r w:rsidR="003A53C7" w:rsidRPr="00D36DF5">
        <w:rPr>
          <w:rFonts w:ascii="Khmer OS Siemreap" w:hAnsi="Khmer OS Siemreap" w:cs="Khmer OS Siemreap"/>
        </w:rPr>
        <w:t xml:space="preserve"> 1800 035 554</w:t>
      </w:r>
      <w:r w:rsidR="003A53C7" w:rsidRPr="00D36DF5">
        <w:rPr>
          <w:rFonts w:ascii="Khmer OS Siemreap" w:eastAsia="DaunPenh" w:hAnsi="Khmer OS Siemreap" w:cs="Khmer OS Siemreap"/>
          <w:cs/>
          <w:lang w:bidi="km-KH"/>
        </w:rPr>
        <w:t>។</w:t>
      </w:r>
    </w:p>
    <w:sectPr w:rsidR="0088775F" w:rsidRPr="00D36DF5" w:rsidSect="009E0720">
      <w:headerReference w:type="default" r:id="rId14"/>
      <w:footerReference w:type="default" r:id="rId15"/>
      <w:pgSz w:w="11906" w:h="16838"/>
      <w:pgMar w:top="2155" w:right="907" w:bottom="1701" w:left="907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41CAC" w14:textId="77777777" w:rsidR="001A6D42" w:rsidRDefault="001A6D42">
      <w:pPr>
        <w:spacing w:after="0" w:line="240" w:lineRule="auto"/>
      </w:pPr>
      <w:r>
        <w:separator/>
      </w:r>
    </w:p>
  </w:endnote>
  <w:endnote w:type="continuationSeparator" w:id="0">
    <w:p w14:paraId="2C795FE5" w14:textId="77777777" w:rsidR="001A6D42" w:rsidRDefault="001A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  <w:embedRegular r:id="rId1" w:fontKey="{65407714-6ACC-4EC8-8F8C-1E53FA348977}"/>
    <w:embedBold r:id="rId2" w:fontKey="{74A9F4B1-2A16-4865-9F2C-51A1682A6D82}"/>
    <w:embedItalic r:id="rId3" w:fontKey="{C9138452-4E2E-463A-879D-EF1DF9706A9C}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0A7F" w14:textId="386B50CC" w:rsidR="00A45B8E" w:rsidRPr="00D36DF5" w:rsidRDefault="00057017" w:rsidP="00A45B8E">
    <w:pPr>
      <w:pStyle w:val="Footer"/>
      <w:tabs>
        <w:tab w:val="clear" w:pos="4513"/>
        <w:tab w:val="clear" w:pos="9026"/>
        <w:tab w:val="left" w:pos="567"/>
        <w:tab w:val="left" w:pos="1134"/>
        <w:tab w:val="right" w:pos="11057"/>
      </w:tabs>
      <w:ind w:right="28"/>
      <w:rPr>
        <w:rFonts w:ascii="Khmer OS Siemreap" w:hAnsi="Khmer OS Siemreap" w:cs="Khmer OS Siemreap"/>
        <w:position w:val="-60"/>
      </w:rPr>
    </w:pPr>
    <w:r w:rsidRPr="00D36DF5">
      <w:rPr>
        <w:rFonts w:ascii="Khmer OS Siemreap" w:hAnsi="Khmer OS Siemreap" w:cs="Khmer OS Siemreap"/>
        <w:sz w:val="20"/>
        <w:szCs w:val="20"/>
        <w:cs/>
        <w:lang w:bidi="km-KH"/>
      </w:rPr>
      <w:t xml:space="preserve">ខិត្តប័ណ្ណព័ត៌មានស្តីពីក្របខ័ណ្ឌសមត្ថភាពកម្លាំងពលកម្ម </w:t>
    </w:r>
    <w:r w:rsidRPr="00D36DF5">
      <w:rPr>
        <w:rFonts w:ascii="Khmer OS Siemreap" w:hAnsi="Khmer OS Siemreap" w:cs="Khmer OS Siemreap"/>
        <w:sz w:val="20"/>
        <w:szCs w:val="20"/>
      </w:rPr>
      <w:t xml:space="preserve">NDIS | </w:t>
    </w:r>
    <w:r w:rsidRPr="00D36DF5">
      <w:rPr>
        <w:rFonts w:ascii="Khmer OS Siemreap" w:hAnsi="Khmer OS Siemreap" w:cs="Khmer OS Siemreap"/>
        <w:sz w:val="20"/>
        <w:szCs w:val="20"/>
        <w:cs/>
        <w:lang w:bidi="km-KH"/>
      </w:rPr>
      <w:t xml:space="preserve">ខែមករា ឆ្នាំ </w:t>
    </w:r>
    <w:r w:rsidRPr="00D36DF5">
      <w:rPr>
        <w:rFonts w:ascii="Khmer OS Siemreap" w:hAnsi="Khmer OS Siemreap" w:cs="Khmer OS Siemreap"/>
        <w:sz w:val="20"/>
        <w:szCs w:val="20"/>
      </w:rPr>
      <w:t xml:space="preserve">2023         </w:t>
    </w:r>
    <w:r w:rsidR="00DB4864">
      <w:rPr>
        <w:rFonts w:ascii="Khmer OS Siemreap" w:hAnsi="Khmer OS Siemreap" w:cs="Khmer OS Siemreap"/>
        <w:sz w:val="20"/>
        <w:szCs w:val="20"/>
      </w:rPr>
      <w:t xml:space="preserve">         </w:t>
    </w:r>
    <w:r w:rsidRPr="00D36DF5">
      <w:rPr>
        <w:rFonts w:ascii="Khmer OS Siemreap" w:hAnsi="Khmer OS Siemreap" w:cs="Khmer OS Siemreap"/>
        <w:sz w:val="20"/>
        <w:szCs w:val="20"/>
      </w:rPr>
      <w:t xml:space="preserve">     </w:t>
    </w:r>
    <w:r w:rsidR="00FA5EB6" w:rsidRPr="00D36DF5">
      <w:rPr>
        <w:rFonts w:ascii="Khmer OS Siemreap" w:hAnsi="Khmer OS Siemreap" w:cs="Khmer OS Siemreap"/>
        <w:sz w:val="20"/>
        <w:szCs w:val="20"/>
        <w:cs/>
        <w:lang w:bidi="km-KH"/>
      </w:rPr>
      <w:t>ទំព័រ</w:t>
    </w:r>
    <w:r w:rsidR="00FA5EB6" w:rsidRPr="00D36DF5">
      <w:rPr>
        <w:rFonts w:ascii="Khmer OS Siemreap" w:hAnsi="Khmer OS Siemreap" w:cs="Khmer OS Siemreap"/>
        <w:sz w:val="20"/>
        <w:szCs w:val="20"/>
        <w:lang w:bidi="km-KH"/>
      </w:rPr>
      <w:t xml:space="preserve"> </w:t>
    </w:r>
    <w:r w:rsidR="00360A60" w:rsidRPr="00D36DF5">
      <w:rPr>
        <w:rFonts w:ascii="Khmer OS Siemreap" w:hAnsi="Khmer OS Siemreap" w:cs="Khmer OS Siemreap"/>
        <w:sz w:val="20"/>
        <w:szCs w:val="20"/>
        <w:lang w:bidi="km-KH"/>
      </w:rPr>
      <w:fldChar w:fldCharType="begin"/>
    </w:r>
    <w:r w:rsidR="00360A60" w:rsidRPr="00D36DF5">
      <w:rPr>
        <w:rFonts w:ascii="Khmer OS Siemreap" w:hAnsi="Khmer OS Siemreap" w:cs="Khmer OS Siemreap"/>
        <w:sz w:val="20"/>
        <w:szCs w:val="20"/>
        <w:lang w:bidi="km-KH"/>
      </w:rPr>
      <w:instrText xml:space="preserve"> PAGE </w:instrText>
    </w:r>
    <w:r w:rsidR="00360A60" w:rsidRPr="00D36DF5">
      <w:rPr>
        <w:rFonts w:ascii="Khmer OS Siemreap" w:hAnsi="Khmer OS Siemreap" w:cs="Khmer OS Siemreap"/>
        <w:sz w:val="20"/>
        <w:szCs w:val="20"/>
        <w:lang w:bidi="km-KH"/>
      </w:rPr>
      <w:fldChar w:fldCharType="separate"/>
    </w:r>
    <w:r w:rsidR="00556B43">
      <w:rPr>
        <w:rFonts w:ascii="Khmer OS Siemreap" w:hAnsi="Khmer OS Siemreap" w:cs="Khmer OS Siemreap"/>
        <w:noProof/>
        <w:sz w:val="20"/>
        <w:szCs w:val="20"/>
        <w:lang w:bidi="km-KH"/>
      </w:rPr>
      <w:t>3</w:t>
    </w:r>
    <w:r w:rsidR="00360A60" w:rsidRPr="00D36DF5">
      <w:rPr>
        <w:rFonts w:ascii="Khmer OS Siemreap" w:hAnsi="Khmer OS Siemreap" w:cs="Khmer OS Siemreap"/>
        <w:sz w:val="20"/>
        <w:szCs w:val="20"/>
        <w:lang w:bidi="km-KH"/>
      </w:rPr>
      <w:fldChar w:fldCharType="end"/>
    </w:r>
    <w:r w:rsidR="00FA5EB6" w:rsidRPr="00D36DF5">
      <w:rPr>
        <w:rFonts w:ascii="Khmer OS Siemreap" w:hAnsi="Khmer OS Siemreap" w:cs="Khmer OS Siemreap"/>
        <w:sz w:val="20"/>
        <w:szCs w:val="20"/>
        <w:lang w:bidi="km-KH"/>
      </w:rPr>
      <w:t xml:space="preserve">     </w:t>
    </w:r>
    <w:r w:rsidR="00FA5EB6" w:rsidRPr="00D36DF5">
      <w:rPr>
        <w:rFonts w:ascii="Khmer OS Siemreap" w:hAnsi="Khmer OS Siemreap" w:cs="Khmer OS Siemreap"/>
        <w:noProof/>
        <w:position w:val="-60"/>
        <w:lang w:eastAsia="en-AU" w:bidi="km-KH"/>
      </w:rPr>
      <w:drawing>
        <wp:inline distT="0" distB="0" distL="0" distR="0" wp14:anchorId="1F38CEED" wp14:editId="14264053">
          <wp:extent cx="1004400" cy="889200"/>
          <wp:effectExtent l="0" t="0" r="0" b="0"/>
          <wp:docPr id="6" name="Picture 6" descr="គ្រឿងតុបតែ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គ្រឿងតុបតែង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6A03A" w14:textId="77777777" w:rsidR="009E0720" w:rsidRPr="00A45B8E" w:rsidRDefault="009E0720" w:rsidP="00A45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AFB8" w14:textId="77777777" w:rsidR="001A6D42" w:rsidRDefault="001A6D42">
      <w:pPr>
        <w:spacing w:after="0" w:line="240" w:lineRule="auto"/>
      </w:pPr>
      <w:r>
        <w:separator/>
      </w:r>
    </w:p>
  </w:footnote>
  <w:footnote w:type="continuationSeparator" w:id="0">
    <w:p w14:paraId="17E9BBB3" w14:textId="77777777" w:rsidR="001A6D42" w:rsidRDefault="001A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02FF" w14:textId="77777777" w:rsidR="00A45B8E" w:rsidRDefault="00FA5EB6" w:rsidP="00A45B8E">
    <w:pPr>
      <w:pStyle w:val="Header"/>
      <w:tabs>
        <w:tab w:val="clear" w:pos="4513"/>
        <w:tab w:val="clear" w:pos="9026"/>
        <w:tab w:val="right" w:pos="10064"/>
      </w:tabs>
    </w:pPr>
    <w:r>
      <w:rPr>
        <w:noProof/>
        <w:lang w:eastAsia="en-AU" w:bidi="km-KH"/>
      </w:rPr>
      <w:drawing>
        <wp:inline distT="0" distB="0" distL="0" distR="0" wp14:anchorId="15C93BEE" wp14:editId="6762AC53">
          <wp:extent cx="1943100" cy="431800"/>
          <wp:effectExtent l="0" t="0" r="0" b="0"/>
          <wp:docPr id="2" name="Picture 2" descr="និមិត្តសញ្ញារដ្ឋាភិបាលអូស្ត្រាលី អមជាមួយនឹងនិមិត្តសញ្ញាគណៈកម្មការត្រួតពិនិត្យគុណភាព និងការការពារ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និមិត្តសញ្ញារដ្ឋាភិបាលអូស្ត្រាលី អមជាមួយនឹងនិមិត្តសញ្ញាគណៈកម្មការត្រួតពិនិត្យគុណភាព និងការការពារ ND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 w:bidi="km-KH"/>
      </w:rPr>
      <w:drawing>
        <wp:inline distT="0" distB="0" distL="0" distR="0" wp14:anchorId="5A44432D" wp14:editId="46CA83E7">
          <wp:extent cx="2227966" cy="418513"/>
          <wp:effectExtent l="0" t="0" r="0" b="635"/>
          <wp:docPr id="5" name="Picture 5" descr="និមិត្តសញ្ញាក្របខ័ណ្ឌសមត្ថភាពកម្លាំងពលកម្ម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និមិត្តសញ្ញាក្របខ័ណ្ឌសមត្ថភាពកម្លាំងពលកម្ម ND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7EA3F6" w14:textId="77777777" w:rsidR="00B04ED8" w:rsidRPr="00A45B8E" w:rsidRDefault="00B04ED8" w:rsidP="00A45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642"/>
    <w:multiLevelType w:val="hybridMultilevel"/>
    <w:tmpl w:val="65642120"/>
    <w:lvl w:ilvl="0" w:tplc="CA781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12A7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4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2F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C58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2AD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C8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486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9A0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B4AC9FDC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45C292C6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46A0F95E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416E8064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E0525E2A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EC74CAE0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9BE63070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96B8B59C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BC5EE50E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461AA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03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18F6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647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8BE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CAA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87D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C69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A8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6CB01F62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7923C5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FFE57E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8E0D88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378743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9206CE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E9D8966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EC803A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BA6276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039026E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7D1C3B70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C35885FC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8741642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FA65EE6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0384EC6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538446C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0D8A2D8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A3406B52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98F46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2B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8A5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0BF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28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867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AD5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0EB5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5C8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FB28C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CD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4E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247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C2B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46B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5E9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CBB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18FD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ACF82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67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C81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4E8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848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00F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804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A01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90BA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3020C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044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006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A8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6F5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AD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C80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CA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167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EA788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CB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CECC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6E7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25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266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441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4C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C6D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FBA23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4F8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24CA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0A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81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14D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AE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57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AB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AAD2E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28E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349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64F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830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A5A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181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E48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EA3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17C07A46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6546AB34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7C1492E2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8F260DB0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75DE5392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864A5726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E0B41A6E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327400B0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B69E57C2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DCC64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C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B299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6A3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0CF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32C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74B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644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222C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FD5EB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266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ECF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C5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2B2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A68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409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6A5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AEF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E5186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6E0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BAA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0F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8A8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88A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A8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E23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74A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7346E244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C6E49D34" w:tentative="1">
      <w:start w:val="1"/>
      <w:numFmt w:val="lowerLetter"/>
      <w:lvlText w:val="%2."/>
      <w:lvlJc w:val="left"/>
      <w:pPr>
        <w:ind w:left="1875" w:hanging="360"/>
      </w:pPr>
    </w:lvl>
    <w:lvl w:ilvl="2" w:tplc="6F7C7134" w:tentative="1">
      <w:start w:val="1"/>
      <w:numFmt w:val="lowerRoman"/>
      <w:lvlText w:val="%3."/>
      <w:lvlJc w:val="right"/>
      <w:pPr>
        <w:ind w:left="2595" w:hanging="180"/>
      </w:pPr>
    </w:lvl>
    <w:lvl w:ilvl="3" w:tplc="319CB0E6" w:tentative="1">
      <w:start w:val="1"/>
      <w:numFmt w:val="decimal"/>
      <w:lvlText w:val="%4."/>
      <w:lvlJc w:val="left"/>
      <w:pPr>
        <w:ind w:left="3315" w:hanging="360"/>
      </w:pPr>
    </w:lvl>
    <w:lvl w:ilvl="4" w:tplc="E5C8A9C0" w:tentative="1">
      <w:start w:val="1"/>
      <w:numFmt w:val="lowerLetter"/>
      <w:lvlText w:val="%5."/>
      <w:lvlJc w:val="left"/>
      <w:pPr>
        <w:ind w:left="4035" w:hanging="360"/>
      </w:pPr>
    </w:lvl>
    <w:lvl w:ilvl="5" w:tplc="BBB824AE" w:tentative="1">
      <w:start w:val="1"/>
      <w:numFmt w:val="lowerRoman"/>
      <w:lvlText w:val="%6."/>
      <w:lvlJc w:val="right"/>
      <w:pPr>
        <w:ind w:left="4755" w:hanging="180"/>
      </w:pPr>
    </w:lvl>
    <w:lvl w:ilvl="6" w:tplc="79543138" w:tentative="1">
      <w:start w:val="1"/>
      <w:numFmt w:val="decimal"/>
      <w:lvlText w:val="%7."/>
      <w:lvlJc w:val="left"/>
      <w:pPr>
        <w:ind w:left="5475" w:hanging="360"/>
      </w:pPr>
    </w:lvl>
    <w:lvl w:ilvl="7" w:tplc="9BD840DA" w:tentative="1">
      <w:start w:val="1"/>
      <w:numFmt w:val="lowerLetter"/>
      <w:lvlText w:val="%8."/>
      <w:lvlJc w:val="left"/>
      <w:pPr>
        <w:ind w:left="6195" w:hanging="360"/>
      </w:pPr>
    </w:lvl>
    <w:lvl w:ilvl="8" w:tplc="6F127D2A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37F2C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0AB0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563C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2F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C8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061E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81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2C0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C8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B269F"/>
    <w:multiLevelType w:val="hybridMultilevel"/>
    <w:tmpl w:val="B0C89FC0"/>
    <w:lvl w:ilvl="0" w:tplc="E8D61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7C95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E08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64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AF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8C9D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3C1D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44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C5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23A"/>
    <w:multiLevelType w:val="hybridMultilevel"/>
    <w:tmpl w:val="020A91C2"/>
    <w:lvl w:ilvl="0" w:tplc="61740F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ECC4818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38E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68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C0C7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623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22E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A0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9A6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0"/>
  </w:num>
  <w:num w:numId="15">
    <w:abstractNumId w:val="27"/>
  </w:num>
  <w:num w:numId="16">
    <w:abstractNumId w:val="14"/>
  </w:num>
  <w:num w:numId="17">
    <w:abstractNumId w:val="5"/>
  </w:num>
  <w:num w:numId="18">
    <w:abstractNumId w:val="32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1"/>
  </w:num>
  <w:num w:numId="24">
    <w:abstractNumId w:val="25"/>
  </w:num>
  <w:num w:numId="25">
    <w:abstractNumId w:val="22"/>
  </w:num>
  <w:num w:numId="26">
    <w:abstractNumId w:val="17"/>
  </w:num>
  <w:num w:numId="27">
    <w:abstractNumId w:val="30"/>
  </w:num>
  <w:num w:numId="28">
    <w:abstractNumId w:val="34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7BF"/>
    <w:rsid w:val="00005633"/>
    <w:rsid w:val="000152F0"/>
    <w:rsid w:val="00021123"/>
    <w:rsid w:val="000237B3"/>
    <w:rsid w:val="00055BDD"/>
    <w:rsid w:val="00057017"/>
    <w:rsid w:val="00075D7E"/>
    <w:rsid w:val="000A3677"/>
    <w:rsid w:val="000A5520"/>
    <w:rsid w:val="000C063A"/>
    <w:rsid w:val="000D3517"/>
    <w:rsid w:val="00101391"/>
    <w:rsid w:val="00115327"/>
    <w:rsid w:val="001835A1"/>
    <w:rsid w:val="00194BFC"/>
    <w:rsid w:val="001A20E1"/>
    <w:rsid w:val="001A6D42"/>
    <w:rsid w:val="001B39E9"/>
    <w:rsid w:val="001E630D"/>
    <w:rsid w:val="001F18BB"/>
    <w:rsid w:val="001F7000"/>
    <w:rsid w:val="00231570"/>
    <w:rsid w:val="00235332"/>
    <w:rsid w:val="002427B6"/>
    <w:rsid w:val="00252BC3"/>
    <w:rsid w:val="002611EF"/>
    <w:rsid w:val="00265FC1"/>
    <w:rsid w:val="00266605"/>
    <w:rsid w:val="00276694"/>
    <w:rsid w:val="00277280"/>
    <w:rsid w:val="00282BDA"/>
    <w:rsid w:val="00283AC6"/>
    <w:rsid w:val="00284DC9"/>
    <w:rsid w:val="002B0999"/>
    <w:rsid w:val="002C24B2"/>
    <w:rsid w:val="002C4E1E"/>
    <w:rsid w:val="002E1AA5"/>
    <w:rsid w:val="002F03A8"/>
    <w:rsid w:val="002F3283"/>
    <w:rsid w:val="002F4672"/>
    <w:rsid w:val="00327A7E"/>
    <w:rsid w:val="0033081D"/>
    <w:rsid w:val="003411DD"/>
    <w:rsid w:val="00357500"/>
    <w:rsid w:val="00360A60"/>
    <w:rsid w:val="0036742E"/>
    <w:rsid w:val="00380368"/>
    <w:rsid w:val="00391EB7"/>
    <w:rsid w:val="003A53C7"/>
    <w:rsid w:val="003B2BB8"/>
    <w:rsid w:val="003D34FF"/>
    <w:rsid w:val="003F61F4"/>
    <w:rsid w:val="004059F4"/>
    <w:rsid w:val="004124DE"/>
    <w:rsid w:val="00420AB2"/>
    <w:rsid w:val="0042293E"/>
    <w:rsid w:val="00436ECA"/>
    <w:rsid w:val="0048267B"/>
    <w:rsid w:val="004B44D2"/>
    <w:rsid w:val="004B54CA"/>
    <w:rsid w:val="004D3F48"/>
    <w:rsid w:val="004E02FB"/>
    <w:rsid w:val="004E5CBF"/>
    <w:rsid w:val="00506F17"/>
    <w:rsid w:val="0052441C"/>
    <w:rsid w:val="0053269E"/>
    <w:rsid w:val="005363F5"/>
    <w:rsid w:val="00541F85"/>
    <w:rsid w:val="00543386"/>
    <w:rsid w:val="005448A1"/>
    <w:rsid w:val="00550D0C"/>
    <w:rsid w:val="00556B43"/>
    <w:rsid w:val="005613DA"/>
    <w:rsid w:val="005620AE"/>
    <w:rsid w:val="00565E9A"/>
    <w:rsid w:val="00567958"/>
    <w:rsid w:val="005745BA"/>
    <w:rsid w:val="00594A00"/>
    <w:rsid w:val="00597974"/>
    <w:rsid w:val="005A390F"/>
    <w:rsid w:val="005A3F69"/>
    <w:rsid w:val="005C3AA9"/>
    <w:rsid w:val="005F20D0"/>
    <w:rsid w:val="005F620F"/>
    <w:rsid w:val="00604068"/>
    <w:rsid w:val="0060705F"/>
    <w:rsid w:val="006073AE"/>
    <w:rsid w:val="00621FC5"/>
    <w:rsid w:val="00627D65"/>
    <w:rsid w:val="00637B02"/>
    <w:rsid w:val="00641883"/>
    <w:rsid w:val="00667E5B"/>
    <w:rsid w:val="00683A84"/>
    <w:rsid w:val="00684061"/>
    <w:rsid w:val="0069298D"/>
    <w:rsid w:val="00692FF1"/>
    <w:rsid w:val="006A3D32"/>
    <w:rsid w:val="006A4CE7"/>
    <w:rsid w:val="006B6A77"/>
    <w:rsid w:val="006B6AAF"/>
    <w:rsid w:val="006E4A56"/>
    <w:rsid w:val="006F245A"/>
    <w:rsid w:val="006F6C59"/>
    <w:rsid w:val="006F7561"/>
    <w:rsid w:val="00701332"/>
    <w:rsid w:val="0070774C"/>
    <w:rsid w:val="007205A1"/>
    <w:rsid w:val="00736972"/>
    <w:rsid w:val="007578A5"/>
    <w:rsid w:val="00757B98"/>
    <w:rsid w:val="00781A35"/>
    <w:rsid w:val="00785261"/>
    <w:rsid w:val="0079064F"/>
    <w:rsid w:val="0079726B"/>
    <w:rsid w:val="007B0256"/>
    <w:rsid w:val="007B2AE9"/>
    <w:rsid w:val="007B2D58"/>
    <w:rsid w:val="007C7DCA"/>
    <w:rsid w:val="007D0FAF"/>
    <w:rsid w:val="007D6C97"/>
    <w:rsid w:val="007E4E2F"/>
    <w:rsid w:val="007E509B"/>
    <w:rsid w:val="007F0E18"/>
    <w:rsid w:val="007F36B6"/>
    <w:rsid w:val="007F5300"/>
    <w:rsid w:val="00802392"/>
    <w:rsid w:val="00803B00"/>
    <w:rsid w:val="00813C44"/>
    <w:rsid w:val="008155A2"/>
    <w:rsid w:val="008233CB"/>
    <w:rsid w:val="00827008"/>
    <w:rsid w:val="0083177B"/>
    <w:rsid w:val="0084063E"/>
    <w:rsid w:val="00854905"/>
    <w:rsid w:val="00855465"/>
    <w:rsid w:val="0088131C"/>
    <w:rsid w:val="0088775F"/>
    <w:rsid w:val="00894EF9"/>
    <w:rsid w:val="0089788D"/>
    <w:rsid w:val="008A5A46"/>
    <w:rsid w:val="008D47BF"/>
    <w:rsid w:val="008D5498"/>
    <w:rsid w:val="008E2401"/>
    <w:rsid w:val="009225F0"/>
    <w:rsid w:val="00924906"/>
    <w:rsid w:val="0093462C"/>
    <w:rsid w:val="00941CCE"/>
    <w:rsid w:val="00952955"/>
    <w:rsid w:val="00953795"/>
    <w:rsid w:val="009664AA"/>
    <w:rsid w:val="00974189"/>
    <w:rsid w:val="009C6C4C"/>
    <w:rsid w:val="009C7C43"/>
    <w:rsid w:val="009E0720"/>
    <w:rsid w:val="009F176B"/>
    <w:rsid w:val="00A05504"/>
    <w:rsid w:val="00A332D2"/>
    <w:rsid w:val="00A45B8E"/>
    <w:rsid w:val="00A56C96"/>
    <w:rsid w:val="00A83247"/>
    <w:rsid w:val="00AA28C9"/>
    <w:rsid w:val="00AE513A"/>
    <w:rsid w:val="00B04ED8"/>
    <w:rsid w:val="00B2339D"/>
    <w:rsid w:val="00B46BCB"/>
    <w:rsid w:val="00B73220"/>
    <w:rsid w:val="00B91E3E"/>
    <w:rsid w:val="00BA2DB9"/>
    <w:rsid w:val="00BA6BEB"/>
    <w:rsid w:val="00BC6010"/>
    <w:rsid w:val="00BD643F"/>
    <w:rsid w:val="00BE1FA0"/>
    <w:rsid w:val="00BE7148"/>
    <w:rsid w:val="00C13C95"/>
    <w:rsid w:val="00C2156B"/>
    <w:rsid w:val="00C21601"/>
    <w:rsid w:val="00C21CF4"/>
    <w:rsid w:val="00C2288F"/>
    <w:rsid w:val="00C33A07"/>
    <w:rsid w:val="00C50498"/>
    <w:rsid w:val="00C542CA"/>
    <w:rsid w:val="00C61712"/>
    <w:rsid w:val="00C709C7"/>
    <w:rsid w:val="00C831F8"/>
    <w:rsid w:val="00C83D74"/>
    <w:rsid w:val="00C84DD7"/>
    <w:rsid w:val="00C968B0"/>
    <w:rsid w:val="00CA4B8D"/>
    <w:rsid w:val="00CB5863"/>
    <w:rsid w:val="00CC03B9"/>
    <w:rsid w:val="00CC51C4"/>
    <w:rsid w:val="00CD4950"/>
    <w:rsid w:val="00D15879"/>
    <w:rsid w:val="00D236DF"/>
    <w:rsid w:val="00D36DF5"/>
    <w:rsid w:val="00D47462"/>
    <w:rsid w:val="00D632EF"/>
    <w:rsid w:val="00D65CFA"/>
    <w:rsid w:val="00D83464"/>
    <w:rsid w:val="00D876FC"/>
    <w:rsid w:val="00DA243A"/>
    <w:rsid w:val="00DA4F16"/>
    <w:rsid w:val="00DA609C"/>
    <w:rsid w:val="00DA7F01"/>
    <w:rsid w:val="00DB4864"/>
    <w:rsid w:val="00DC12EC"/>
    <w:rsid w:val="00DD0FCB"/>
    <w:rsid w:val="00DD5E9F"/>
    <w:rsid w:val="00DD783D"/>
    <w:rsid w:val="00DE62C3"/>
    <w:rsid w:val="00DF18E9"/>
    <w:rsid w:val="00DF3156"/>
    <w:rsid w:val="00E021AC"/>
    <w:rsid w:val="00E059CA"/>
    <w:rsid w:val="00E15A2C"/>
    <w:rsid w:val="00E273E4"/>
    <w:rsid w:val="00E40D28"/>
    <w:rsid w:val="00E44212"/>
    <w:rsid w:val="00E55766"/>
    <w:rsid w:val="00E57C62"/>
    <w:rsid w:val="00E74E00"/>
    <w:rsid w:val="00E753FA"/>
    <w:rsid w:val="00E75703"/>
    <w:rsid w:val="00E8103C"/>
    <w:rsid w:val="00E82D86"/>
    <w:rsid w:val="00E9550B"/>
    <w:rsid w:val="00E96C31"/>
    <w:rsid w:val="00EB6B96"/>
    <w:rsid w:val="00ED2A73"/>
    <w:rsid w:val="00EE5980"/>
    <w:rsid w:val="00EF080A"/>
    <w:rsid w:val="00EF33DF"/>
    <w:rsid w:val="00F0150C"/>
    <w:rsid w:val="00F30AFE"/>
    <w:rsid w:val="00F35449"/>
    <w:rsid w:val="00F62AF5"/>
    <w:rsid w:val="00F711E1"/>
    <w:rsid w:val="00F752DA"/>
    <w:rsid w:val="00F8473A"/>
    <w:rsid w:val="00F869E2"/>
    <w:rsid w:val="00FA5086"/>
    <w:rsid w:val="00FA5EB6"/>
    <w:rsid w:val="00FD128A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3C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Heading1">
    <w:name w:val="heading 1"/>
    <w:basedOn w:val="intro"/>
    <w:next w:val="Normal"/>
    <w:link w:val="Heading1Char"/>
    <w:uiPriority w:val="9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  <w:style w:type="character" w:customStyle="1" w:styleId="UnresolvedMention2">
    <w:name w:val="Unresolved Mention2"/>
    <w:basedOn w:val="DefaultParagraphFont"/>
    <w:uiPriority w:val="99"/>
    <w:rsid w:val="00AE5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recruitment-resources/" TargetMode="External"/><Relationship Id="rId13" Type="http://schemas.openxmlformats.org/officeDocument/2006/relationships/hyperlink" Target="mailto:contactcentre@ndiscommission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workforce-management-and-planning-tool" TargetMode="External"/><Relationship Id="rId12" Type="http://schemas.openxmlformats.org/officeDocument/2006/relationships/hyperlink" Target="https://workforcecapability.ndiscommission.gov.a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forcecapability.ndiscommission.gov.au/tools-and-resources/recruitment-resourc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orkforcecapability.ndiscommission.gov.au/tools-and-resources/position-description-buil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workforce-management-and-planning-tool" TargetMode="Externa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ក្របខ័ណ្ឌសមត្ថភាពកម្លាំងពលកម្ម NDIS៖ ធនធានការជ្រើសរើសបុគ្គលិក និងការសម្រិតសម្រាំងបុគ្គលិក</vt:lpstr>
    </vt:vector>
  </TitlesOfParts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ក្របខ័ណ្ឌសមត្ថភាពកម្លាំងពលកម្ម NDIS៖ ធនធានការជ្រើសរើសបុគ្គលិក និងការសម្រិតសម្រាំងបុគ្គលិក</dc:title>
  <dc:creator/>
  <cp:keywords>[SEC=UNOFFICIAL]</cp:keywords>
  <cp:lastModifiedBy/>
  <cp:revision>1</cp:revision>
  <dcterms:created xsi:type="dcterms:W3CDTF">2022-12-20T03:47:00Z</dcterms:created>
  <dcterms:modified xsi:type="dcterms:W3CDTF">2024-06-21T06:58:00Z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UNOFFICIAL</vt:lpwstr>
  </property>
  <property fmtid="{D5CDD505-2E9C-101B-9397-08002B2CF9AE}" pid="4" name="PM_DisplayValueSecClassificationWithQualifier">
    <vt:lpwstr>UNOFFICIAL</vt:lpwstr>
  </property>
  <property fmtid="{D5CDD505-2E9C-101B-9397-08002B2CF9AE}" pid="5" name="PM_Hash_Salt">
    <vt:lpwstr>ADE9240C08604C2EB876DECF9A06FB53</vt:lpwstr>
  </property>
  <property fmtid="{D5CDD505-2E9C-101B-9397-08002B2CF9AE}" pid="6" name="PM_Hash_Salt_Prev">
    <vt:lpwstr>E350822E9CD4B3EA5D5D1E4233801550</vt:lpwstr>
  </property>
  <property fmtid="{D5CDD505-2E9C-101B-9397-08002B2CF9AE}" pid="7" name="PM_Hash_SHA1">
    <vt:lpwstr>5757E09AC8966E33CB3D2FADE4191AED465D3BE0</vt:lpwstr>
  </property>
  <property fmtid="{D5CDD505-2E9C-101B-9397-08002B2CF9AE}" pid="8" name="PM_Hash_Version">
    <vt:lpwstr>2018.0</vt:lpwstr>
  </property>
  <property fmtid="{D5CDD505-2E9C-101B-9397-08002B2CF9AE}" pid="9" name="PM_InsertionValue">
    <vt:lpwstr>UNOFFICIAL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D854EEE826264E20A0F0F800D4637AE4</vt:lpwstr>
  </property>
  <property fmtid="{D5CDD505-2E9C-101B-9397-08002B2CF9AE}" pid="15" name="PM_OriginationTimeStamp">
    <vt:lpwstr>2023-01-23T22:06:17Z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UNOFFICIAL</vt:lpwstr>
  </property>
  <property fmtid="{D5CDD505-2E9C-101B-9397-08002B2CF9AE}" pid="22" name="PM_ProtectiveMarkingValue_Header">
    <vt:lpwstr>UNOFFICIAL</vt:lpwstr>
  </property>
  <property fmtid="{D5CDD505-2E9C-101B-9397-08002B2CF9AE}" pid="23" name="PM_Qualifier">
    <vt:lpwstr/>
  </property>
  <property fmtid="{D5CDD505-2E9C-101B-9397-08002B2CF9AE}" pid="24" name="PM_Qualifier_Prev">
    <vt:lpwstr/>
  </property>
  <property fmtid="{D5CDD505-2E9C-101B-9397-08002B2CF9AE}" pid="25" name="PM_SecurityClassification">
    <vt:lpwstr>UNOFFICIAL</vt:lpwstr>
  </property>
  <property fmtid="{D5CDD505-2E9C-101B-9397-08002B2CF9AE}" pid="26" name="PM_SecurityClassification_Prev">
    <vt:lpwstr>UNOFFICIAL</vt:lpwstr>
  </property>
  <property fmtid="{D5CDD505-2E9C-101B-9397-08002B2CF9AE}" pid="27" name="PM_Version">
    <vt:lpwstr>2018.4</vt:lpwstr>
  </property>
</Properties>
</file>