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BE2F" w14:textId="5AB4B0F6" w:rsidR="003A53C7" w:rsidRPr="008E2B92" w:rsidRDefault="00D34EB8" w:rsidP="00DA1C01">
      <w:pPr>
        <w:pStyle w:val="Heading1"/>
        <w:bidi/>
        <w:spacing w:after="0"/>
        <w:rPr>
          <w:rFonts w:ascii="ES Nohadra" w:hAnsi="ES Nohadra" w:cs="ES Nohadra"/>
        </w:rPr>
      </w:pPr>
      <w:bookmarkStart w:id="0" w:name="_Hlk122436308"/>
      <w:bookmarkStart w:id="1" w:name="OLE_LINK9"/>
      <w:r w:rsidRPr="008E2B92">
        <w:rPr>
          <w:rFonts w:ascii="ES Nohadra" w:hAnsi="ES Nohadra" w:cs="ES Nohadra"/>
          <w:rtl/>
        </w:rPr>
        <w:t xml:space="preserve">ܗܲܝܟܠܵܐ ܕܡܸܬܡܲܨܝܵܢܘܼܬܵܐ ܕܚܲܝܠܵܐ ܕܦܘܼܠܚܵܢܵܐ ܕ NDIS: </w:t>
      </w:r>
      <w:r w:rsidR="006C4982" w:rsidRPr="008E2B92">
        <w:rPr>
          <w:rFonts w:ascii="ES Nohadra" w:hAnsi="ES Nohadra" w:cs="ES Nohadra"/>
        </w:rPr>
        <w:br/>
      </w:r>
      <w:r w:rsidRPr="008E2B92">
        <w:rPr>
          <w:rFonts w:ascii="ES Nohadra" w:hAnsi="ES Nohadra" w:cs="ES Nohadra"/>
          <w:rtl/>
        </w:rPr>
        <w:t>ܡܲܒܘܼܥܹܐ ܕܡܲܦܠܲܚܬܵܐ ܘܕܓܘܼܒܵܝܵܐ</w:t>
      </w:r>
    </w:p>
    <w:p w14:paraId="1FA6D569" w14:textId="7B8A09AB" w:rsidR="00277280" w:rsidRPr="008E2B92" w:rsidRDefault="00D34EB8" w:rsidP="00DA1C01">
      <w:pPr>
        <w:bidi/>
        <w:spacing w:before="100" w:after="200" w:line="360" w:lineRule="auto"/>
        <w:rPr>
          <w:rFonts w:ascii="ES Nohadra" w:hAnsi="ES Nohadra" w:cs="ES Nohadra"/>
          <w:b/>
          <w:bCs/>
          <w:color w:val="612C69"/>
          <w:lang w:eastAsia="en-AU"/>
        </w:rPr>
      </w:pPr>
      <w:r w:rsidRPr="008E2B92">
        <w:rPr>
          <w:rFonts w:ascii="ES Nohadra" w:hAnsi="ES Nohadra" w:cs="ES Nohadra"/>
          <w:b/>
          <w:bCs/>
          <w:color w:val="612C69"/>
          <w:rtl/>
          <w:lang w:eastAsia="en-AU"/>
        </w:rPr>
        <w:t>ܐܵܬܘܿܪܵܝܵܐ</w:t>
      </w:r>
      <w:r w:rsidR="00DD0BD5" w:rsidRPr="008E2B92">
        <w:rPr>
          <w:rFonts w:ascii="ES Nohadra" w:hAnsi="ES Nohadra" w:cs="ES Nohadra"/>
          <w:b/>
          <w:bCs/>
          <w:color w:val="612C69"/>
          <w:lang w:eastAsia="en-AU"/>
        </w:rPr>
        <w:t xml:space="preserve"> </w:t>
      </w:r>
      <w:r w:rsidR="00DD0BD5" w:rsidRPr="008E2B92">
        <w:rPr>
          <w:rFonts w:ascii="ES Nohadra" w:hAnsi="ES Nohadra" w:cs="ES Nohadra"/>
          <w:b/>
          <w:bCs/>
          <w:color w:val="612C69"/>
          <w:rtl/>
          <w:lang w:eastAsia="en-AU"/>
        </w:rPr>
        <w:t>|</w:t>
      </w:r>
      <w:r w:rsidR="00DD0BD5" w:rsidRPr="008E2B92">
        <w:rPr>
          <w:rFonts w:ascii="ES Nohadra" w:hAnsi="ES Nohadra" w:cs="ES Nohadra"/>
          <w:b/>
          <w:bCs/>
          <w:color w:val="612C69"/>
          <w:lang w:eastAsia="en-AU"/>
        </w:rPr>
        <w:t xml:space="preserve"> Assyrian </w:t>
      </w:r>
    </w:p>
    <w:bookmarkEnd w:id="0"/>
    <w:bookmarkEnd w:id="1"/>
    <w:p w14:paraId="5E55E9CB" w14:textId="200819CF" w:rsidR="003A53C7" w:rsidRPr="00DA1C01" w:rsidRDefault="00D34EB8" w:rsidP="003A53C7">
      <w:pPr>
        <w:bidi/>
        <w:rPr>
          <w:rFonts w:ascii="ES Nohadra" w:hAnsi="ES Nohadra" w:cs="ES Nohadra"/>
        </w:rPr>
      </w:pPr>
      <w:r w:rsidRPr="00DA1C01">
        <w:rPr>
          <w:rFonts w:ascii="ES Nohadra" w:hAnsi="ES Nohadra" w:cs="ES Nohadra"/>
          <w:rtl/>
        </w:rPr>
        <w:t xml:space="preserve">ܗܲܝܟܠܵܐ ܕܡܸܬܡܲܨܝܵܢܘܼܬܵܐ ܕܚܲܝܠܵܐ ܕܦܘܼܠܚܵܢܵܐ ܕ NDIS (ܗܲܝܟܠܵܐ) ܦܲܫܘܼܩܲܝܗܝ ܝܠܹܗ ܕܘܼܒܵܪܹܐ، ܡܗܝܼܪܘܼܝܵܬܹܐ ܘܝܕܵܥܬܵܐ ܣܒܝܼܪܹܐ ܡܼܢ ܟܠܲܝܗܝ ܦܵܠܵܚܹܐ ܡܘܼܘܸܠܹܐ ܬܚܘܿܬ NDIS. ܗܲܝܟܠܵܐ ܟܹܐ ܡܲܩܪܸܒܼ ܛܘܼܦ̮ܣܹܐ ܨܸܦܝܹܐ ܘܦܪܲܩܛܝܼܩܵܝܹܐ ܘܟܹܐ ܫܲܬܐܸܣ ܚܲܕ ܠܸܫܵܢܵܐ ܡܸܫܬܲܪܟܵܢܵܐ ܕ </w:t>
      </w:r>
      <w:r w:rsidR="004E31F0">
        <w:rPr>
          <w:rFonts w:ascii="ES Nohadra" w:hAnsi="ES Nohadra" w:cs="ES Nohadra"/>
        </w:rPr>
        <w:t>’</w:t>
      </w:r>
      <w:r w:rsidRPr="00DA1C01">
        <w:rPr>
          <w:rFonts w:ascii="ES Nohadra" w:hAnsi="ES Nohadra" w:cs="ES Nohadra"/>
          <w:rtl/>
        </w:rPr>
        <w:t>ܠܡܘܿܕܝܼ ܟܹܐ ܕܵܡܹܐ ܡܸܢܕܝܼ ܛܵܒ݂ܵܐ</w:t>
      </w:r>
      <w:r w:rsidR="004E31F0" w:rsidRPr="00DA1C01">
        <w:rPr>
          <w:rFonts w:ascii="ES Nohadra" w:hAnsi="ES Nohadra" w:cs="ES Nohadra"/>
          <w:rtl/>
        </w:rPr>
        <w:t>‘</w:t>
      </w:r>
      <w:r w:rsidRPr="00DA1C01">
        <w:rPr>
          <w:rFonts w:ascii="ES Nohadra" w:hAnsi="ES Nohadra" w:cs="ES Nohadra"/>
          <w:rtl/>
        </w:rPr>
        <w:t xml:space="preserve"> ܩܵܐ ܫܲܘܬܦܵܢܹܐ ܕܩܲܒܘܼܠܹܐ ܝܢܵܐ ܚܸܠܡܲܬܹܐ ܘܣܢܵܕܬܵܐ ܕ NDIS. </w:t>
      </w:r>
    </w:p>
    <w:p w14:paraId="20F709FB" w14:textId="77777777" w:rsidR="003A53C7" w:rsidRPr="00DA1C01" w:rsidRDefault="00D34EB8" w:rsidP="003A53C7">
      <w:pPr>
        <w:bidi/>
        <w:rPr>
          <w:rFonts w:ascii="ES Nohadra" w:hAnsi="ES Nohadra" w:cs="ES Nohadra"/>
        </w:rPr>
      </w:pPr>
      <w:r w:rsidRPr="00DA1C01">
        <w:rPr>
          <w:rFonts w:ascii="ES Nohadra" w:hAnsi="ES Nohadra" w:cs="ES Nohadra"/>
          <w:rtl/>
        </w:rPr>
        <w:t xml:space="preserve">ܡܲܒܘܼܥܹܐ ܕܡܲܦܠܲܚܬܵܐ ܘܕܓܘܼܒܵܝܵܐ ܟܹܐ ܝܵܗܒܼܝܼ ܢܲܨܝܼܗܲܬ ܒܘܼܬ ܕܵܐܟܼܝܼ ܠܡܕܲܒܘܼܪܹܐ ܥܲܡܵܠܝܼܬܵܐ ܕܡܲܦܠܲܚܬܵܐ ܒܡܲܦܠܲܚܬܵܐ ܕܗܲܝܟܠܵܐ. ܡܗܲܕܝܵܢܘܼܬܵܐ ܦܵܣܘܿܥܬܵܐ ܒܦܵܣܘܿܥܬܵܐ ܘܩܲܠܒܹܐ (templates) ܕܡܵܨܝܵܢܬܵܐ ܝܠܵܗܿ ܡܲܨܠܵܝܬܲܝܗܝ ܦܝܼܫܹܐ ܝܢܵܐ ܡܘܼܩܪܸܒܼܹܐ ܒܬܪܹܝܢ ܐܲܨܲܚܝܵܬܹܐ، ܚܕܵܐ ܐܲܨܲܚܬܵܐ ܩܵܐ ܡܙܲܘܸܕܵܢܹܐ ܘܚܕܵܐ ܩܵܐ ܫܲܘܬܦܵܢܹܐ ܐܵܢܝܼ ܕܟܹܐ ܡܲܦܠܸܚܝܼ ܠܦܵܠܵܚܹܐ ܕܓܵܢܲܝܗܝ ܒܐܲܓܼܪܵܐ. </w:t>
      </w:r>
    </w:p>
    <w:p w14:paraId="4046B7FA" w14:textId="77777777" w:rsidR="003A53C7" w:rsidRPr="008E2B92" w:rsidRDefault="00D34EB8" w:rsidP="003A53C7">
      <w:pPr>
        <w:pStyle w:val="Quote"/>
        <w:bidi/>
        <w:rPr>
          <w:rFonts w:ascii="ES Nohadra" w:hAnsi="ES Nohadra" w:cs="ES Nohadra"/>
          <w:color w:val="612C69"/>
        </w:rPr>
      </w:pPr>
      <w:r w:rsidRPr="008E2B92">
        <w:rPr>
          <w:rFonts w:ascii="ES Nohadra" w:hAnsi="ES Nohadra" w:cs="ES Nohadra"/>
          <w:color w:val="612C69"/>
          <w:rtl/>
        </w:rPr>
        <w:t>ܡܛܵܝܬܵܐ ܠܩܲܠܒܹܐ ܘܠܡܗܲܕܝܵܢܘܼܬܵܐ ܕ ‘ܕܵܐܟܼܝܼ ܠܥܒܼܵܕܵܐ’ ܩܵܐ ܟܠ ܚܕܵܐ ܦܵܣܘܿܥܬܵܐ ܕܥܲܡܵܠܝܼܬܵܐ ܕܡܲܦܠܲܚܬܵܐ ܝܼܠܵܗܿ ܡܵܪܲܬ ܝܘܼܬܪܵܢܵܐ ܩܵܐ ܡܙܲܘܸܕܵܢܹܐ ܝܲܢ ܩܵܐ ܫܲܘܬܦܵܢܹܐ ܕܡܲܦܠܘܼܚܹܐ ܝܢܵܐ ܠܦܵܠܵܚܹܐ ܕܣܢܵܕܬܵܐ ܒܐܲܓܼܪܵܐ. ܩܲܠܒܹܐ ܘܛܘܼܦ̮ܣܹܐ ܫܲܪܝܼܪܵܐܝܼܬ ܟܹܐ ܡܲܚܙܝܼ ܕܵܐܟܼܝܼ ܠܡܲܦܠܘܼܚܹܐ ܩܵܐ ܡܸܬܡܲܨܝܵܢܘܼܝܵܬܹܐ.</w:t>
      </w:r>
    </w:p>
    <w:p w14:paraId="740CCAD5" w14:textId="77777777" w:rsidR="003A53C7" w:rsidRPr="008E2B92" w:rsidRDefault="00D34EB8" w:rsidP="003A53C7">
      <w:pPr>
        <w:pStyle w:val="Boxed2Text-purpleH2"/>
        <w:bidi/>
        <w:rPr>
          <w:rFonts w:ascii="ES Nohadra" w:hAnsi="ES Nohadra" w:cs="ES Nohadra"/>
          <w:bCs/>
        </w:rPr>
      </w:pPr>
      <w:r w:rsidRPr="008E2B92">
        <w:rPr>
          <w:rFonts w:ascii="ES Nohadra" w:hAnsi="ES Nohadra" w:cs="ES Nohadra"/>
          <w:bCs/>
          <w:rtl/>
        </w:rPr>
        <w:t xml:space="preserve">ܡܘܿܕܝܼ ܠܸܣܒܵܪܵܐ </w:t>
      </w:r>
    </w:p>
    <w:p w14:paraId="29CE457E" w14:textId="77777777" w:rsidR="003A53C7" w:rsidRPr="008E2B92" w:rsidRDefault="00D34EB8" w:rsidP="003A53C7">
      <w:pPr>
        <w:pStyle w:val="Boxed2text-purple"/>
        <w:pBdr>
          <w:bottom w:val="none" w:sz="0" w:space="0" w:color="auto"/>
        </w:pBdr>
        <w:bidi/>
        <w:spacing w:after="80"/>
        <w:rPr>
          <w:rFonts w:ascii="ES Nohadra" w:hAnsi="ES Nohadra" w:cs="ES Nohadra"/>
          <w:szCs w:val="22"/>
        </w:rPr>
      </w:pPr>
      <w:bookmarkStart w:id="2" w:name="_Hlk118967997"/>
      <w:bookmarkStart w:id="3" w:name="OLE_LINK38"/>
      <w:r w:rsidRPr="008E2B92">
        <w:rPr>
          <w:rFonts w:ascii="ES Nohadra" w:hAnsi="ES Nohadra" w:cs="ES Nohadra"/>
          <w:szCs w:val="22"/>
          <w:rtl/>
        </w:rPr>
        <w:t xml:space="preserve">ܐܵܗܵܐ ܡܗܲܕܝܵܢܵܐ ܟܹܐ ܣܵܢܹܕ ܩܵܐ ܡܲܙܘܸܕܵܢܹܐ ܕ NDIS ܘܫܲܘܬܦܵܢܹܐ ܕܡܲܦܠܸܚܝܼ ܘܓܲܒܝܼ ܦܵܠܵܚܹܐ ܟܲܕ ܗܲܝܟܠܵܐ ܓܵܘ ܬܲܚܡܲܢܬܲܝܗܝ. </w:t>
      </w:r>
    </w:p>
    <w:bookmarkEnd w:id="2"/>
    <w:bookmarkEnd w:id="3"/>
    <w:p w14:paraId="694CACD7" w14:textId="77777777" w:rsidR="003A53C7" w:rsidRPr="008E2B92" w:rsidRDefault="00D34EB8" w:rsidP="00CD7FF5">
      <w:pPr>
        <w:pStyle w:val="Boxed2bullets-purple"/>
        <w:pBdr>
          <w:bottom w:val="single" w:sz="4" w:space="20" w:color="612C69"/>
        </w:pBdr>
        <w:bidi/>
        <w:spacing w:after="80"/>
        <w:ind w:left="284" w:right="560" w:firstLine="275"/>
        <w:contextualSpacing w:val="0"/>
        <w:rPr>
          <w:rFonts w:ascii="ES Nohadra" w:hAnsi="ES Nohadra" w:cs="ES Nohadra"/>
          <w:b/>
          <w:szCs w:val="22"/>
        </w:rPr>
      </w:pPr>
      <w:r w:rsidRPr="008E2B92">
        <w:rPr>
          <w:rFonts w:ascii="ES Nohadra" w:hAnsi="ES Nohadra" w:cs="ES Nohadra"/>
          <w:b/>
          <w:bCs/>
          <w:szCs w:val="22"/>
          <w:rtl/>
        </w:rPr>
        <w:t>ܡܲܕܒܼܸܩܘܼܢ:</w:t>
      </w:r>
      <w:r w:rsidRPr="008E2B92">
        <w:rPr>
          <w:rFonts w:ascii="ES Nohadra" w:hAnsi="ES Nohadra" w:cs="ES Nohadra"/>
          <w:szCs w:val="22"/>
          <w:rtl/>
        </w:rPr>
        <w:t xml:space="preserve"> ܡܲܕܒܼܸܩܘܼܢ ܠܥܲܡܵܠܝܼܬܵܐ ܕܡܲܦܠܲܚܬܵܐ ܕܕܝܼܵܘܟܼܘܿܢ ܥܲܡ ܗܲܝܟܠܵܐ.</w:t>
      </w:r>
    </w:p>
    <w:p w14:paraId="3D8FAB8B" w14:textId="77777777" w:rsidR="003A53C7" w:rsidRPr="008E2B92" w:rsidRDefault="00D34EB8" w:rsidP="00CD7FF5">
      <w:pPr>
        <w:pStyle w:val="Boxed2bullets-purple"/>
        <w:pBdr>
          <w:bottom w:val="single" w:sz="4" w:space="20" w:color="612C69"/>
        </w:pBdr>
        <w:bidi/>
        <w:spacing w:after="80"/>
        <w:ind w:left="284" w:right="560" w:firstLine="275"/>
        <w:contextualSpacing w:val="0"/>
        <w:rPr>
          <w:rFonts w:ascii="ES Nohadra" w:hAnsi="ES Nohadra" w:cs="ES Nohadra"/>
          <w:szCs w:val="22"/>
        </w:rPr>
      </w:pPr>
      <w:r w:rsidRPr="008E2B92">
        <w:rPr>
          <w:rFonts w:ascii="ES Nohadra" w:hAnsi="ES Nohadra" w:cs="ES Nohadra"/>
          <w:b/>
          <w:bCs/>
          <w:szCs w:val="22"/>
          <w:rtl/>
        </w:rPr>
        <w:t>ܦܲܠܬܸܫܘܼܢ:</w:t>
      </w:r>
      <w:r w:rsidRPr="008E2B92">
        <w:rPr>
          <w:rFonts w:ascii="ES Nohadra" w:hAnsi="ES Nohadra" w:cs="ES Nohadra"/>
          <w:szCs w:val="22"/>
          <w:rtl/>
        </w:rPr>
        <w:t xml:space="preserve"> ܡܛܹܝܡܘܼܢ ܠܢܲܨܝܼܗܲܬܹܐ ܘܠܡܗܲܕܝܵܢܘܼܬܵܐ ܦܪܲܩܛܝܼܩܵܝܬܵܐ ܩܵܐ ܟܠ ܚܕܵܐ ܦܵܣܘܿܥܬܵܐ ܕܥܲܡܵܠܝܼܬܵܐ.</w:t>
      </w:r>
    </w:p>
    <w:p w14:paraId="4BB4BB80" w14:textId="77777777" w:rsidR="003A53C7" w:rsidRPr="008E2B92" w:rsidRDefault="00D34EB8" w:rsidP="00CD7FF5">
      <w:pPr>
        <w:pStyle w:val="Boxed2bullets-purple"/>
        <w:pBdr>
          <w:bottom w:val="single" w:sz="4" w:space="20" w:color="612C69"/>
        </w:pBdr>
        <w:bidi/>
        <w:spacing w:after="80"/>
        <w:ind w:left="284" w:right="560" w:firstLine="275"/>
        <w:contextualSpacing w:val="0"/>
        <w:rPr>
          <w:rFonts w:ascii="ES Nohadra" w:hAnsi="ES Nohadra" w:cs="ES Nohadra"/>
          <w:szCs w:val="22"/>
        </w:rPr>
      </w:pPr>
      <w:r w:rsidRPr="008E2B92">
        <w:rPr>
          <w:rFonts w:ascii="ES Nohadra" w:hAnsi="ES Nohadra" w:cs="ES Nohadra"/>
          <w:b/>
          <w:bCs/>
          <w:szCs w:val="22"/>
          <w:rtl/>
        </w:rPr>
        <w:t>ܡܛܹܝܡܘܼܢ:</w:t>
      </w:r>
      <w:r w:rsidRPr="008E2B92">
        <w:rPr>
          <w:rFonts w:ascii="ES Nohadra" w:hAnsi="ES Nohadra" w:cs="ES Nohadra"/>
          <w:szCs w:val="22"/>
          <w:rtl/>
        </w:rPr>
        <w:t xml:space="preserve"> ܡܲܨܠܹܝܡܘܼܢ ܩܲܠܒܹܐ ܕܐܵܬܝܼ ܠܫܲܚܠܘܼܦܹܐ ܩܵܐ ܣܢܵܕܬܵܐ ܕܥܲܡܵܠܝܼܬܵܐ ܕܡܲܦܠܲܚܬܵܐ.</w:t>
      </w:r>
    </w:p>
    <w:p w14:paraId="6F8A0CB1" w14:textId="77777777" w:rsidR="003A53C7" w:rsidRPr="00DA1C01" w:rsidRDefault="00D34EB8" w:rsidP="003A53C7">
      <w:pPr>
        <w:pStyle w:val="Boxed2bullets-purple"/>
        <w:rPr>
          <w:rFonts w:ascii="ES Nohadra" w:hAnsi="ES Nohadra" w:cs="ES Nohadra"/>
          <w:b/>
        </w:rPr>
      </w:pPr>
      <w:r w:rsidRPr="00DA1C01">
        <w:rPr>
          <w:rFonts w:ascii="ES Nohadra" w:hAnsi="ES Nohadra" w:cs="ES Nohadra"/>
        </w:rPr>
        <w:br w:type="page"/>
      </w:r>
    </w:p>
    <w:p w14:paraId="1E15D16C" w14:textId="77777777" w:rsidR="003A53C7" w:rsidRPr="00DA1C01" w:rsidRDefault="00D34EB8" w:rsidP="003A53C7">
      <w:pPr>
        <w:pStyle w:val="Boxed1Text-purpleH2"/>
        <w:bidi/>
        <w:rPr>
          <w:rFonts w:ascii="ES Nohadra" w:hAnsi="ES Nohadra" w:cs="ES Nohadra"/>
          <w:bCs/>
        </w:rPr>
      </w:pPr>
      <w:r w:rsidRPr="00DA1C01">
        <w:rPr>
          <w:rFonts w:ascii="ES Nohadra" w:hAnsi="ES Nohadra" w:cs="ES Nohadra"/>
          <w:bCs/>
          <w:rtl/>
        </w:rPr>
        <w:lastRenderedPageBreak/>
        <w:t>ܡܗܲܕܝܵܢܵܐ ܦܪܲܩܛܝܼܩܵܐܝܼܬ:</w:t>
      </w:r>
    </w:p>
    <w:p w14:paraId="460FDE19" w14:textId="4460D937" w:rsidR="003A53C7" w:rsidRPr="00DA1C01" w:rsidRDefault="00D34EB8" w:rsidP="003A53C7">
      <w:pPr>
        <w:pStyle w:val="Boxed1Text-purple"/>
        <w:bidi/>
        <w:rPr>
          <w:rFonts w:ascii="ES Nohadra" w:hAnsi="ES Nohadra" w:cs="ES Nohadra"/>
          <w:szCs w:val="22"/>
        </w:rPr>
      </w:pPr>
      <w:r w:rsidRPr="00DA1C01">
        <w:rPr>
          <w:rFonts w:ascii="ES Nohadra" w:hAnsi="ES Nohadra" w:cs="ES Nohadra"/>
          <w:b/>
          <w:bCs/>
          <w:szCs w:val="22"/>
          <w:rtl/>
        </w:rPr>
        <w:t>ܫܲܘܬܦܵܢܵܐ:</w:t>
      </w:r>
      <w:r w:rsidRPr="00DA1C01">
        <w:rPr>
          <w:rFonts w:ascii="ES Nohadra" w:hAnsi="ES Nohadra" w:cs="ES Nohadra"/>
          <w:szCs w:val="22"/>
          <w:rtl/>
        </w:rPr>
        <w:t xml:space="preserve"> Kyle ܟܹܐ ܡܲܦܠܸܚ ܦܵܠܵܚܹܐ ܕܣܢܵܕܬܵܐ ܕܓܵܢܹܗ ܥܲܡ ܚܕܵܐ ܟܲܪܡܘܼܟܼܬܵܐ ܕ NDIS </w:t>
      </w:r>
      <w:r w:rsidR="00202841" w:rsidRPr="00202841">
        <w:rPr>
          <w:rFonts w:ascii="ES Nohadra" w:hAnsi="ES Nohadra" w:cs="ES Nohadra"/>
          <w:szCs w:val="22"/>
          <w:rtl/>
        </w:rPr>
        <w:t>ܕܡܕܲܒܲܪܬܵܐ</w:t>
      </w:r>
      <w:r w:rsidR="00202841" w:rsidRPr="00202841">
        <w:rPr>
          <w:rFonts w:ascii="ES Nohadra" w:hAnsi="ES Nohadra" w:cs="ES Nohadra"/>
          <w:szCs w:val="22"/>
        </w:rPr>
        <w:t xml:space="preserve"> </w:t>
      </w:r>
      <w:r w:rsidR="00202841" w:rsidRPr="00202841">
        <w:rPr>
          <w:rFonts w:ascii="ES Nohadra" w:hAnsi="ES Nohadra" w:cs="ES Nohadra"/>
          <w:szCs w:val="22"/>
          <w:rtl/>
        </w:rPr>
        <w:t>ܕܓܵܢܵܐ</w:t>
      </w:r>
      <w:r w:rsidR="00202841" w:rsidRPr="00202841">
        <w:rPr>
          <w:rFonts w:ascii="ES Nohadra" w:hAnsi="ES Nohadra" w:cs="ES Nohadra"/>
          <w:szCs w:val="22"/>
        </w:rPr>
        <w:t xml:space="preserve"> </w:t>
      </w:r>
      <w:r w:rsidR="00202841" w:rsidRPr="00202841">
        <w:rPr>
          <w:rFonts w:ascii="ES Nohadra" w:hAnsi="ES Nohadra" w:cs="ES Nohadra"/>
          <w:szCs w:val="22"/>
          <w:rtl/>
        </w:rPr>
        <w:t>ܒܓܵܢܵܐ.</w:t>
      </w:r>
      <w:r w:rsidRPr="00DA1C01">
        <w:rPr>
          <w:rFonts w:ascii="ES Nohadra" w:hAnsi="ES Nohadra" w:cs="ES Nohadra"/>
          <w:szCs w:val="22"/>
          <w:rtl/>
        </w:rPr>
        <w:t xml:space="preserve"> ܗܿܘ ܡܘܼܦܠܸܚܠܹܗ ܒܵܢܝܵܢܵܐ ܕܦܲܫܲܩܬܵܐ ܕܫܲܘܦܵܐ (Position Description Builder) ܩܵܐ ܪܫܵܡܬܵܐ ܕܣܒܵܪܝܵܬܹܗ ܘܡܵܘܕܥܵܢܘܼܬܵܐ ܪܹܫܵܝܬܵܐ ܐ݉ܚܹܪ݉ܬܵܐ ܡܼܢ ܩܵܕ݉ܡ ܕܐܵܙܹܠ ܠܵܩܵܕ݉ܡܵܐ ܠܡܲܦܠܲܚܬܵܐ ܩܵܐ ܕܗܵܘܹܐ ܒܝܼܕܵܥܵܐ ܒܘܼܬ ܡܸܬܡܲܨܝܵܢܘܼܝܵܬܹܐ ܕܛܲܥܘܼܝܹܐ ܠܹܗ ܒܵܬ݉ܪܲܝܗܝ ܐܝܼܢܵܐ ܠܵܐ ܝܠܹܗ ܐܲܟܝܼܕܵܐ ܒܘܼܬ ܦܵܣܘܿܥܝܵܬܹܐ ܕܓܵܪܲܓ ܫܵܩܹܠ ܠܗܘܿܢ ܩܵܐ ܡܲܦܠܲܚܬܵܐ ܕܦܵܠܵܚܹܐ ܝܲܢ ܕܵܐܟܼܝܼ ܠܥܒܼܵܕܵܐ ܬܦܵܩܬܵܐ ܘܓܲܒܲܝܬܵܐ ܕܦܵܠܵܚܹܐ ܠܚܝܼܡܹܸܐ. </w:t>
      </w:r>
    </w:p>
    <w:p w14:paraId="69C831F5" w14:textId="6FAFB7E3" w:rsidR="003A53C7" w:rsidRPr="00DA1C01" w:rsidRDefault="00D34EB8" w:rsidP="003A53C7">
      <w:pPr>
        <w:pStyle w:val="Boxed1Text-purple"/>
        <w:bidi/>
        <w:rPr>
          <w:rFonts w:ascii="ES Nohadra" w:hAnsi="ES Nohadra" w:cs="ES Nohadra"/>
          <w:szCs w:val="22"/>
        </w:rPr>
      </w:pPr>
      <w:r w:rsidRPr="00DA1C01">
        <w:rPr>
          <w:rFonts w:ascii="ES Nohadra" w:hAnsi="ES Nohadra" w:cs="ES Nohadra"/>
          <w:szCs w:val="22"/>
          <w:rtl/>
        </w:rPr>
        <w:t xml:space="preserve">ܗܿܘ ܟܹܐ </w:t>
      </w:r>
      <w:r w:rsidR="00202841" w:rsidRPr="00202841">
        <w:rPr>
          <w:rFonts w:ascii="ES Nohadra" w:hAnsi="ES Nohadra" w:cs="ES Nohadra"/>
          <w:szCs w:val="22"/>
          <w:rtl/>
        </w:rPr>
        <w:t>ܡܲܦܠܸܚ</w:t>
      </w:r>
      <w:r w:rsidR="00202841">
        <w:rPr>
          <w:rFonts w:ascii="ES Nohadra" w:hAnsi="ES Nohadra" w:cs="ES Nohadra"/>
          <w:szCs w:val="22"/>
        </w:rPr>
        <w:t xml:space="preserve"> </w:t>
      </w:r>
      <w:hyperlink r:id="rId7" w:history="1">
        <w:r w:rsidR="00F711E1" w:rsidRPr="00DA1C01">
          <w:rPr>
            <w:rStyle w:val="Hyperlink"/>
            <w:rFonts w:ascii="ES Nohadra" w:hAnsi="ES Nohadra" w:cs="ES Nohadra"/>
            <w:b/>
            <w:bCs/>
            <w:color w:val="F2F2F2" w:themeColor="background1" w:themeShade="F2"/>
            <w:szCs w:val="22"/>
            <w:rtl/>
          </w:rPr>
          <w:t>ܡܲܒܘܼܥܹܐ ܕܡܲܦܠܲܚܬܵܐ ܘܕܓܘܼܒܵܝܵܐ</w:t>
        </w:r>
      </w:hyperlink>
      <w:r w:rsidRPr="00DA1C01">
        <w:rPr>
          <w:rFonts w:ascii="ES Nohadra" w:hAnsi="ES Nohadra" w:cs="ES Nohadra"/>
          <w:szCs w:val="22"/>
          <w:rtl/>
        </w:rPr>
        <w:t xml:space="preserve"> ܩܵܐ ܕܫܵܩܹܠ ܦܵܣܘܿܥܬܵܐ ܓܵܘ ܥܲܡܵܠܝܼܬܵܐ ܕܡܲܦܠܲܚܬܵܐ، ܘܥܵܒܼܹܕ ܒܘܼܩܵܪܹܐ ܕܬܦܵܩܬܵܐ، ܘܡܲܫܟܼܸܚ ܦܵܠܵܚܹܐ ܠܚܝܼܡܹܐ ܩܵܐ ܡܠܵܝܬܵܐ ܕܣܢܝܼܩܘܼܝܵܬܹܗ. ܐܵܗܵܐ ܟܹܐ ܗܲܝܸܪܠܹܗ ܕܬܲܚܡܸܢ ܒܚܲܕܟܡܵܐ ܨܒܼܘܼܝܵܬܹܐ ܕܠܵܐ ܝܗܘܵܐ ܬܘܼܚܡܸܢܵܐ ܒܘܼܬ ܕܝܼܲܝܗܝ ܒܕܲܥܒܼܲܪ. ܩܵܐ ܛܘܼܦ̮ܣܵܐ، ܗܿܘ ܟܹܐ ܡܲܪܝܸܙ ܠܸܥܒܼܵܕܵܐ ܚܕܵܐ ܬܦܵܩܬܵܐ ܥܲܡ ܫܲܘܬܦܵܢܹܐ ܓܵܘ ܚܕܵܐ ܒܹܝܬ ܩܲܗܘܵܐ ܡܼܢ ܓܹܢ݉ܒܵܐ ܕܓܵܘ ܒܲܝܬܹܗ ܘܟܹܐ ܛܵܠܹܒ ܡܼܢ ܐܲܚܘܿܢܹܗ ܕܝܵܬܹܒܼ ܥܲܡܹܗ ܓܵܘ ܬܦܵܩܬܵܐ ܩܵܐ ܕܣܵܢܹܕܠܹܗ ܒܥܲܩܲܒܼܬܵܐ ܕܥܸܢܝܵܢܹܐ ܘܩܵܐ ܕܝܵܗܹܒܼ ܠܹܗ ܚܕܵܐ ܬܲܚܡܲܢܬܵܐ ܬܪܲܝܵܢܝܼܬܵܐ ܒܘܼܬ ܛܵܠܒܵܢܹܐ ܕܫܘܼܓܼ݉ܠܵܐ.</w:t>
      </w:r>
    </w:p>
    <w:p w14:paraId="40316BC8" w14:textId="7114E24D" w:rsidR="003A53C7" w:rsidRPr="00DA1C01" w:rsidRDefault="00D34EB8" w:rsidP="003A53C7">
      <w:pPr>
        <w:pStyle w:val="Boxed1Text-purple"/>
        <w:bidi/>
        <w:rPr>
          <w:rFonts w:ascii="ES Nohadra" w:hAnsi="ES Nohadra" w:cs="ES Nohadra"/>
          <w:szCs w:val="22"/>
        </w:rPr>
      </w:pPr>
      <w:r w:rsidRPr="00DA1C01">
        <w:rPr>
          <w:rFonts w:ascii="ES Nohadra" w:hAnsi="ES Nohadra" w:cs="ES Nohadra"/>
          <w:b/>
          <w:bCs/>
          <w:szCs w:val="22"/>
          <w:rtl/>
        </w:rPr>
        <w:t>ܫܲܘܬܦܵܢܵܐ:</w:t>
      </w:r>
      <w:r w:rsidRPr="00DA1C01">
        <w:rPr>
          <w:rFonts w:ascii="ES Nohadra" w:hAnsi="ES Nohadra" w:cs="ES Nohadra"/>
          <w:szCs w:val="22"/>
          <w:rtl/>
        </w:rPr>
        <w:t xml:space="preserve"> Jess ܟܹܐ ܡܕܲܒܪܵܐ ܠܗܘܿܢ ܦܵܠܵܚܘܿܗܿ ܒܐܘܼܪܚܵܐ ܕܚܲܕ ܡܙܲܘܸܕܵܢܵܐ ܕܚܸܠܡܲܬ ܐܝܼܢܵܐ ܐܝܼܬܠܵܗܿ ܚܲܕ ܗܸܢܝܵܢܵܐ ܒܡܵܢܝܼ ܝܠܹܗ ܦܝܼܫܵܐ ܡܘܼܦܠܸܚܵܐ ܓܵܘ ܝܲܗܠܘܿܗܿ ܕܣܢܵܕܬܵܐ. ܡܙܲܘܸܕܵܢܘܿܗܿ ܟܹܐ ܡܚܲܦܸܛ ܠܵܗܿ ܕܗܵܘܝܵܐ ܚܲܕ ܣܲܗܡܵܐ ܡܼܢ ܥܲܡܵܠܝܼܬܵܐ ܘܟܹܐ ܡܲܦܠܸܚܵܐ </w:t>
      </w:r>
      <w:hyperlink r:id="rId8" w:history="1">
        <w:r w:rsidR="00F711E1" w:rsidRPr="00DA1C01">
          <w:rPr>
            <w:rStyle w:val="Hyperlink"/>
            <w:rFonts w:ascii="ES Nohadra" w:hAnsi="ES Nohadra" w:cs="ES Nohadra"/>
            <w:b/>
            <w:bCs/>
            <w:color w:val="FFFFFF" w:themeColor="background1"/>
            <w:szCs w:val="22"/>
            <w:rtl/>
          </w:rPr>
          <w:t xml:space="preserve">ܡܲܒܘܼܥܹܐ </w:t>
        </w:r>
        <w:r w:rsidR="00C11A5B">
          <w:rPr>
            <w:rStyle w:val="Hyperlink"/>
            <w:rFonts w:ascii="ES Nohadra" w:hAnsi="ES Nohadra" w:cs="ES Nohadra"/>
            <w:b/>
            <w:bCs/>
            <w:color w:val="FFFFFF" w:themeColor="background1"/>
            <w:szCs w:val="22"/>
          </w:rPr>
          <w:br/>
        </w:r>
        <w:r w:rsidR="00F711E1" w:rsidRPr="00DA1C01">
          <w:rPr>
            <w:rStyle w:val="Hyperlink"/>
            <w:rFonts w:ascii="ES Nohadra" w:hAnsi="ES Nohadra" w:cs="ES Nohadra"/>
            <w:b/>
            <w:bCs/>
            <w:color w:val="FFFFFF" w:themeColor="background1"/>
            <w:szCs w:val="22"/>
            <w:rtl/>
          </w:rPr>
          <w:t>ܕܡܲܦܠܲܚܬܵܐ ܘܕܓܘܼܒܵܝܵܐ</w:t>
        </w:r>
      </w:hyperlink>
      <w:r w:rsidRPr="00DA1C01">
        <w:rPr>
          <w:rFonts w:ascii="ES Nohadra" w:hAnsi="ES Nohadra" w:cs="ES Nohadra"/>
          <w:szCs w:val="22"/>
          <w:rtl/>
        </w:rPr>
        <w:t xml:space="preserve"> ܩܵܐ ܕܦܲܪܡܸܝܵܐ ܒܘܼܬ ܟܠ ܚܕܵܐ ܡܼܢ ܦܵܣܘܿܥܝܵܬܹܐ ܕܡܵܨܝܵܐ ܫܵܩܠܵܐ ܚܲܕ ܦܘܼܣܩܵܢܵܐ ܒܘܼܬ ܐܝܼܡܲܢ ܘܕܵܐܟܼܝܼ </w:t>
      </w:r>
      <w:r w:rsidR="00202841" w:rsidRPr="00202841">
        <w:rPr>
          <w:rFonts w:ascii="ES Nohadra" w:hAnsi="ES Nohadra" w:cs="ES Nohadra"/>
          <w:szCs w:val="22"/>
          <w:rtl/>
        </w:rPr>
        <w:t>ܒܵܥܝܵܐ</w:t>
      </w:r>
      <w:r w:rsidR="00202841" w:rsidRPr="00202841">
        <w:rPr>
          <w:rFonts w:ascii="ES Nohadra" w:hAnsi="ES Nohadra" w:cs="ES Nohadra"/>
          <w:szCs w:val="22"/>
        </w:rPr>
        <w:t xml:space="preserve"> </w:t>
      </w:r>
      <w:r w:rsidR="00202841" w:rsidRPr="00202841">
        <w:rPr>
          <w:rFonts w:ascii="ES Nohadra" w:hAnsi="ES Nohadra" w:cs="ES Nohadra"/>
          <w:szCs w:val="22"/>
          <w:rtl/>
        </w:rPr>
        <w:t>ܕܫܲܪܸܟܵܐ.</w:t>
      </w:r>
    </w:p>
    <w:p w14:paraId="4300A116" w14:textId="77777777" w:rsidR="003A53C7" w:rsidRPr="00DA1C01" w:rsidRDefault="00D34EB8" w:rsidP="003A53C7">
      <w:pPr>
        <w:pStyle w:val="Boxed1Text-purple"/>
        <w:bidi/>
        <w:rPr>
          <w:rFonts w:ascii="ES Nohadra" w:hAnsi="ES Nohadra" w:cs="ES Nohadra"/>
          <w:szCs w:val="22"/>
        </w:rPr>
      </w:pPr>
      <w:r w:rsidRPr="00DA1C01">
        <w:rPr>
          <w:rFonts w:ascii="ES Nohadra" w:hAnsi="ES Nohadra" w:cs="ES Nohadra"/>
          <w:szCs w:val="22"/>
          <w:rtl/>
        </w:rPr>
        <w:t xml:space="preserve">ܗܿܝ ܣܲܙܓܘܼܪܹܐ ܝܠܵܗܿ ܥܲܡ ܡܙܲܘܸܕܵܢܵܐ ܒܘܼܬ ܟܲܝܠܹܐ ܕܐܵܢܝܼ ܒܸܕ ܡܲܦܠܸܚܝܼ ܠܗܘܿܢ ܩܵܐ ܕܨܲܦܝܼ ܠܗܘܿܢ ܛܠܵܒܝܵܬܹܐ ܘܩܵܐ ܕܝܵܬܒܼܵܐ ܓܵܘ ܣܝܼܥܬܵܐ ܕܬܦܵܩܬܵܐ ܘܓܵܘ ܥܲܡܵܠܝܼܬܵܐ ܕܓܲܒܲܝܬܵܐ ܥܲܡܚܕܵܕܹܐ ܥܲܡ ܡܦܲܪܢܣܵܢܘܼܬܵܐ ܕܡܲܒܘܼܥܹܐ ܐ݉ܢܵܫܵܝܹܐ (HR) ܘܡܕܲܒܪܵܢܵܐ ܕܚܸܠܡܲܬ ܡܼܢ ܡܙܲܘܸܕܵܢܵܐ ܕܚܸܠܡܲܬ ܕܕܝܼܘܿܗܿ.  </w:t>
      </w:r>
    </w:p>
    <w:p w14:paraId="0A30A322" w14:textId="77777777" w:rsidR="003A53C7" w:rsidRPr="00DA1C01" w:rsidRDefault="00D34EB8" w:rsidP="003A53C7">
      <w:pPr>
        <w:pStyle w:val="Boxed1Text-purple"/>
        <w:bidi/>
        <w:rPr>
          <w:rFonts w:ascii="ES Nohadra" w:hAnsi="ES Nohadra" w:cs="ES Nohadra"/>
          <w:szCs w:val="22"/>
        </w:rPr>
      </w:pPr>
      <w:r w:rsidRPr="00DA1C01">
        <w:rPr>
          <w:rFonts w:ascii="ES Nohadra" w:hAnsi="ES Nohadra" w:cs="ES Nohadra"/>
          <w:b/>
          <w:bCs/>
          <w:szCs w:val="22"/>
          <w:rtl/>
        </w:rPr>
        <w:t>ܡܙܲܘܸܕܵܢܵܐ:</w:t>
      </w:r>
      <w:r w:rsidRPr="00DA1C01">
        <w:rPr>
          <w:rFonts w:ascii="ES Nohadra" w:hAnsi="ES Nohadra" w:cs="ES Nohadra"/>
          <w:szCs w:val="22"/>
          <w:rtl/>
        </w:rPr>
        <w:t xml:space="preserve"> ܝܲܨܝܼܦܘܼܬܵܐ ܕ NDIS ܐܝܼܬܠܵܗܿ ܚܘܼܛܵܛܹܐ ܠܡܙܲܘܘܼܕܹܐ ܚܕܵܐ ܣܢܵܕܬܵܐ ܚܲܕܬܬܵܐ ܕܝܼܠܵܢܵܝܬܵܐ ܘܒܵܥܝܵܐ ܡܲܦܠܸܚܵܐ ܐܵܢܝܼ ܦܵܠܵܚܹܐ ܒܘܼܫ ܨܦܵܝܝܼ ܩܵܐ ܫܘܼܓܼ݉ܠܵܐ، ܐܝܼܢܵܐ ܠܲܝܬܠܗܘܿܢ ܚܕܵܐ ܥܲܡܵܠܝܼܬܵܐ ܗܵܫܵܝܬܵܐ ܝܲܢ ܩܲܠܒܹܐ.</w:t>
      </w:r>
    </w:p>
    <w:p w14:paraId="06EF168A" w14:textId="77777777" w:rsidR="003A53C7" w:rsidRPr="00DA1C01" w:rsidRDefault="00D34EB8" w:rsidP="003A53C7">
      <w:pPr>
        <w:pStyle w:val="Boxed1Text-purple"/>
        <w:bidi/>
        <w:rPr>
          <w:rFonts w:ascii="ES Nohadra" w:hAnsi="ES Nohadra" w:cs="ES Nohadra"/>
          <w:szCs w:val="22"/>
        </w:rPr>
      </w:pPr>
      <w:r w:rsidRPr="00DA1C01">
        <w:rPr>
          <w:rFonts w:ascii="ES Nohadra" w:hAnsi="ES Nohadra" w:cs="ES Nohadra"/>
          <w:szCs w:val="22"/>
          <w:rtl/>
        </w:rPr>
        <w:t>ܒܡܲܦܠܲܚܬܵܐ ܕܡܗܲܕܝܵܢܹܐ ܘܩܲܠܒܹܐ، ܝܲܨܝܼܦܘܼܬܵܐ ܕ NDIS ܟܹܐ ܛܲܘܸܪܵܐ ܚܕܵܐ ܥܲܡܵܠܝܼܬܵܐ ܕܡܲܦܠܲܚܬܵܐ ܣܟܝܼܡܬܵܐ ܩܵܐ ܡܛܲܝܡܲܢܬܵܐ ܕܛܲܠܒܵܢܵܐ ܕܫܘܼܓܼ݉ܠܵܐ ܕܲܠܩܘܼܒܼܠ ܡܸܬܡܲܨܝܵܢܘܼܝܵܬܹܐ ܐܵܢܲܢܩܵܝܹܐ ܕܝܼܠܵܢܵܝܹܐ ܒܪܹܫ ܡܸܬܡܲܨܝܵܢܘܼܝܵܬܹܐ ܫܸܪܫܵܝܹܐ ܘܡܲܛܠܵܒܹܐ ܐ݉ܚܹܪ݉ܢܹܐ. ܒܢܝܼܬܵܐ ܥܲܠ ܡܲܢܬܲܝܬܵܐ ܕܐܲܝܵܐ ܥܲܡܵܠܝܼܬܵܐ، ܝܲܨܝܼܦܘܼܬܵܐ ܕ NDIS ܟܹܐ ܫܵܩܠܵܐ ܦܘܼܣܩܵܢܵܐ ܕܡܲܦܠܸܚܵܐ ܠܡܗܲܕܝܵܢܵܐ ܩܵܐ ܣܢܵܕܬܵܐ ܕܟܠܲܝܗܝ ܣܢܝܼܩܘܼܝܵܬܲܝܗܝ ܕܲܥܬܝܼܕܵܝܹܐ ܕܡܲܦܠܲܚܬܵܐ.</w:t>
      </w:r>
    </w:p>
    <w:p w14:paraId="1D404EAD" w14:textId="0FF8200F" w:rsidR="003A53C7" w:rsidRPr="00DA1C01" w:rsidRDefault="00D34EB8" w:rsidP="003A53C7">
      <w:pPr>
        <w:pStyle w:val="Boxed1Text-purple"/>
        <w:bidi/>
        <w:rPr>
          <w:rFonts w:ascii="ES Nohadra" w:hAnsi="ES Nohadra" w:cs="ES Nohadra"/>
          <w:szCs w:val="22"/>
        </w:rPr>
      </w:pPr>
      <w:r w:rsidRPr="00DA1C01">
        <w:rPr>
          <w:rFonts w:ascii="ES Nohadra" w:hAnsi="ES Nohadra" w:cs="ES Nohadra"/>
          <w:szCs w:val="22"/>
          <w:rtl/>
        </w:rPr>
        <w:t xml:space="preserve">ܝܲܨܝܼܦܘܼܬܵܐ ܕ NDIS ܐܵܦ </w:t>
      </w:r>
      <w:r w:rsidRPr="00202841">
        <w:rPr>
          <w:rFonts w:ascii="ES Nohadra" w:hAnsi="ES Nohadra" w:cs="ES Nohadra"/>
          <w:szCs w:val="22"/>
          <w:rtl/>
        </w:rPr>
        <w:t xml:space="preserve">ܡܘܼܦܠܸܚ </w:t>
      </w:r>
      <w:r w:rsidR="00202841" w:rsidRPr="00202841">
        <w:rPr>
          <w:rFonts w:ascii="ES Nohadra" w:hAnsi="ES Nohadra" w:cs="ES Nohadra"/>
          <w:szCs w:val="22"/>
          <w:rtl/>
        </w:rPr>
        <w:t>ܠܵܗܿ</w:t>
      </w:r>
      <w:r w:rsidR="00202841" w:rsidRPr="00202841">
        <w:rPr>
          <w:rFonts w:ascii="ES Nohadra" w:hAnsi="ES Nohadra" w:cs="ES Nohadra"/>
        </w:rPr>
        <w:t xml:space="preserve"> </w:t>
      </w:r>
      <w:hyperlink r:id="rId9" w:history="1">
        <w:r w:rsidRPr="00DA1C01">
          <w:rPr>
            <w:rStyle w:val="Hyperlink"/>
            <w:rFonts w:ascii="ES Nohadra" w:hAnsi="ES Nohadra" w:cs="ES Nohadra"/>
            <w:b/>
            <w:bCs/>
            <w:color w:val="FFFFFF" w:themeColor="background1"/>
            <w:szCs w:val="22"/>
            <w:rtl/>
          </w:rPr>
          <w:t>ܐܲܣܵܢܵܐ ܕܡܕܲܒܪܵܢܘܼܬܵܐ ܘܚܲܛܲܛܬܵܐ ܕܚܲܝܠܵܐ ܕܦܘܼܠܚܵܢܵܐ</w:t>
        </w:r>
      </w:hyperlink>
      <w:r w:rsidRPr="00DA1C01">
        <w:rPr>
          <w:rFonts w:ascii="ES Nohadra" w:hAnsi="ES Nohadra" w:cs="ES Nohadra"/>
          <w:szCs w:val="22"/>
          <w:rtl/>
        </w:rPr>
        <w:t xml:space="preserve"> </w:t>
      </w:r>
      <w:r w:rsidR="00202841" w:rsidRPr="00202841">
        <w:rPr>
          <w:rFonts w:ascii="ES Nohadra" w:hAnsi="ES Nohadra" w:cs="ES Nohadra"/>
          <w:szCs w:val="22"/>
          <w:rtl/>
        </w:rPr>
        <w:t>ܘܐܲܣܵܢܵܐ</w:t>
      </w:r>
      <w:r w:rsidR="00202841" w:rsidRPr="00202841">
        <w:rPr>
          <w:rFonts w:ascii="ES Nohadra" w:hAnsi="ES Nohadra" w:cs="ES Nohadra"/>
        </w:rPr>
        <w:t xml:space="preserve"> </w:t>
      </w:r>
      <w:hyperlink r:id="rId10" w:history="1">
        <w:r w:rsidRPr="00DA1C01">
          <w:rPr>
            <w:rStyle w:val="Hyperlink"/>
            <w:rFonts w:ascii="ES Nohadra" w:hAnsi="ES Nohadra" w:cs="ES Nohadra"/>
            <w:b/>
            <w:bCs/>
            <w:color w:val="FFFFFF" w:themeColor="background1"/>
            <w:szCs w:val="22"/>
            <w:rtl/>
          </w:rPr>
          <w:t>ܕܦܲܫܲܩܬܵܐ ܕܫܲܘܦܵܐ</w:t>
        </w:r>
      </w:hyperlink>
      <w:r w:rsidR="00F711E1" w:rsidRPr="00DA1C01">
        <w:rPr>
          <w:rStyle w:val="Hyperlink"/>
          <w:rFonts w:ascii="ES Nohadra" w:hAnsi="ES Nohadra" w:cs="ES Nohadra"/>
          <w:b/>
          <w:bCs/>
          <w:color w:val="FFFFFF" w:themeColor="background1"/>
          <w:szCs w:val="22"/>
          <w:rtl/>
        </w:rPr>
        <w:t>ܩܵܐ</w:t>
      </w:r>
      <w:r w:rsidRPr="00DA1C01">
        <w:rPr>
          <w:rFonts w:ascii="ES Nohadra" w:hAnsi="ES Nohadra" w:cs="ES Nohadra"/>
          <w:szCs w:val="22"/>
          <w:rtl/>
        </w:rPr>
        <w:t xml:space="preserve"> </w:t>
      </w:r>
      <w:r w:rsidR="00202841" w:rsidRPr="00202841">
        <w:rPr>
          <w:rFonts w:ascii="ES Nohadra" w:hAnsi="ES Nohadra" w:cs="ES Nohadra" w:hint="cs"/>
          <w:szCs w:val="22"/>
          <w:rtl/>
          <w:lang w:bidi="syr-SY"/>
        </w:rPr>
        <w:t>ܩܵܐ</w:t>
      </w:r>
      <w:r w:rsidR="00202841" w:rsidRPr="00DA1C01">
        <w:rPr>
          <w:rFonts w:ascii="ES Nohadra" w:hAnsi="ES Nohadra" w:cs="ES Nohadra"/>
          <w:szCs w:val="22"/>
          <w:rtl/>
        </w:rPr>
        <w:t xml:space="preserve"> </w:t>
      </w:r>
      <w:r w:rsidRPr="00DA1C01">
        <w:rPr>
          <w:rFonts w:ascii="ES Nohadra" w:hAnsi="ES Nohadra" w:cs="ES Nohadra"/>
          <w:szCs w:val="22"/>
          <w:rtl/>
        </w:rPr>
        <w:t xml:space="preserve">ܕܛܲܘܸܪܵܐ ܡܲܛܠܵܒܹܐ ܨܸܦܝܹܐ ܡܼܢ ܩܵܕ݉ܡ ܪܚܵܫܬܵܐ ܠܵܩܵܕ݉ܡܵܐ ܠܡܲܦܠܲܚܬܵܐ. </w:t>
      </w:r>
    </w:p>
    <w:p w14:paraId="47171292" w14:textId="77777777" w:rsidR="003A53C7" w:rsidRPr="008E2B92" w:rsidRDefault="00D34EB8" w:rsidP="003A53C7">
      <w:pPr>
        <w:pStyle w:val="Heading3"/>
        <w:bidi/>
        <w:rPr>
          <w:rFonts w:ascii="ES Nohadra" w:hAnsi="ES Nohadra" w:cs="ES Nohadra"/>
          <w:bCs/>
        </w:rPr>
      </w:pPr>
      <w:r w:rsidRPr="008E2B92">
        <w:rPr>
          <w:rFonts w:ascii="ES Nohadra" w:hAnsi="ES Nohadra" w:cs="ES Nohadra"/>
          <w:bCs/>
          <w:rtl/>
        </w:rPr>
        <w:t>ܡܛܵܝܬܵܐ ܠܡܗܲܕܝܵܢܵܐ ܘܡܲܦܠܲܚܬܹܗ</w:t>
      </w:r>
    </w:p>
    <w:p w14:paraId="5B304F11" w14:textId="77777777" w:rsidR="003A53C7" w:rsidRPr="00DA1C01" w:rsidRDefault="00D34EB8" w:rsidP="003A53C7">
      <w:pPr>
        <w:bidi/>
        <w:rPr>
          <w:rFonts w:ascii="ES Nohadra" w:hAnsi="ES Nohadra" w:cs="ES Nohadra"/>
        </w:rPr>
      </w:pPr>
      <w:r w:rsidRPr="00DA1C01">
        <w:rPr>
          <w:rFonts w:ascii="ES Nohadra" w:hAnsi="ES Nohadra" w:cs="ES Nohadra"/>
          <w:rtl/>
        </w:rPr>
        <w:t>ܡܲܒܘܼܥܹܐ ܕܡܲܦܠܲܚܬܵܐ ܘܕܓܘܼܒܵܝܵܐ ܡܸܬܩܲܢܝܵܢܹܐ ܝܢܵܐ ܡܼܢ ܥܲܠ ܐܸܢܬܸܪܢܸܬ ܘܕܠܵܐ ܐܸܢܬܸܪܢܸܬ، ܥܲܡ ܡܲܒܘܼܥܹܐ ܘܩܲܠܒܹܐ ܕܡܵܨܝܵܢܬܵܐ ܝܠܵܗܿ ܡܲܨܠܵܝܬܲܝܗܝ. ܡܗܲܕܝܵܢܵܐ ܡܵܨܹܐ ܦܵܐܹܫ ܡܘܼܦܠܸܚܵܐ ܐܲܝܟܼ ܚܲܕ ܡܲܒܘܼܥܵܐ ܟܡܵܐ ܕܐܵܙܠ݉ܝܼܬܘܿܢ ܠܵܩܵܕ݉ܡܵܐ ܒܦܵܣܘܿܥܝܵܬܹܐ ܕܡܲܦܠܲܚܬܵܐ. ܐܲܚܬܘܿܢ ܡܵܨܝܼܬܘܿܢ ܡܲܨܠܝܼܬܘܿܢ ܠܗܘܿܢ ܟܠܲܝܗܝ ܡܲܒܘܼܥܹܐ، ܒܸܚܒܼܵܫܵܐ ܩܲܠܒܹܐ، ܐܲܝܟܼ ܚܲܕ ܠܦܵܦܵܐ ܝܲܢ ܟܠܚܲܕ ܠܚܘܼܕܹܗ.</w:t>
      </w:r>
    </w:p>
    <w:p w14:paraId="67562BD2" w14:textId="77777777" w:rsidR="003A53C7" w:rsidRPr="008E2B92" w:rsidRDefault="00D34EB8" w:rsidP="003A53C7">
      <w:pPr>
        <w:bidi/>
        <w:rPr>
          <w:rStyle w:val="Hyperlink"/>
          <w:rFonts w:ascii="ES Nohadra" w:hAnsi="ES Nohadra" w:cs="ES Nohadra"/>
          <w:color w:val="943C84"/>
        </w:rPr>
      </w:pPr>
      <w:r w:rsidRPr="00DA1C01">
        <w:rPr>
          <w:rFonts w:ascii="ES Nohadra" w:hAnsi="ES Nohadra" w:cs="ES Nohadra"/>
          <w:b/>
          <w:bCs/>
          <w:rtl/>
        </w:rPr>
        <w:t xml:space="preserve">ܡܛܵܝܬܵܐ ܠܡܗܲܕܝܵܢܵܐ: </w:t>
      </w:r>
      <w:hyperlink r:id="rId11" w:history="1">
        <w:r w:rsidR="00F711E1" w:rsidRPr="008E2B92">
          <w:rPr>
            <w:rStyle w:val="Hyperlink"/>
            <w:rFonts w:ascii="ES Nohadra" w:hAnsi="ES Nohadra" w:cs="ES Nohadra"/>
            <w:color w:val="943C84"/>
            <w:rtl/>
          </w:rPr>
          <w:t>ܡܲܒܘܼܥܹܐ ܕܡܲܦܠܲܚܬܵܐ ܘܕܓܘܼܒܵܝܵܐ | ܡܸܬܡܲܨܝܵܢܘܼܬܵܐ ܕܚܲܝܠܵܐ ܕܦܘܼܠܚܵܢܵܐ ܕ NDIS (ndiscommission.gov.au)</w:t>
        </w:r>
      </w:hyperlink>
    </w:p>
    <w:p w14:paraId="6FDBFFA9" w14:textId="79A1E698" w:rsidR="003A53C7" w:rsidRPr="00DA1C01" w:rsidRDefault="00D34EB8" w:rsidP="003A53C7">
      <w:pPr>
        <w:bidi/>
        <w:rPr>
          <w:rFonts w:ascii="ES Nohadra" w:hAnsi="ES Nohadra" w:cs="ES Nohadra"/>
          <w:b/>
        </w:rPr>
      </w:pPr>
      <w:r w:rsidRPr="00DA1C01">
        <w:rPr>
          <w:rFonts w:ascii="ES Nohadra" w:hAnsi="ES Nohadra" w:cs="ES Nohadra"/>
          <w:rtl/>
        </w:rPr>
        <w:t>ܩܵܐ ܡܵܘܕܥܵܢܘܼܬܵܐ ܒܘܼܫ ܙܵܘܕܵܐ ܒܘܼܬ ܗܲܝܟܠܵܐ ܝܲܢ ܡܲܦܠܲܚܬܹܗ، ܣܲܚܒܸܪܘܼܢ ܠܫܵܘܦܵܐ ܐܸܠܸܟܬܪܘܿܢܵܝܵܐ</w:t>
      </w:r>
      <w:r w:rsidRPr="00DA1C01">
        <w:rPr>
          <w:rFonts w:ascii="ES Nohadra" w:hAnsi="ES Nohadra" w:cs="ES Nohadra"/>
          <w:b/>
          <w:rtl/>
        </w:rPr>
        <w:t xml:space="preserve">: </w:t>
      </w:r>
      <w:hyperlink r:id="rId12" w:history="1">
        <w:r w:rsidRPr="008E2B92">
          <w:rPr>
            <w:rStyle w:val="Hyperlink"/>
            <w:rFonts w:ascii="ES Nohadra" w:hAnsi="ES Nohadra" w:cs="ES Nohadra"/>
            <w:color w:val="943C84"/>
            <w:rtl/>
          </w:rPr>
          <w:t>https://workforcecapability.ndiscommission.gov.au</w:t>
        </w:r>
      </w:hyperlink>
      <w:r w:rsidRPr="00DA1C01">
        <w:rPr>
          <w:rFonts w:ascii="ES Nohadra" w:hAnsi="ES Nohadra" w:cs="ES Nohadra"/>
          <w:rtl/>
        </w:rPr>
        <w:t>.</w:t>
      </w:r>
    </w:p>
    <w:p w14:paraId="65EBF792" w14:textId="442445E1" w:rsidR="0088775F" w:rsidRPr="00AD1CAE" w:rsidRDefault="00D34EB8" w:rsidP="003A53C7">
      <w:pPr>
        <w:bidi/>
        <w:rPr>
          <w:rFonts w:ascii="ES Nohadra" w:hAnsi="ES Nohadra" w:cs="ES Nohadra"/>
        </w:rPr>
      </w:pPr>
      <w:r w:rsidRPr="00AD1CAE">
        <w:rPr>
          <w:rFonts w:ascii="ES Nohadra" w:hAnsi="ES Nohadra" w:cs="ES Nohadra"/>
          <w:b/>
          <w:bCs/>
          <w:rtl/>
        </w:rPr>
        <w:t>ܡܲܚܒܸܪܘܼܢ:</w:t>
      </w:r>
      <w:r w:rsidR="00C11A5B" w:rsidRPr="00AD1CAE">
        <w:rPr>
          <w:rFonts w:ascii="ES Nohadra" w:hAnsi="ES Nohadra" w:cs="ES Nohadra"/>
          <w:b/>
          <w:bCs/>
        </w:rPr>
        <w:t xml:space="preserve"> </w:t>
      </w:r>
      <w:hyperlink r:id="rId13" w:history="1">
        <w:r w:rsidR="008E2B92" w:rsidRPr="00AD1CAE">
          <w:rPr>
            <w:rStyle w:val="Hyperlink"/>
            <w:rFonts w:ascii="ES Nohadra" w:hAnsi="ES Nohadra" w:cs="ES Nohadra"/>
            <w:color w:val="943C84"/>
          </w:rPr>
          <w:t>contactcentre@ndiscommission.gov.au</w:t>
        </w:r>
      </w:hyperlink>
      <w:hyperlink r:id="rId14" w:history="1"/>
      <w:r w:rsidR="008E2B92" w:rsidRPr="00AD1CAE">
        <w:rPr>
          <w:rStyle w:val="Hyperlink"/>
          <w:rFonts w:ascii="ES Nohadra" w:hAnsi="ES Nohadra" w:cs="ES Nohadra"/>
          <w:u w:val="none"/>
        </w:rPr>
        <w:t xml:space="preserve"> </w:t>
      </w:r>
      <w:r w:rsidR="003A53C7" w:rsidRPr="00AD1CAE">
        <w:rPr>
          <w:rFonts w:ascii="ES Nohadra" w:hAnsi="ES Nohadra" w:cs="ES Nohadra"/>
          <w:rtl/>
        </w:rPr>
        <w:t xml:space="preserve">ܝܲܢ </w:t>
      </w:r>
      <w:r w:rsidR="00C11A5B" w:rsidRPr="00AD1CAE">
        <w:rPr>
          <w:rFonts w:ascii="ES Nohadra" w:hAnsi="ES Nohadra" w:cs="ES Nohadra"/>
        </w:rPr>
        <w:t>1800 035 554</w:t>
      </w:r>
      <w:r w:rsidR="003A53C7" w:rsidRPr="00AD1CAE">
        <w:rPr>
          <w:rFonts w:ascii="ES Nohadra" w:hAnsi="ES Nohadra" w:cs="ES Nohadra"/>
          <w:rtl/>
        </w:rPr>
        <w:t>.</w:t>
      </w:r>
    </w:p>
    <w:sectPr w:rsidR="0088775F" w:rsidRPr="00AD1CAE" w:rsidSect="009E0720">
      <w:headerReference w:type="default" r:id="rId15"/>
      <w:footerReference w:type="default" r:id="rId16"/>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6166" w14:textId="77777777" w:rsidR="00D56689" w:rsidRDefault="00D56689">
      <w:pPr>
        <w:spacing w:after="0" w:line="240" w:lineRule="auto"/>
      </w:pPr>
      <w:r>
        <w:separator/>
      </w:r>
    </w:p>
  </w:endnote>
  <w:endnote w:type="continuationSeparator" w:id="0">
    <w:p w14:paraId="50EC1D20" w14:textId="77777777" w:rsidR="00D56689" w:rsidRDefault="00D5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ES Nohadra">
    <w:panose1 w:val="00000400000000000000"/>
    <w:charset w:val="00"/>
    <w:family w:val="auto"/>
    <w:pitch w:val="variable"/>
    <w:sig w:usb0="00000003" w:usb1="00000000" w:usb2="00000080" w:usb3="00000000" w:csb0="00000001" w:csb1="00000000"/>
    <w:embedRegular r:id="rId1" w:fontKey="{AD581605-5997-4FEA-A099-501C38219FE9}"/>
    <w:embedBold r:id="rId2" w:fontKey="{5E6E6722-627C-471D-86FF-544CDA5C2E53}"/>
    <w:embedItalic r:id="rId3" w:fontKey="{12346B28-B96F-42A0-9555-CC1C0D2716B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63CD" w14:textId="75DB57ED" w:rsidR="00A45B8E" w:rsidRPr="00C11A5B" w:rsidRDefault="00C11A5B" w:rsidP="00A45B8E">
    <w:pPr>
      <w:pStyle w:val="Footer"/>
      <w:tabs>
        <w:tab w:val="clear" w:pos="4513"/>
        <w:tab w:val="clear" w:pos="9026"/>
        <w:tab w:val="left" w:pos="567"/>
        <w:tab w:val="left" w:pos="1134"/>
        <w:tab w:val="right" w:pos="11057"/>
      </w:tabs>
      <w:bidi/>
      <w:ind w:right="28"/>
      <w:rPr>
        <w:rFonts w:ascii="ES Nohadra" w:hAnsi="ES Nohadra" w:cs="ES Nohadra"/>
        <w:position w:val="-60"/>
      </w:rPr>
    </w:pPr>
    <w:r w:rsidRPr="00C11A5B">
      <w:rPr>
        <w:rFonts w:ascii="ES Nohadra" w:hAnsi="ES Nohadra" w:cs="ES Nohadra"/>
        <w:noProof/>
        <w:position w:val="-60"/>
        <w:lang w:eastAsia="en-AU"/>
      </w:rPr>
      <w:drawing>
        <wp:anchor distT="0" distB="0" distL="114300" distR="114300" simplePos="0" relativeHeight="251658240" behindDoc="0" locked="0" layoutInCell="1" allowOverlap="1" wp14:anchorId="4842C2E6" wp14:editId="48D5021D">
          <wp:simplePos x="0" y="0"/>
          <wp:positionH relativeFrom="column">
            <wp:posOffset>-5715</wp:posOffset>
          </wp:positionH>
          <wp:positionV relativeFrom="paragraph">
            <wp:posOffset>-418465</wp:posOffset>
          </wp:positionV>
          <wp:extent cx="1003935" cy="889000"/>
          <wp:effectExtent l="0" t="0" r="5715" b="6350"/>
          <wp:wrapNone/>
          <wp:docPr id="6"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D34EB8" w:rsidRPr="00C11A5B">
      <w:rPr>
        <w:rFonts w:ascii="ES Nohadra" w:hAnsi="ES Nohadra" w:cs="ES Nohadra"/>
        <w:rtl/>
      </w:rPr>
      <w:t>ܘܲܪܵܩܵܐ ܕܡܵܘܕܥܵܢܘܼܬܵܐ ܕܗܲܝܟܠܵܐ ܕܡܸܬܡܲܨܝܵܢܘܼܬܵܐ ܕܚܲܝܠܵܐ ܕܦܘܼܠܚܵܢܵܐ ܕ NDIS | ܟܵܢܘܿܢ ܬܪܲܝܵܢܵܐ 2023</w:t>
    </w:r>
    <w:r w:rsidRPr="00C11A5B">
      <w:rPr>
        <w:rFonts w:ascii="ES Nohadra" w:hAnsi="ES Nohadra" w:cs="ES Nohadra"/>
      </w:rPr>
      <w:t xml:space="preserve">     </w:t>
    </w:r>
    <w:r w:rsidR="00D34EB8" w:rsidRPr="00C11A5B">
      <w:rPr>
        <w:rFonts w:ascii="ES Nohadra" w:hAnsi="ES Nohadra" w:cs="ES Nohadra"/>
        <w:rtl/>
      </w:rPr>
      <w:t xml:space="preserve">ܦܲܐܬܵܐ </w:t>
    </w:r>
    <w:r w:rsidR="00360A60" w:rsidRPr="00C11A5B">
      <w:rPr>
        <w:rFonts w:ascii="ES Nohadra" w:hAnsi="ES Nohadra" w:cs="ES Nohadra"/>
        <w:lang w:val="en-GB"/>
      </w:rPr>
      <w:fldChar w:fldCharType="begin"/>
    </w:r>
    <w:r w:rsidR="00360A60" w:rsidRPr="00C11A5B">
      <w:rPr>
        <w:rFonts w:ascii="ES Nohadra" w:hAnsi="ES Nohadra" w:cs="ES Nohadra"/>
        <w:rtl/>
      </w:rPr>
      <w:instrText xml:space="preserve"> PAGE </w:instrText>
    </w:r>
    <w:r w:rsidR="00360A60" w:rsidRPr="00C11A5B">
      <w:rPr>
        <w:rFonts w:ascii="ES Nohadra" w:hAnsi="ES Nohadra" w:cs="ES Nohadra"/>
        <w:lang w:val="en-GB"/>
      </w:rPr>
      <w:fldChar w:fldCharType="separate"/>
    </w:r>
    <w:r w:rsidR="00360A60" w:rsidRPr="00C11A5B">
      <w:rPr>
        <w:rFonts w:ascii="ES Nohadra" w:hAnsi="ES Nohadra" w:cs="ES Nohadra"/>
        <w:rtl/>
      </w:rPr>
      <w:t>2</w:t>
    </w:r>
    <w:r w:rsidR="00360A60" w:rsidRPr="00C11A5B">
      <w:rPr>
        <w:rFonts w:ascii="ES Nohadra" w:hAnsi="ES Nohadra" w:cs="ES Nohadra"/>
        <w:lang w:val="en-GB"/>
      </w:rPr>
      <w:fldChar w:fldCharType="end"/>
    </w:r>
    <w:r w:rsidR="00D34EB8" w:rsidRPr="00C11A5B">
      <w:rPr>
        <w:rFonts w:ascii="ES Nohadra" w:hAnsi="ES Nohadra" w:cs="ES Nohadra"/>
        <w:rtl/>
      </w:rPr>
      <w:t xml:space="preserve">      </w:t>
    </w:r>
  </w:p>
  <w:p w14:paraId="61B276A7" w14:textId="13348DDA" w:rsidR="009E0720" w:rsidRDefault="009E0720" w:rsidP="00A45B8E">
    <w:pPr>
      <w:pStyle w:val="Footer"/>
    </w:pPr>
  </w:p>
  <w:p w14:paraId="62329B91" w14:textId="4A86EC6E" w:rsidR="00C11A5B" w:rsidRDefault="00C11A5B" w:rsidP="00A45B8E">
    <w:pPr>
      <w:pStyle w:val="Footer"/>
    </w:pPr>
  </w:p>
  <w:p w14:paraId="3529213C" w14:textId="77777777" w:rsidR="00C11A5B" w:rsidRPr="00C11A5B" w:rsidRDefault="00C11A5B" w:rsidP="00A45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50E9" w14:textId="77777777" w:rsidR="00D56689" w:rsidRDefault="00D56689">
      <w:pPr>
        <w:spacing w:after="0" w:line="240" w:lineRule="auto"/>
      </w:pPr>
      <w:r>
        <w:separator/>
      </w:r>
    </w:p>
  </w:footnote>
  <w:footnote w:type="continuationSeparator" w:id="0">
    <w:p w14:paraId="72D6D08A" w14:textId="77777777" w:rsidR="00D56689" w:rsidRDefault="00D56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F78F" w14:textId="027E4601" w:rsidR="00A45B8E" w:rsidRDefault="00DD0BD5" w:rsidP="00A45B8E">
    <w:pPr>
      <w:pStyle w:val="Header"/>
      <w:tabs>
        <w:tab w:val="clear" w:pos="4513"/>
        <w:tab w:val="clear" w:pos="9026"/>
        <w:tab w:val="right" w:pos="10064"/>
      </w:tabs>
    </w:pPr>
    <w:r>
      <w:rPr>
        <w:noProof/>
        <w:lang w:eastAsia="en-AU"/>
      </w:rPr>
      <w:drawing>
        <wp:inline distT="0" distB="0" distL="0" distR="0" wp14:anchorId="7EE72EBF" wp14:editId="05F95F69">
          <wp:extent cx="2227966" cy="418513"/>
          <wp:effectExtent l="0" t="0" r="0" b="635"/>
          <wp:docPr id="5" name="Picture 5"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D34EB8">
      <w:tab/>
    </w:r>
    <w:r>
      <w:rPr>
        <w:noProof/>
        <w:lang w:eastAsia="en-AU"/>
      </w:rPr>
      <w:drawing>
        <wp:inline distT="0" distB="0" distL="0" distR="0" wp14:anchorId="41504C2F" wp14:editId="40878D47">
          <wp:extent cx="1943100" cy="431800"/>
          <wp:effectExtent l="0" t="0" r="0" b="0"/>
          <wp:docPr id="2" name="Picture 2"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6CF22FAB" w14:textId="77777777" w:rsidR="00B04ED8" w:rsidRPr="00A45B8E" w:rsidRDefault="00B04ED8" w:rsidP="00A4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D96453C2">
      <w:start w:val="1"/>
      <w:numFmt w:val="bullet"/>
      <w:lvlText w:val=""/>
      <w:lvlJc w:val="left"/>
      <w:pPr>
        <w:ind w:left="720" w:hanging="360"/>
      </w:pPr>
      <w:rPr>
        <w:rFonts w:ascii="Symbol" w:hAnsi="Symbol" w:hint="default"/>
      </w:rPr>
    </w:lvl>
    <w:lvl w:ilvl="1" w:tplc="B93CBDD6">
      <w:start w:val="1"/>
      <w:numFmt w:val="bullet"/>
      <w:lvlText w:val="o"/>
      <w:lvlJc w:val="left"/>
      <w:pPr>
        <w:ind w:left="1440" w:hanging="360"/>
      </w:pPr>
      <w:rPr>
        <w:rFonts w:ascii="Courier New" w:hAnsi="Courier New" w:cs="Courier New" w:hint="default"/>
      </w:rPr>
    </w:lvl>
    <w:lvl w:ilvl="2" w:tplc="3EF6BCB6">
      <w:start w:val="1"/>
      <w:numFmt w:val="bullet"/>
      <w:lvlText w:val=""/>
      <w:lvlJc w:val="left"/>
      <w:pPr>
        <w:ind w:left="2160" w:hanging="360"/>
      </w:pPr>
      <w:rPr>
        <w:rFonts w:ascii="Wingdings" w:hAnsi="Wingdings" w:hint="default"/>
      </w:rPr>
    </w:lvl>
    <w:lvl w:ilvl="3" w:tplc="2F3C7D06">
      <w:start w:val="1"/>
      <w:numFmt w:val="bullet"/>
      <w:lvlText w:val=""/>
      <w:lvlJc w:val="left"/>
      <w:pPr>
        <w:ind w:left="2880" w:hanging="360"/>
      </w:pPr>
      <w:rPr>
        <w:rFonts w:ascii="Symbol" w:hAnsi="Symbol" w:hint="default"/>
      </w:rPr>
    </w:lvl>
    <w:lvl w:ilvl="4" w:tplc="CBEE0F08">
      <w:start w:val="1"/>
      <w:numFmt w:val="bullet"/>
      <w:lvlText w:val="o"/>
      <w:lvlJc w:val="left"/>
      <w:pPr>
        <w:ind w:left="3600" w:hanging="360"/>
      </w:pPr>
      <w:rPr>
        <w:rFonts w:ascii="Courier New" w:hAnsi="Courier New" w:cs="Courier New" w:hint="default"/>
      </w:rPr>
    </w:lvl>
    <w:lvl w:ilvl="5" w:tplc="E9C85464">
      <w:start w:val="1"/>
      <w:numFmt w:val="bullet"/>
      <w:lvlText w:val=""/>
      <w:lvlJc w:val="left"/>
      <w:pPr>
        <w:ind w:left="4320" w:hanging="360"/>
      </w:pPr>
      <w:rPr>
        <w:rFonts w:ascii="Wingdings" w:hAnsi="Wingdings" w:hint="default"/>
      </w:rPr>
    </w:lvl>
    <w:lvl w:ilvl="6" w:tplc="F2FC4C3C">
      <w:start w:val="1"/>
      <w:numFmt w:val="bullet"/>
      <w:lvlText w:val=""/>
      <w:lvlJc w:val="left"/>
      <w:pPr>
        <w:ind w:left="5040" w:hanging="360"/>
      </w:pPr>
      <w:rPr>
        <w:rFonts w:ascii="Symbol" w:hAnsi="Symbol" w:hint="default"/>
      </w:rPr>
    </w:lvl>
    <w:lvl w:ilvl="7" w:tplc="FBA6D3B4">
      <w:start w:val="1"/>
      <w:numFmt w:val="bullet"/>
      <w:lvlText w:val="o"/>
      <w:lvlJc w:val="left"/>
      <w:pPr>
        <w:ind w:left="5760" w:hanging="360"/>
      </w:pPr>
      <w:rPr>
        <w:rFonts w:ascii="Courier New" w:hAnsi="Courier New" w:cs="Courier New" w:hint="default"/>
      </w:rPr>
    </w:lvl>
    <w:lvl w:ilvl="8" w:tplc="16C85426">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1382C97E">
      <w:start w:val="1"/>
      <w:numFmt w:val="bullet"/>
      <w:lvlText w:val=""/>
      <w:lvlJc w:val="left"/>
      <w:pPr>
        <w:ind w:left="1134" w:hanging="360"/>
      </w:pPr>
      <w:rPr>
        <w:rFonts w:ascii="Symbol" w:hAnsi="Symbol" w:hint="default"/>
      </w:rPr>
    </w:lvl>
    <w:lvl w:ilvl="1" w:tplc="730278C0" w:tentative="1">
      <w:start w:val="1"/>
      <w:numFmt w:val="bullet"/>
      <w:lvlText w:val="o"/>
      <w:lvlJc w:val="left"/>
      <w:pPr>
        <w:ind w:left="1854" w:hanging="360"/>
      </w:pPr>
      <w:rPr>
        <w:rFonts w:ascii="Courier New" w:hAnsi="Courier New" w:cs="Courier New" w:hint="default"/>
      </w:rPr>
    </w:lvl>
    <w:lvl w:ilvl="2" w:tplc="F0965954" w:tentative="1">
      <w:start w:val="1"/>
      <w:numFmt w:val="bullet"/>
      <w:lvlText w:val=""/>
      <w:lvlJc w:val="left"/>
      <w:pPr>
        <w:ind w:left="2574" w:hanging="360"/>
      </w:pPr>
      <w:rPr>
        <w:rFonts w:ascii="Wingdings" w:hAnsi="Wingdings" w:hint="default"/>
      </w:rPr>
    </w:lvl>
    <w:lvl w:ilvl="3" w:tplc="617AF682" w:tentative="1">
      <w:start w:val="1"/>
      <w:numFmt w:val="bullet"/>
      <w:lvlText w:val=""/>
      <w:lvlJc w:val="left"/>
      <w:pPr>
        <w:ind w:left="3294" w:hanging="360"/>
      </w:pPr>
      <w:rPr>
        <w:rFonts w:ascii="Symbol" w:hAnsi="Symbol" w:hint="default"/>
      </w:rPr>
    </w:lvl>
    <w:lvl w:ilvl="4" w:tplc="5BE26194" w:tentative="1">
      <w:start w:val="1"/>
      <w:numFmt w:val="bullet"/>
      <w:lvlText w:val="o"/>
      <w:lvlJc w:val="left"/>
      <w:pPr>
        <w:ind w:left="4014" w:hanging="360"/>
      </w:pPr>
      <w:rPr>
        <w:rFonts w:ascii="Courier New" w:hAnsi="Courier New" w:cs="Courier New" w:hint="default"/>
      </w:rPr>
    </w:lvl>
    <w:lvl w:ilvl="5" w:tplc="E85A4076" w:tentative="1">
      <w:start w:val="1"/>
      <w:numFmt w:val="bullet"/>
      <w:lvlText w:val=""/>
      <w:lvlJc w:val="left"/>
      <w:pPr>
        <w:ind w:left="4734" w:hanging="360"/>
      </w:pPr>
      <w:rPr>
        <w:rFonts w:ascii="Wingdings" w:hAnsi="Wingdings" w:hint="default"/>
      </w:rPr>
    </w:lvl>
    <w:lvl w:ilvl="6" w:tplc="768EAE5A" w:tentative="1">
      <w:start w:val="1"/>
      <w:numFmt w:val="bullet"/>
      <w:lvlText w:val=""/>
      <w:lvlJc w:val="left"/>
      <w:pPr>
        <w:ind w:left="5454" w:hanging="360"/>
      </w:pPr>
      <w:rPr>
        <w:rFonts w:ascii="Symbol" w:hAnsi="Symbol" w:hint="default"/>
      </w:rPr>
    </w:lvl>
    <w:lvl w:ilvl="7" w:tplc="1D48C6AE" w:tentative="1">
      <w:start w:val="1"/>
      <w:numFmt w:val="bullet"/>
      <w:lvlText w:val="o"/>
      <w:lvlJc w:val="left"/>
      <w:pPr>
        <w:ind w:left="6174" w:hanging="360"/>
      </w:pPr>
      <w:rPr>
        <w:rFonts w:ascii="Courier New" w:hAnsi="Courier New" w:cs="Courier New" w:hint="default"/>
      </w:rPr>
    </w:lvl>
    <w:lvl w:ilvl="8" w:tplc="96C824D2"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386E5164">
      <w:start w:val="1"/>
      <w:numFmt w:val="bullet"/>
      <w:lvlText w:val=""/>
      <w:lvlJc w:val="left"/>
      <w:pPr>
        <w:ind w:left="720" w:hanging="360"/>
      </w:pPr>
      <w:rPr>
        <w:rFonts w:ascii="Symbol" w:hAnsi="Symbol" w:hint="default"/>
      </w:rPr>
    </w:lvl>
    <w:lvl w:ilvl="1" w:tplc="B92075D4" w:tentative="1">
      <w:start w:val="1"/>
      <w:numFmt w:val="bullet"/>
      <w:lvlText w:val="o"/>
      <w:lvlJc w:val="left"/>
      <w:pPr>
        <w:ind w:left="1440" w:hanging="360"/>
      </w:pPr>
      <w:rPr>
        <w:rFonts w:ascii="Courier New" w:hAnsi="Courier New" w:cs="Courier New" w:hint="default"/>
      </w:rPr>
    </w:lvl>
    <w:lvl w:ilvl="2" w:tplc="AD926412" w:tentative="1">
      <w:start w:val="1"/>
      <w:numFmt w:val="bullet"/>
      <w:lvlText w:val=""/>
      <w:lvlJc w:val="left"/>
      <w:pPr>
        <w:ind w:left="2160" w:hanging="360"/>
      </w:pPr>
      <w:rPr>
        <w:rFonts w:ascii="Wingdings" w:hAnsi="Wingdings" w:hint="default"/>
      </w:rPr>
    </w:lvl>
    <w:lvl w:ilvl="3" w:tplc="5F84A06A" w:tentative="1">
      <w:start w:val="1"/>
      <w:numFmt w:val="bullet"/>
      <w:lvlText w:val=""/>
      <w:lvlJc w:val="left"/>
      <w:pPr>
        <w:ind w:left="2880" w:hanging="360"/>
      </w:pPr>
      <w:rPr>
        <w:rFonts w:ascii="Symbol" w:hAnsi="Symbol" w:hint="default"/>
      </w:rPr>
    </w:lvl>
    <w:lvl w:ilvl="4" w:tplc="771291EA" w:tentative="1">
      <w:start w:val="1"/>
      <w:numFmt w:val="bullet"/>
      <w:lvlText w:val="o"/>
      <w:lvlJc w:val="left"/>
      <w:pPr>
        <w:ind w:left="3600" w:hanging="360"/>
      </w:pPr>
      <w:rPr>
        <w:rFonts w:ascii="Courier New" w:hAnsi="Courier New" w:cs="Courier New" w:hint="default"/>
      </w:rPr>
    </w:lvl>
    <w:lvl w:ilvl="5" w:tplc="57CE021E" w:tentative="1">
      <w:start w:val="1"/>
      <w:numFmt w:val="bullet"/>
      <w:lvlText w:val=""/>
      <w:lvlJc w:val="left"/>
      <w:pPr>
        <w:ind w:left="4320" w:hanging="360"/>
      </w:pPr>
      <w:rPr>
        <w:rFonts w:ascii="Wingdings" w:hAnsi="Wingdings" w:hint="default"/>
      </w:rPr>
    </w:lvl>
    <w:lvl w:ilvl="6" w:tplc="9C1AFF6E" w:tentative="1">
      <w:start w:val="1"/>
      <w:numFmt w:val="bullet"/>
      <w:lvlText w:val=""/>
      <w:lvlJc w:val="left"/>
      <w:pPr>
        <w:ind w:left="5040" w:hanging="360"/>
      </w:pPr>
      <w:rPr>
        <w:rFonts w:ascii="Symbol" w:hAnsi="Symbol" w:hint="default"/>
      </w:rPr>
    </w:lvl>
    <w:lvl w:ilvl="7" w:tplc="AFF26896" w:tentative="1">
      <w:start w:val="1"/>
      <w:numFmt w:val="bullet"/>
      <w:lvlText w:val="o"/>
      <w:lvlJc w:val="left"/>
      <w:pPr>
        <w:ind w:left="5760" w:hanging="360"/>
      </w:pPr>
      <w:rPr>
        <w:rFonts w:ascii="Courier New" w:hAnsi="Courier New" w:cs="Courier New" w:hint="default"/>
      </w:rPr>
    </w:lvl>
    <w:lvl w:ilvl="8" w:tplc="AC5E3FB2"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0FD0112A">
      <w:start w:val="1"/>
      <w:numFmt w:val="bullet"/>
      <w:pStyle w:val="Boxed2bullets-purple"/>
      <w:lvlText w:val=""/>
      <w:lvlJc w:val="left"/>
      <w:pPr>
        <w:ind w:left="1004" w:hanging="360"/>
      </w:pPr>
      <w:rPr>
        <w:rFonts w:ascii="Symbol" w:hAnsi="Symbol" w:hint="default"/>
      </w:rPr>
    </w:lvl>
    <w:lvl w:ilvl="1" w:tplc="C93EF10C" w:tentative="1">
      <w:start w:val="1"/>
      <w:numFmt w:val="bullet"/>
      <w:lvlText w:val="o"/>
      <w:lvlJc w:val="left"/>
      <w:pPr>
        <w:ind w:left="1724" w:hanging="360"/>
      </w:pPr>
      <w:rPr>
        <w:rFonts w:ascii="Courier New" w:hAnsi="Courier New" w:cs="Courier New" w:hint="default"/>
      </w:rPr>
    </w:lvl>
    <w:lvl w:ilvl="2" w:tplc="E95290BC" w:tentative="1">
      <w:start w:val="1"/>
      <w:numFmt w:val="bullet"/>
      <w:lvlText w:val=""/>
      <w:lvlJc w:val="left"/>
      <w:pPr>
        <w:ind w:left="2444" w:hanging="360"/>
      </w:pPr>
      <w:rPr>
        <w:rFonts w:ascii="Wingdings" w:hAnsi="Wingdings" w:hint="default"/>
      </w:rPr>
    </w:lvl>
    <w:lvl w:ilvl="3" w:tplc="E54EA3B6" w:tentative="1">
      <w:start w:val="1"/>
      <w:numFmt w:val="bullet"/>
      <w:lvlText w:val=""/>
      <w:lvlJc w:val="left"/>
      <w:pPr>
        <w:ind w:left="3164" w:hanging="360"/>
      </w:pPr>
      <w:rPr>
        <w:rFonts w:ascii="Symbol" w:hAnsi="Symbol" w:hint="default"/>
      </w:rPr>
    </w:lvl>
    <w:lvl w:ilvl="4" w:tplc="1C761A90" w:tentative="1">
      <w:start w:val="1"/>
      <w:numFmt w:val="bullet"/>
      <w:lvlText w:val="o"/>
      <w:lvlJc w:val="left"/>
      <w:pPr>
        <w:ind w:left="3884" w:hanging="360"/>
      </w:pPr>
      <w:rPr>
        <w:rFonts w:ascii="Courier New" w:hAnsi="Courier New" w:cs="Courier New" w:hint="default"/>
      </w:rPr>
    </w:lvl>
    <w:lvl w:ilvl="5" w:tplc="63DA17DA" w:tentative="1">
      <w:start w:val="1"/>
      <w:numFmt w:val="bullet"/>
      <w:lvlText w:val=""/>
      <w:lvlJc w:val="left"/>
      <w:pPr>
        <w:ind w:left="4604" w:hanging="360"/>
      </w:pPr>
      <w:rPr>
        <w:rFonts w:ascii="Wingdings" w:hAnsi="Wingdings" w:hint="default"/>
      </w:rPr>
    </w:lvl>
    <w:lvl w:ilvl="6" w:tplc="44A4BD36" w:tentative="1">
      <w:start w:val="1"/>
      <w:numFmt w:val="bullet"/>
      <w:lvlText w:val=""/>
      <w:lvlJc w:val="left"/>
      <w:pPr>
        <w:ind w:left="5324" w:hanging="360"/>
      </w:pPr>
      <w:rPr>
        <w:rFonts w:ascii="Symbol" w:hAnsi="Symbol" w:hint="default"/>
      </w:rPr>
    </w:lvl>
    <w:lvl w:ilvl="7" w:tplc="5C080802" w:tentative="1">
      <w:start w:val="1"/>
      <w:numFmt w:val="bullet"/>
      <w:lvlText w:val="o"/>
      <w:lvlJc w:val="left"/>
      <w:pPr>
        <w:ind w:left="6044" w:hanging="360"/>
      </w:pPr>
      <w:rPr>
        <w:rFonts w:ascii="Courier New" w:hAnsi="Courier New" w:cs="Courier New" w:hint="default"/>
      </w:rPr>
    </w:lvl>
    <w:lvl w:ilvl="8" w:tplc="B82C155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16F89D94">
      <w:start w:val="1"/>
      <w:numFmt w:val="bullet"/>
      <w:lvlText w:val=""/>
      <w:lvlJc w:val="left"/>
      <w:pPr>
        <w:ind w:left="765" w:hanging="360"/>
      </w:pPr>
      <w:rPr>
        <w:rFonts w:ascii="Symbol" w:hAnsi="Symbol" w:hint="default"/>
      </w:rPr>
    </w:lvl>
    <w:lvl w:ilvl="1" w:tplc="B95EF59C" w:tentative="1">
      <w:start w:val="1"/>
      <w:numFmt w:val="bullet"/>
      <w:lvlText w:val="o"/>
      <w:lvlJc w:val="left"/>
      <w:pPr>
        <w:ind w:left="1485" w:hanging="360"/>
      </w:pPr>
      <w:rPr>
        <w:rFonts w:ascii="Courier New" w:hAnsi="Courier New" w:cs="Courier New" w:hint="default"/>
      </w:rPr>
    </w:lvl>
    <w:lvl w:ilvl="2" w:tplc="21CABE34" w:tentative="1">
      <w:start w:val="1"/>
      <w:numFmt w:val="bullet"/>
      <w:lvlText w:val=""/>
      <w:lvlJc w:val="left"/>
      <w:pPr>
        <w:ind w:left="2205" w:hanging="360"/>
      </w:pPr>
      <w:rPr>
        <w:rFonts w:ascii="Wingdings" w:hAnsi="Wingdings" w:hint="default"/>
      </w:rPr>
    </w:lvl>
    <w:lvl w:ilvl="3" w:tplc="5C42CC14" w:tentative="1">
      <w:start w:val="1"/>
      <w:numFmt w:val="bullet"/>
      <w:lvlText w:val=""/>
      <w:lvlJc w:val="left"/>
      <w:pPr>
        <w:ind w:left="2925" w:hanging="360"/>
      </w:pPr>
      <w:rPr>
        <w:rFonts w:ascii="Symbol" w:hAnsi="Symbol" w:hint="default"/>
      </w:rPr>
    </w:lvl>
    <w:lvl w:ilvl="4" w:tplc="A99A1F0A" w:tentative="1">
      <w:start w:val="1"/>
      <w:numFmt w:val="bullet"/>
      <w:lvlText w:val="o"/>
      <w:lvlJc w:val="left"/>
      <w:pPr>
        <w:ind w:left="3645" w:hanging="360"/>
      </w:pPr>
      <w:rPr>
        <w:rFonts w:ascii="Courier New" w:hAnsi="Courier New" w:cs="Courier New" w:hint="default"/>
      </w:rPr>
    </w:lvl>
    <w:lvl w:ilvl="5" w:tplc="4B6279EA" w:tentative="1">
      <w:start w:val="1"/>
      <w:numFmt w:val="bullet"/>
      <w:lvlText w:val=""/>
      <w:lvlJc w:val="left"/>
      <w:pPr>
        <w:ind w:left="4365" w:hanging="360"/>
      </w:pPr>
      <w:rPr>
        <w:rFonts w:ascii="Wingdings" w:hAnsi="Wingdings" w:hint="default"/>
      </w:rPr>
    </w:lvl>
    <w:lvl w:ilvl="6" w:tplc="63BC82DC" w:tentative="1">
      <w:start w:val="1"/>
      <w:numFmt w:val="bullet"/>
      <w:lvlText w:val=""/>
      <w:lvlJc w:val="left"/>
      <w:pPr>
        <w:ind w:left="5085" w:hanging="360"/>
      </w:pPr>
      <w:rPr>
        <w:rFonts w:ascii="Symbol" w:hAnsi="Symbol" w:hint="default"/>
      </w:rPr>
    </w:lvl>
    <w:lvl w:ilvl="7" w:tplc="CC4642A4" w:tentative="1">
      <w:start w:val="1"/>
      <w:numFmt w:val="bullet"/>
      <w:lvlText w:val="o"/>
      <w:lvlJc w:val="left"/>
      <w:pPr>
        <w:ind w:left="5805" w:hanging="360"/>
      </w:pPr>
      <w:rPr>
        <w:rFonts w:ascii="Courier New" w:hAnsi="Courier New" w:cs="Courier New" w:hint="default"/>
      </w:rPr>
    </w:lvl>
    <w:lvl w:ilvl="8" w:tplc="F7923C0C"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B3B2311C">
      <w:start w:val="1"/>
      <w:numFmt w:val="bullet"/>
      <w:lvlText w:val=""/>
      <w:lvlJc w:val="left"/>
      <w:pPr>
        <w:ind w:left="720" w:hanging="360"/>
      </w:pPr>
      <w:rPr>
        <w:rFonts w:ascii="Symbol" w:hAnsi="Symbol" w:hint="default"/>
      </w:rPr>
    </w:lvl>
    <w:lvl w:ilvl="1" w:tplc="7B226718" w:tentative="1">
      <w:start w:val="1"/>
      <w:numFmt w:val="bullet"/>
      <w:lvlText w:val="o"/>
      <w:lvlJc w:val="left"/>
      <w:pPr>
        <w:ind w:left="1440" w:hanging="360"/>
      </w:pPr>
      <w:rPr>
        <w:rFonts w:ascii="Courier New" w:hAnsi="Courier New" w:cs="Courier New" w:hint="default"/>
      </w:rPr>
    </w:lvl>
    <w:lvl w:ilvl="2" w:tplc="6AA223DC" w:tentative="1">
      <w:start w:val="1"/>
      <w:numFmt w:val="bullet"/>
      <w:lvlText w:val=""/>
      <w:lvlJc w:val="left"/>
      <w:pPr>
        <w:ind w:left="2160" w:hanging="360"/>
      </w:pPr>
      <w:rPr>
        <w:rFonts w:ascii="Wingdings" w:hAnsi="Wingdings" w:hint="default"/>
      </w:rPr>
    </w:lvl>
    <w:lvl w:ilvl="3" w:tplc="1FA08B98" w:tentative="1">
      <w:start w:val="1"/>
      <w:numFmt w:val="bullet"/>
      <w:lvlText w:val=""/>
      <w:lvlJc w:val="left"/>
      <w:pPr>
        <w:ind w:left="2880" w:hanging="360"/>
      </w:pPr>
      <w:rPr>
        <w:rFonts w:ascii="Symbol" w:hAnsi="Symbol" w:hint="default"/>
      </w:rPr>
    </w:lvl>
    <w:lvl w:ilvl="4" w:tplc="D28614D6" w:tentative="1">
      <w:start w:val="1"/>
      <w:numFmt w:val="bullet"/>
      <w:lvlText w:val="o"/>
      <w:lvlJc w:val="left"/>
      <w:pPr>
        <w:ind w:left="3600" w:hanging="360"/>
      </w:pPr>
      <w:rPr>
        <w:rFonts w:ascii="Courier New" w:hAnsi="Courier New" w:cs="Courier New" w:hint="default"/>
      </w:rPr>
    </w:lvl>
    <w:lvl w:ilvl="5" w:tplc="B9DCA918" w:tentative="1">
      <w:start w:val="1"/>
      <w:numFmt w:val="bullet"/>
      <w:lvlText w:val=""/>
      <w:lvlJc w:val="left"/>
      <w:pPr>
        <w:ind w:left="4320" w:hanging="360"/>
      </w:pPr>
      <w:rPr>
        <w:rFonts w:ascii="Wingdings" w:hAnsi="Wingdings" w:hint="default"/>
      </w:rPr>
    </w:lvl>
    <w:lvl w:ilvl="6" w:tplc="8DE4E760" w:tentative="1">
      <w:start w:val="1"/>
      <w:numFmt w:val="bullet"/>
      <w:lvlText w:val=""/>
      <w:lvlJc w:val="left"/>
      <w:pPr>
        <w:ind w:left="5040" w:hanging="360"/>
      </w:pPr>
      <w:rPr>
        <w:rFonts w:ascii="Symbol" w:hAnsi="Symbol" w:hint="default"/>
      </w:rPr>
    </w:lvl>
    <w:lvl w:ilvl="7" w:tplc="137CC2DE" w:tentative="1">
      <w:start w:val="1"/>
      <w:numFmt w:val="bullet"/>
      <w:lvlText w:val="o"/>
      <w:lvlJc w:val="left"/>
      <w:pPr>
        <w:ind w:left="5760" w:hanging="360"/>
      </w:pPr>
      <w:rPr>
        <w:rFonts w:ascii="Courier New" w:hAnsi="Courier New" w:cs="Courier New" w:hint="default"/>
      </w:rPr>
    </w:lvl>
    <w:lvl w:ilvl="8" w:tplc="4F32C32E"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42D8A96E">
      <w:start w:val="1"/>
      <w:numFmt w:val="bullet"/>
      <w:lvlText w:val=""/>
      <w:lvlJc w:val="left"/>
      <w:pPr>
        <w:ind w:left="720" w:hanging="360"/>
      </w:pPr>
      <w:rPr>
        <w:rFonts w:ascii="Symbol" w:hAnsi="Symbol" w:hint="default"/>
      </w:rPr>
    </w:lvl>
    <w:lvl w:ilvl="1" w:tplc="93B4FD0E" w:tentative="1">
      <w:start w:val="1"/>
      <w:numFmt w:val="bullet"/>
      <w:lvlText w:val="o"/>
      <w:lvlJc w:val="left"/>
      <w:pPr>
        <w:ind w:left="1440" w:hanging="360"/>
      </w:pPr>
      <w:rPr>
        <w:rFonts w:ascii="Courier New" w:hAnsi="Courier New" w:cs="Courier New" w:hint="default"/>
      </w:rPr>
    </w:lvl>
    <w:lvl w:ilvl="2" w:tplc="CA0A9B52">
      <w:start w:val="1"/>
      <w:numFmt w:val="bullet"/>
      <w:lvlText w:val=""/>
      <w:lvlJc w:val="left"/>
      <w:pPr>
        <w:ind w:left="2160" w:hanging="360"/>
      </w:pPr>
      <w:rPr>
        <w:rFonts w:ascii="Wingdings" w:hAnsi="Wingdings" w:hint="default"/>
      </w:rPr>
    </w:lvl>
    <w:lvl w:ilvl="3" w:tplc="158E71DA" w:tentative="1">
      <w:start w:val="1"/>
      <w:numFmt w:val="bullet"/>
      <w:lvlText w:val=""/>
      <w:lvlJc w:val="left"/>
      <w:pPr>
        <w:ind w:left="2880" w:hanging="360"/>
      </w:pPr>
      <w:rPr>
        <w:rFonts w:ascii="Symbol" w:hAnsi="Symbol" w:hint="default"/>
      </w:rPr>
    </w:lvl>
    <w:lvl w:ilvl="4" w:tplc="27043D0C" w:tentative="1">
      <w:start w:val="1"/>
      <w:numFmt w:val="bullet"/>
      <w:lvlText w:val="o"/>
      <w:lvlJc w:val="left"/>
      <w:pPr>
        <w:ind w:left="3600" w:hanging="360"/>
      </w:pPr>
      <w:rPr>
        <w:rFonts w:ascii="Courier New" w:hAnsi="Courier New" w:cs="Courier New" w:hint="default"/>
      </w:rPr>
    </w:lvl>
    <w:lvl w:ilvl="5" w:tplc="663A35FA" w:tentative="1">
      <w:start w:val="1"/>
      <w:numFmt w:val="bullet"/>
      <w:lvlText w:val=""/>
      <w:lvlJc w:val="left"/>
      <w:pPr>
        <w:ind w:left="4320" w:hanging="360"/>
      </w:pPr>
      <w:rPr>
        <w:rFonts w:ascii="Wingdings" w:hAnsi="Wingdings" w:hint="default"/>
      </w:rPr>
    </w:lvl>
    <w:lvl w:ilvl="6" w:tplc="08420CC2" w:tentative="1">
      <w:start w:val="1"/>
      <w:numFmt w:val="bullet"/>
      <w:lvlText w:val=""/>
      <w:lvlJc w:val="left"/>
      <w:pPr>
        <w:ind w:left="5040" w:hanging="360"/>
      </w:pPr>
      <w:rPr>
        <w:rFonts w:ascii="Symbol" w:hAnsi="Symbol" w:hint="default"/>
      </w:rPr>
    </w:lvl>
    <w:lvl w:ilvl="7" w:tplc="EAF2F650" w:tentative="1">
      <w:start w:val="1"/>
      <w:numFmt w:val="bullet"/>
      <w:lvlText w:val="o"/>
      <w:lvlJc w:val="left"/>
      <w:pPr>
        <w:ind w:left="5760" w:hanging="360"/>
      </w:pPr>
      <w:rPr>
        <w:rFonts w:ascii="Courier New" w:hAnsi="Courier New" w:cs="Courier New" w:hint="default"/>
      </w:rPr>
    </w:lvl>
    <w:lvl w:ilvl="8" w:tplc="002A8BC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64988864">
      <w:start w:val="1"/>
      <w:numFmt w:val="bullet"/>
      <w:lvlText w:val=""/>
      <w:lvlJc w:val="left"/>
      <w:pPr>
        <w:ind w:left="720" w:hanging="360"/>
      </w:pPr>
      <w:rPr>
        <w:rFonts w:ascii="Symbol" w:hAnsi="Symbol" w:hint="default"/>
      </w:rPr>
    </w:lvl>
    <w:lvl w:ilvl="1" w:tplc="E69CA022" w:tentative="1">
      <w:start w:val="1"/>
      <w:numFmt w:val="bullet"/>
      <w:lvlText w:val="o"/>
      <w:lvlJc w:val="left"/>
      <w:pPr>
        <w:ind w:left="1440" w:hanging="360"/>
      </w:pPr>
      <w:rPr>
        <w:rFonts w:ascii="Courier New" w:hAnsi="Courier New" w:cs="Courier New" w:hint="default"/>
      </w:rPr>
    </w:lvl>
    <w:lvl w:ilvl="2" w:tplc="E402CA18" w:tentative="1">
      <w:start w:val="1"/>
      <w:numFmt w:val="bullet"/>
      <w:lvlText w:val=""/>
      <w:lvlJc w:val="left"/>
      <w:pPr>
        <w:ind w:left="2160" w:hanging="360"/>
      </w:pPr>
      <w:rPr>
        <w:rFonts w:ascii="Wingdings" w:hAnsi="Wingdings" w:hint="default"/>
      </w:rPr>
    </w:lvl>
    <w:lvl w:ilvl="3" w:tplc="A176A4AE" w:tentative="1">
      <w:start w:val="1"/>
      <w:numFmt w:val="bullet"/>
      <w:lvlText w:val=""/>
      <w:lvlJc w:val="left"/>
      <w:pPr>
        <w:ind w:left="2880" w:hanging="360"/>
      </w:pPr>
      <w:rPr>
        <w:rFonts w:ascii="Symbol" w:hAnsi="Symbol" w:hint="default"/>
      </w:rPr>
    </w:lvl>
    <w:lvl w:ilvl="4" w:tplc="13E819D2" w:tentative="1">
      <w:start w:val="1"/>
      <w:numFmt w:val="bullet"/>
      <w:lvlText w:val="o"/>
      <w:lvlJc w:val="left"/>
      <w:pPr>
        <w:ind w:left="3600" w:hanging="360"/>
      </w:pPr>
      <w:rPr>
        <w:rFonts w:ascii="Courier New" w:hAnsi="Courier New" w:cs="Courier New" w:hint="default"/>
      </w:rPr>
    </w:lvl>
    <w:lvl w:ilvl="5" w:tplc="03AC5C96" w:tentative="1">
      <w:start w:val="1"/>
      <w:numFmt w:val="bullet"/>
      <w:lvlText w:val=""/>
      <w:lvlJc w:val="left"/>
      <w:pPr>
        <w:ind w:left="4320" w:hanging="360"/>
      </w:pPr>
      <w:rPr>
        <w:rFonts w:ascii="Wingdings" w:hAnsi="Wingdings" w:hint="default"/>
      </w:rPr>
    </w:lvl>
    <w:lvl w:ilvl="6" w:tplc="67DC002A" w:tentative="1">
      <w:start w:val="1"/>
      <w:numFmt w:val="bullet"/>
      <w:lvlText w:val=""/>
      <w:lvlJc w:val="left"/>
      <w:pPr>
        <w:ind w:left="5040" w:hanging="360"/>
      </w:pPr>
      <w:rPr>
        <w:rFonts w:ascii="Symbol" w:hAnsi="Symbol" w:hint="default"/>
      </w:rPr>
    </w:lvl>
    <w:lvl w:ilvl="7" w:tplc="9F8E8162" w:tentative="1">
      <w:start w:val="1"/>
      <w:numFmt w:val="bullet"/>
      <w:lvlText w:val="o"/>
      <w:lvlJc w:val="left"/>
      <w:pPr>
        <w:ind w:left="5760" w:hanging="360"/>
      </w:pPr>
      <w:rPr>
        <w:rFonts w:ascii="Courier New" w:hAnsi="Courier New" w:cs="Courier New" w:hint="default"/>
      </w:rPr>
    </w:lvl>
    <w:lvl w:ilvl="8" w:tplc="273EE056"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B1D27062">
      <w:start w:val="1"/>
      <w:numFmt w:val="bullet"/>
      <w:lvlText w:val=""/>
      <w:lvlJc w:val="left"/>
      <w:pPr>
        <w:ind w:left="720" w:hanging="360"/>
      </w:pPr>
      <w:rPr>
        <w:rFonts w:ascii="Symbol" w:hAnsi="Symbol" w:hint="default"/>
      </w:rPr>
    </w:lvl>
    <w:lvl w:ilvl="1" w:tplc="DBE2F9D4" w:tentative="1">
      <w:start w:val="1"/>
      <w:numFmt w:val="bullet"/>
      <w:lvlText w:val="o"/>
      <w:lvlJc w:val="left"/>
      <w:pPr>
        <w:ind w:left="1440" w:hanging="360"/>
      </w:pPr>
      <w:rPr>
        <w:rFonts w:ascii="Courier New" w:hAnsi="Courier New" w:cs="Courier New" w:hint="default"/>
      </w:rPr>
    </w:lvl>
    <w:lvl w:ilvl="2" w:tplc="C0868506" w:tentative="1">
      <w:start w:val="1"/>
      <w:numFmt w:val="bullet"/>
      <w:lvlText w:val=""/>
      <w:lvlJc w:val="left"/>
      <w:pPr>
        <w:ind w:left="2160" w:hanging="360"/>
      </w:pPr>
      <w:rPr>
        <w:rFonts w:ascii="Wingdings" w:hAnsi="Wingdings" w:hint="default"/>
      </w:rPr>
    </w:lvl>
    <w:lvl w:ilvl="3" w:tplc="DA2A2790" w:tentative="1">
      <w:start w:val="1"/>
      <w:numFmt w:val="bullet"/>
      <w:lvlText w:val=""/>
      <w:lvlJc w:val="left"/>
      <w:pPr>
        <w:ind w:left="2880" w:hanging="360"/>
      </w:pPr>
      <w:rPr>
        <w:rFonts w:ascii="Symbol" w:hAnsi="Symbol" w:hint="default"/>
      </w:rPr>
    </w:lvl>
    <w:lvl w:ilvl="4" w:tplc="162E25FC" w:tentative="1">
      <w:start w:val="1"/>
      <w:numFmt w:val="bullet"/>
      <w:lvlText w:val="o"/>
      <w:lvlJc w:val="left"/>
      <w:pPr>
        <w:ind w:left="3600" w:hanging="360"/>
      </w:pPr>
      <w:rPr>
        <w:rFonts w:ascii="Courier New" w:hAnsi="Courier New" w:cs="Courier New" w:hint="default"/>
      </w:rPr>
    </w:lvl>
    <w:lvl w:ilvl="5" w:tplc="A394F550" w:tentative="1">
      <w:start w:val="1"/>
      <w:numFmt w:val="bullet"/>
      <w:lvlText w:val=""/>
      <w:lvlJc w:val="left"/>
      <w:pPr>
        <w:ind w:left="4320" w:hanging="360"/>
      </w:pPr>
      <w:rPr>
        <w:rFonts w:ascii="Wingdings" w:hAnsi="Wingdings" w:hint="default"/>
      </w:rPr>
    </w:lvl>
    <w:lvl w:ilvl="6" w:tplc="941457E8" w:tentative="1">
      <w:start w:val="1"/>
      <w:numFmt w:val="bullet"/>
      <w:lvlText w:val=""/>
      <w:lvlJc w:val="left"/>
      <w:pPr>
        <w:ind w:left="5040" w:hanging="360"/>
      </w:pPr>
      <w:rPr>
        <w:rFonts w:ascii="Symbol" w:hAnsi="Symbol" w:hint="default"/>
      </w:rPr>
    </w:lvl>
    <w:lvl w:ilvl="7" w:tplc="F0D0078E" w:tentative="1">
      <w:start w:val="1"/>
      <w:numFmt w:val="bullet"/>
      <w:lvlText w:val="o"/>
      <w:lvlJc w:val="left"/>
      <w:pPr>
        <w:ind w:left="5760" w:hanging="360"/>
      </w:pPr>
      <w:rPr>
        <w:rFonts w:ascii="Courier New" w:hAnsi="Courier New" w:cs="Courier New" w:hint="default"/>
      </w:rPr>
    </w:lvl>
    <w:lvl w:ilvl="8" w:tplc="300462C6"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902F6CA">
      <w:start w:val="1"/>
      <w:numFmt w:val="bullet"/>
      <w:lvlText w:val=""/>
      <w:lvlJc w:val="left"/>
      <w:pPr>
        <w:ind w:left="720" w:hanging="360"/>
      </w:pPr>
      <w:rPr>
        <w:rFonts w:ascii="Symbol" w:hAnsi="Symbol" w:hint="default"/>
      </w:rPr>
    </w:lvl>
    <w:lvl w:ilvl="1" w:tplc="3030F0D0" w:tentative="1">
      <w:start w:val="1"/>
      <w:numFmt w:val="bullet"/>
      <w:lvlText w:val="o"/>
      <w:lvlJc w:val="left"/>
      <w:pPr>
        <w:ind w:left="1440" w:hanging="360"/>
      </w:pPr>
      <w:rPr>
        <w:rFonts w:ascii="Courier New" w:hAnsi="Courier New" w:cs="Courier New" w:hint="default"/>
      </w:rPr>
    </w:lvl>
    <w:lvl w:ilvl="2" w:tplc="13F86106" w:tentative="1">
      <w:start w:val="1"/>
      <w:numFmt w:val="bullet"/>
      <w:lvlText w:val=""/>
      <w:lvlJc w:val="left"/>
      <w:pPr>
        <w:ind w:left="2160" w:hanging="360"/>
      </w:pPr>
      <w:rPr>
        <w:rFonts w:ascii="Wingdings" w:hAnsi="Wingdings" w:hint="default"/>
      </w:rPr>
    </w:lvl>
    <w:lvl w:ilvl="3" w:tplc="A85E896E" w:tentative="1">
      <w:start w:val="1"/>
      <w:numFmt w:val="bullet"/>
      <w:lvlText w:val=""/>
      <w:lvlJc w:val="left"/>
      <w:pPr>
        <w:ind w:left="2880" w:hanging="360"/>
      </w:pPr>
      <w:rPr>
        <w:rFonts w:ascii="Symbol" w:hAnsi="Symbol" w:hint="default"/>
      </w:rPr>
    </w:lvl>
    <w:lvl w:ilvl="4" w:tplc="B3BCC174" w:tentative="1">
      <w:start w:val="1"/>
      <w:numFmt w:val="bullet"/>
      <w:lvlText w:val="o"/>
      <w:lvlJc w:val="left"/>
      <w:pPr>
        <w:ind w:left="3600" w:hanging="360"/>
      </w:pPr>
      <w:rPr>
        <w:rFonts w:ascii="Courier New" w:hAnsi="Courier New" w:cs="Courier New" w:hint="default"/>
      </w:rPr>
    </w:lvl>
    <w:lvl w:ilvl="5" w:tplc="FC60B08C" w:tentative="1">
      <w:start w:val="1"/>
      <w:numFmt w:val="bullet"/>
      <w:lvlText w:val=""/>
      <w:lvlJc w:val="left"/>
      <w:pPr>
        <w:ind w:left="4320" w:hanging="360"/>
      </w:pPr>
      <w:rPr>
        <w:rFonts w:ascii="Wingdings" w:hAnsi="Wingdings" w:hint="default"/>
      </w:rPr>
    </w:lvl>
    <w:lvl w:ilvl="6" w:tplc="8D2EC898" w:tentative="1">
      <w:start w:val="1"/>
      <w:numFmt w:val="bullet"/>
      <w:lvlText w:val=""/>
      <w:lvlJc w:val="left"/>
      <w:pPr>
        <w:ind w:left="5040" w:hanging="360"/>
      </w:pPr>
      <w:rPr>
        <w:rFonts w:ascii="Symbol" w:hAnsi="Symbol" w:hint="default"/>
      </w:rPr>
    </w:lvl>
    <w:lvl w:ilvl="7" w:tplc="051C6B86" w:tentative="1">
      <w:start w:val="1"/>
      <w:numFmt w:val="bullet"/>
      <w:lvlText w:val="o"/>
      <w:lvlJc w:val="left"/>
      <w:pPr>
        <w:ind w:left="5760" w:hanging="360"/>
      </w:pPr>
      <w:rPr>
        <w:rFonts w:ascii="Courier New" w:hAnsi="Courier New" w:cs="Courier New" w:hint="default"/>
      </w:rPr>
    </w:lvl>
    <w:lvl w:ilvl="8" w:tplc="54444558"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C34A8C10">
      <w:start w:val="1"/>
      <w:numFmt w:val="bullet"/>
      <w:lvlText w:val=""/>
      <w:lvlJc w:val="left"/>
      <w:pPr>
        <w:ind w:left="720" w:hanging="360"/>
      </w:pPr>
      <w:rPr>
        <w:rFonts w:ascii="Symbol" w:hAnsi="Symbol" w:hint="default"/>
      </w:rPr>
    </w:lvl>
    <w:lvl w:ilvl="1" w:tplc="B6C2C5AA" w:tentative="1">
      <w:start w:val="1"/>
      <w:numFmt w:val="bullet"/>
      <w:lvlText w:val="o"/>
      <w:lvlJc w:val="left"/>
      <w:pPr>
        <w:ind w:left="1440" w:hanging="360"/>
      </w:pPr>
      <w:rPr>
        <w:rFonts w:ascii="Courier New" w:hAnsi="Courier New" w:cs="Courier New" w:hint="default"/>
      </w:rPr>
    </w:lvl>
    <w:lvl w:ilvl="2" w:tplc="892864D6" w:tentative="1">
      <w:start w:val="1"/>
      <w:numFmt w:val="bullet"/>
      <w:lvlText w:val=""/>
      <w:lvlJc w:val="left"/>
      <w:pPr>
        <w:ind w:left="2160" w:hanging="360"/>
      </w:pPr>
      <w:rPr>
        <w:rFonts w:ascii="Wingdings" w:hAnsi="Wingdings" w:hint="default"/>
      </w:rPr>
    </w:lvl>
    <w:lvl w:ilvl="3" w:tplc="E5EACBA2" w:tentative="1">
      <w:start w:val="1"/>
      <w:numFmt w:val="bullet"/>
      <w:lvlText w:val=""/>
      <w:lvlJc w:val="left"/>
      <w:pPr>
        <w:ind w:left="2880" w:hanging="360"/>
      </w:pPr>
      <w:rPr>
        <w:rFonts w:ascii="Symbol" w:hAnsi="Symbol" w:hint="default"/>
      </w:rPr>
    </w:lvl>
    <w:lvl w:ilvl="4" w:tplc="AAFAE1F6" w:tentative="1">
      <w:start w:val="1"/>
      <w:numFmt w:val="bullet"/>
      <w:lvlText w:val="o"/>
      <w:lvlJc w:val="left"/>
      <w:pPr>
        <w:ind w:left="3600" w:hanging="360"/>
      </w:pPr>
      <w:rPr>
        <w:rFonts w:ascii="Courier New" w:hAnsi="Courier New" w:cs="Courier New" w:hint="default"/>
      </w:rPr>
    </w:lvl>
    <w:lvl w:ilvl="5" w:tplc="3C4A681A" w:tentative="1">
      <w:start w:val="1"/>
      <w:numFmt w:val="bullet"/>
      <w:lvlText w:val=""/>
      <w:lvlJc w:val="left"/>
      <w:pPr>
        <w:ind w:left="4320" w:hanging="360"/>
      </w:pPr>
      <w:rPr>
        <w:rFonts w:ascii="Wingdings" w:hAnsi="Wingdings" w:hint="default"/>
      </w:rPr>
    </w:lvl>
    <w:lvl w:ilvl="6" w:tplc="13445826" w:tentative="1">
      <w:start w:val="1"/>
      <w:numFmt w:val="bullet"/>
      <w:lvlText w:val=""/>
      <w:lvlJc w:val="left"/>
      <w:pPr>
        <w:ind w:left="5040" w:hanging="360"/>
      </w:pPr>
      <w:rPr>
        <w:rFonts w:ascii="Symbol" w:hAnsi="Symbol" w:hint="default"/>
      </w:rPr>
    </w:lvl>
    <w:lvl w:ilvl="7" w:tplc="FCBA0150" w:tentative="1">
      <w:start w:val="1"/>
      <w:numFmt w:val="bullet"/>
      <w:lvlText w:val="o"/>
      <w:lvlJc w:val="left"/>
      <w:pPr>
        <w:ind w:left="5760" w:hanging="360"/>
      </w:pPr>
      <w:rPr>
        <w:rFonts w:ascii="Courier New" w:hAnsi="Courier New" w:cs="Courier New" w:hint="default"/>
      </w:rPr>
    </w:lvl>
    <w:lvl w:ilvl="8" w:tplc="AE0CAFD8"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20EA208C">
      <w:start w:val="1"/>
      <w:numFmt w:val="bullet"/>
      <w:lvlText w:val=""/>
      <w:lvlJc w:val="left"/>
      <w:pPr>
        <w:ind w:left="720" w:hanging="360"/>
      </w:pPr>
      <w:rPr>
        <w:rFonts w:ascii="Symbol" w:hAnsi="Symbol" w:hint="default"/>
      </w:rPr>
    </w:lvl>
    <w:lvl w:ilvl="1" w:tplc="F326A7D2" w:tentative="1">
      <w:start w:val="1"/>
      <w:numFmt w:val="bullet"/>
      <w:lvlText w:val="o"/>
      <w:lvlJc w:val="left"/>
      <w:pPr>
        <w:ind w:left="1440" w:hanging="360"/>
      </w:pPr>
      <w:rPr>
        <w:rFonts w:ascii="Courier New" w:hAnsi="Courier New" w:cs="Courier New" w:hint="default"/>
      </w:rPr>
    </w:lvl>
    <w:lvl w:ilvl="2" w:tplc="97B455D0" w:tentative="1">
      <w:start w:val="1"/>
      <w:numFmt w:val="bullet"/>
      <w:lvlText w:val=""/>
      <w:lvlJc w:val="left"/>
      <w:pPr>
        <w:ind w:left="2160" w:hanging="360"/>
      </w:pPr>
      <w:rPr>
        <w:rFonts w:ascii="Wingdings" w:hAnsi="Wingdings" w:hint="default"/>
      </w:rPr>
    </w:lvl>
    <w:lvl w:ilvl="3" w:tplc="86282794" w:tentative="1">
      <w:start w:val="1"/>
      <w:numFmt w:val="bullet"/>
      <w:lvlText w:val=""/>
      <w:lvlJc w:val="left"/>
      <w:pPr>
        <w:ind w:left="2880" w:hanging="360"/>
      </w:pPr>
      <w:rPr>
        <w:rFonts w:ascii="Symbol" w:hAnsi="Symbol" w:hint="default"/>
      </w:rPr>
    </w:lvl>
    <w:lvl w:ilvl="4" w:tplc="B07E46FE" w:tentative="1">
      <w:start w:val="1"/>
      <w:numFmt w:val="bullet"/>
      <w:lvlText w:val="o"/>
      <w:lvlJc w:val="left"/>
      <w:pPr>
        <w:ind w:left="3600" w:hanging="360"/>
      </w:pPr>
      <w:rPr>
        <w:rFonts w:ascii="Courier New" w:hAnsi="Courier New" w:cs="Courier New" w:hint="default"/>
      </w:rPr>
    </w:lvl>
    <w:lvl w:ilvl="5" w:tplc="DB6E9114" w:tentative="1">
      <w:start w:val="1"/>
      <w:numFmt w:val="bullet"/>
      <w:lvlText w:val=""/>
      <w:lvlJc w:val="left"/>
      <w:pPr>
        <w:ind w:left="4320" w:hanging="360"/>
      </w:pPr>
      <w:rPr>
        <w:rFonts w:ascii="Wingdings" w:hAnsi="Wingdings" w:hint="default"/>
      </w:rPr>
    </w:lvl>
    <w:lvl w:ilvl="6" w:tplc="470886CE" w:tentative="1">
      <w:start w:val="1"/>
      <w:numFmt w:val="bullet"/>
      <w:lvlText w:val=""/>
      <w:lvlJc w:val="left"/>
      <w:pPr>
        <w:ind w:left="5040" w:hanging="360"/>
      </w:pPr>
      <w:rPr>
        <w:rFonts w:ascii="Symbol" w:hAnsi="Symbol" w:hint="default"/>
      </w:rPr>
    </w:lvl>
    <w:lvl w:ilvl="7" w:tplc="005C134C" w:tentative="1">
      <w:start w:val="1"/>
      <w:numFmt w:val="bullet"/>
      <w:lvlText w:val="o"/>
      <w:lvlJc w:val="left"/>
      <w:pPr>
        <w:ind w:left="5760" w:hanging="360"/>
      </w:pPr>
      <w:rPr>
        <w:rFonts w:ascii="Courier New" w:hAnsi="Courier New" w:cs="Courier New" w:hint="default"/>
      </w:rPr>
    </w:lvl>
    <w:lvl w:ilvl="8" w:tplc="B2060A20"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F00CAF8E">
      <w:start w:val="1"/>
      <w:numFmt w:val="bullet"/>
      <w:lvlText w:val=""/>
      <w:lvlJc w:val="left"/>
      <w:pPr>
        <w:ind w:left="774" w:hanging="360"/>
      </w:pPr>
      <w:rPr>
        <w:rFonts w:ascii="Symbol" w:hAnsi="Symbol" w:hint="default"/>
      </w:rPr>
    </w:lvl>
    <w:lvl w:ilvl="1" w:tplc="7FBA8D54" w:tentative="1">
      <w:start w:val="1"/>
      <w:numFmt w:val="bullet"/>
      <w:lvlText w:val="o"/>
      <w:lvlJc w:val="left"/>
      <w:pPr>
        <w:ind w:left="1494" w:hanging="360"/>
      </w:pPr>
      <w:rPr>
        <w:rFonts w:ascii="Courier New" w:hAnsi="Courier New" w:cs="Courier New" w:hint="default"/>
      </w:rPr>
    </w:lvl>
    <w:lvl w:ilvl="2" w:tplc="367CA2EE" w:tentative="1">
      <w:start w:val="1"/>
      <w:numFmt w:val="bullet"/>
      <w:lvlText w:val=""/>
      <w:lvlJc w:val="left"/>
      <w:pPr>
        <w:ind w:left="2214" w:hanging="360"/>
      </w:pPr>
      <w:rPr>
        <w:rFonts w:ascii="Wingdings" w:hAnsi="Wingdings" w:hint="default"/>
      </w:rPr>
    </w:lvl>
    <w:lvl w:ilvl="3" w:tplc="2ABE17B6" w:tentative="1">
      <w:start w:val="1"/>
      <w:numFmt w:val="bullet"/>
      <w:lvlText w:val=""/>
      <w:lvlJc w:val="left"/>
      <w:pPr>
        <w:ind w:left="2934" w:hanging="360"/>
      </w:pPr>
      <w:rPr>
        <w:rFonts w:ascii="Symbol" w:hAnsi="Symbol" w:hint="default"/>
      </w:rPr>
    </w:lvl>
    <w:lvl w:ilvl="4" w:tplc="E4E0FA94" w:tentative="1">
      <w:start w:val="1"/>
      <w:numFmt w:val="bullet"/>
      <w:lvlText w:val="o"/>
      <w:lvlJc w:val="left"/>
      <w:pPr>
        <w:ind w:left="3654" w:hanging="360"/>
      </w:pPr>
      <w:rPr>
        <w:rFonts w:ascii="Courier New" w:hAnsi="Courier New" w:cs="Courier New" w:hint="default"/>
      </w:rPr>
    </w:lvl>
    <w:lvl w:ilvl="5" w:tplc="90AA6B96" w:tentative="1">
      <w:start w:val="1"/>
      <w:numFmt w:val="bullet"/>
      <w:lvlText w:val=""/>
      <w:lvlJc w:val="left"/>
      <w:pPr>
        <w:ind w:left="4374" w:hanging="360"/>
      </w:pPr>
      <w:rPr>
        <w:rFonts w:ascii="Wingdings" w:hAnsi="Wingdings" w:hint="default"/>
      </w:rPr>
    </w:lvl>
    <w:lvl w:ilvl="6" w:tplc="E982E388" w:tentative="1">
      <w:start w:val="1"/>
      <w:numFmt w:val="bullet"/>
      <w:lvlText w:val=""/>
      <w:lvlJc w:val="left"/>
      <w:pPr>
        <w:ind w:left="5094" w:hanging="360"/>
      </w:pPr>
      <w:rPr>
        <w:rFonts w:ascii="Symbol" w:hAnsi="Symbol" w:hint="default"/>
      </w:rPr>
    </w:lvl>
    <w:lvl w:ilvl="7" w:tplc="87D0B8FC" w:tentative="1">
      <w:start w:val="1"/>
      <w:numFmt w:val="bullet"/>
      <w:lvlText w:val="o"/>
      <w:lvlJc w:val="left"/>
      <w:pPr>
        <w:ind w:left="5814" w:hanging="360"/>
      </w:pPr>
      <w:rPr>
        <w:rFonts w:ascii="Courier New" w:hAnsi="Courier New" w:cs="Courier New" w:hint="default"/>
      </w:rPr>
    </w:lvl>
    <w:lvl w:ilvl="8" w:tplc="4DB2F4A0"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642ECB38">
      <w:start w:val="1"/>
      <w:numFmt w:val="bullet"/>
      <w:lvlText w:val=""/>
      <w:lvlJc w:val="left"/>
      <w:pPr>
        <w:ind w:left="720" w:hanging="360"/>
      </w:pPr>
      <w:rPr>
        <w:rFonts w:ascii="Symbol" w:hAnsi="Symbol" w:hint="default"/>
      </w:rPr>
    </w:lvl>
    <w:lvl w:ilvl="1" w:tplc="E11204B6" w:tentative="1">
      <w:start w:val="1"/>
      <w:numFmt w:val="bullet"/>
      <w:lvlText w:val="o"/>
      <w:lvlJc w:val="left"/>
      <w:pPr>
        <w:ind w:left="1440" w:hanging="360"/>
      </w:pPr>
      <w:rPr>
        <w:rFonts w:ascii="Courier New" w:hAnsi="Courier New" w:cs="Courier New" w:hint="default"/>
      </w:rPr>
    </w:lvl>
    <w:lvl w:ilvl="2" w:tplc="1BFCEE5A" w:tentative="1">
      <w:start w:val="1"/>
      <w:numFmt w:val="bullet"/>
      <w:lvlText w:val=""/>
      <w:lvlJc w:val="left"/>
      <w:pPr>
        <w:ind w:left="2160" w:hanging="360"/>
      </w:pPr>
      <w:rPr>
        <w:rFonts w:ascii="Wingdings" w:hAnsi="Wingdings" w:hint="default"/>
      </w:rPr>
    </w:lvl>
    <w:lvl w:ilvl="3" w:tplc="AE301DEE" w:tentative="1">
      <w:start w:val="1"/>
      <w:numFmt w:val="bullet"/>
      <w:lvlText w:val=""/>
      <w:lvlJc w:val="left"/>
      <w:pPr>
        <w:ind w:left="2880" w:hanging="360"/>
      </w:pPr>
      <w:rPr>
        <w:rFonts w:ascii="Symbol" w:hAnsi="Symbol" w:hint="default"/>
      </w:rPr>
    </w:lvl>
    <w:lvl w:ilvl="4" w:tplc="8C82F290" w:tentative="1">
      <w:start w:val="1"/>
      <w:numFmt w:val="bullet"/>
      <w:lvlText w:val="o"/>
      <w:lvlJc w:val="left"/>
      <w:pPr>
        <w:ind w:left="3600" w:hanging="360"/>
      </w:pPr>
      <w:rPr>
        <w:rFonts w:ascii="Courier New" w:hAnsi="Courier New" w:cs="Courier New" w:hint="default"/>
      </w:rPr>
    </w:lvl>
    <w:lvl w:ilvl="5" w:tplc="07884C60" w:tentative="1">
      <w:start w:val="1"/>
      <w:numFmt w:val="bullet"/>
      <w:lvlText w:val=""/>
      <w:lvlJc w:val="left"/>
      <w:pPr>
        <w:ind w:left="4320" w:hanging="360"/>
      </w:pPr>
      <w:rPr>
        <w:rFonts w:ascii="Wingdings" w:hAnsi="Wingdings" w:hint="default"/>
      </w:rPr>
    </w:lvl>
    <w:lvl w:ilvl="6" w:tplc="694864B8" w:tentative="1">
      <w:start w:val="1"/>
      <w:numFmt w:val="bullet"/>
      <w:lvlText w:val=""/>
      <w:lvlJc w:val="left"/>
      <w:pPr>
        <w:ind w:left="5040" w:hanging="360"/>
      </w:pPr>
      <w:rPr>
        <w:rFonts w:ascii="Symbol" w:hAnsi="Symbol" w:hint="default"/>
      </w:rPr>
    </w:lvl>
    <w:lvl w:ilvl="7" w:tplc="7E7E2392" w:tentative="1">
      <w:start w:val="1"/>
      <w:numFmt w:val="bullet"/>
      <w:lvlText w:val="o"/>
      <w:lvlJc w:val="left"/>
      <w:pPr>
        <w:ind w:left="5760" w:hanging="360"/>
      </w:pPr>
      <w:rPr>
        <w:rFonts w:ascii="Courier New" w:hAnsi="Courier New" w:cs="Courier New" w:hint="default"/>
      </w:rPr>
    </w:lvl>
    <w:lvl w:ilvl="8" w:tplc="FF6C73BC"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623E8218">
      <w:start w:val="1"/>
      <w:numFmt w:val="bullet"/>
      <w:lvlText w:val=""/>
      <w:lvlJc w:val="left"/>
      <w:pPr>
        <w:ind w:left="720" w:hanging="360"/>
      </w:pPr>
      <w:rPr>
        <w:rFonts w:ascii="Symbol" w:hAnsi="Symbol" w:hint="default"/>
      </w:rPr>
    </w:lvl>
    <w:lvl w:ilvl="1" w:tplc="35CAEDE6">
      <w:start w:val="1"/>
      <w:numFmt w:val="bullet"/>
      <w:lvlText w:val="o"/>
      <w:lvlJc w:val="left"/>
      <w:pPr>
        <w:ind w:left="1440" w:hanging="360"/>
      </w:pPr>
      <w:rPr>
        <w:rFonts w:ascii="Courier New" w:hAnsi="Courier New" w:cs="Courier New" w:hint="default"/>
      </w:rPr>
    </w:lvl>
    <w:lvl w:ilvl="2" w:tplc="5A1C7A32">
      <w:start w:val="1"/>
      <w:numFmt w:val="bullet"/>
      <w:lvlText w:val=""/>
      <w:lvlJc w:val="left"/>
      <w:pPr>
        <w:ind w:left="2160" w:hanging="360"/>
      </w:pPr>
      <w:rPr>
        <w:rFonts w:ascii="Wingdings" w:hAnsi="Wingdings" w:hint="default"/>
      </w:rPr>
    </w:lvl>
    <w:lvl w:ilvl="3" w:tplc="547EC890">
      <w:start w:val="1"/>
      <w:numFmt w:val="bullet"/>
      <w:lvlText w:val=""/>
      <w:lvlJc w:val="left"/>
      <w:pPr>
        <w:ind w:left="2880" w:hanging="360"/>
      </w:pPr>
      <w:rPr>
        <w:rFonts w:ascii="Symbol" w:hAnsi="Symbol" w:hint="default"/>
      </w:rPr>
    </w:lvl>
    <w:lvl w:ilvl="4" w:tplc="D9529674">
      <w:start w:val="1"/>
      <w:numFmt w:val="bullet"/>
      <w:lvlText w:val="o"/>
      <w:lvlJc w:val="left"/>
      <w:pPr>
        <w:ind w:left="3600" w:hanging="360"/>
      </w:pPr>
      <w:rPr>
        <w:rFonts w:ascii="Courier New" w:hAnsi="Courier New" w:cs="Courier New" w:hint="default"/>
      </w:rPr>
    </w:lvl>
    <w:lvl w:ilvl="5" w:tplc="72801A2C">
      <w:start w:val="1"/>
      <w:numFmt w:val="bullet"/>
      <w:lvlText w:val=""/>
      <w:lvlJc w:val="left"/>
      <w:pPr>
        <w:ind w:left="4320" w:hanging="360"/>
      </w:pPr>
      <w:rPr>
        <w:rFonts w:ascii="Wingdings" w:hAnsi="Wingdings" w:hint="default"/>
      </w:rPr>
    </w:lvl>
    <w:lvl w:ilvl="6" w:tplc="4A60C422">
      <w:start w:val="1"/>
      <w:numFmt w:val="bullet"/>
      <w:lvlText w:val=""/>
      <w:lvlJc w:val="left"/>
      <w:pPr>
        <w:ind w:left="5040" w:hanging="360"/>
      </w:pPr>
      <w:rPr>
        <w:rFonts w:ascii="Symbol" w:hAnsi="Symbol" w:hint="default"/>
      </w:rPr>
    </w:lvl>
    <w:lvl w:ilvl="7" w:tplc="D5664BB2">
      <w:start w:val="1"/>
      <w:numFmt w:val="bullet"/>
      <w:lvlText w:val="o"/>
      <w:lvlJc w:val="left"/>
      <w:pPr>
        <w:ind w:left="5760" w:hanging="360"/>
      </w:pPr>
      <w:rPr>
        <w:rFonts w:ascii="Courier New" w:hAnsi="Courier New" w:cs="Courier New" w:hint="default"/>
      </w:rPr>
    </w:lvl>
    <w:lvl w:ilvl="8" w:tplc="38E4D700">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69240828">
      <w:start w:val="1"/>
      <w:numFmt w:val="bullet"/>
      <w:lvlText w:val=""/>
      <w:lvlJc w:val="left"/>
      <w:pPr>
        <w:ind w:left="720" w:hanging="360"/>
      </w:pPr>
      <w:rPr>
        <w:rFonts w:ascii="Symbol" w:hAnsi="Symbol" w:hint="default"/>
      </w:rPr>
    </w:lvl>
    <w:lvl w:ilvl="1" w:tplc="4C060AE6">
      <w:start w:val="1"/>
      <w:numFmt w:val="bullet"/>
      <w:lvlText w:val="o"/>
      <w:lvlJc w:val="left"/>
      <w:pPr>
        <w:ind w:left="1440" w:hanging="360"/>
      </w:pPr>
      <w:rPr>
        <w:rFonts w:ascii="Courier New" w:hAnsi="Courier New" w:cs="Courier New" w:hint="default"/>
      </w:rPr>
    </w:lvl>
    <w:lvl w:ilvl="2" w:tplc="589CD2BC">
      <w:start w:val="1"/>
      <w:numFmt w:val="bullet"/>
      <w:lvlText w:val=""/>
      <w:lvlJc w:val="left"/>
      <w:pPr>
        <w:ind w:left="2160" w:hanging="360"/>
      </w:pPr>
      <w:rPr>
        <w:rFonts w:ascii="Wingdings" w:hAnsi="Wingdings" w:hint="default"/>
      </w:rPr>
    </w:lvl>
    <w:lvl w:ilvl="3" w:tplc="0046F9EE">
      <w:start w:val="1"/>
      <w:numFmt w:val="bullet"/>
      <w:lvlText w:val=""/>
      <w:lvlJc w:val="left"/>
      <w:pPr>
        <w:ind w:left="2880" w:hanging="360"/>
      </w:pPr>
      <w:rPr>
        <w:rFonts w:ascii="Symbol" w:hAnsi="Symbol" w:hint="default"/>
      </w:rPr>
    </w:lvl>
    <w:lvl w:ilvl="4" w:tplc="C8201A42">
      <w:start w:val="1"/>
      <w:numFmt w:val="bullet"/>
      <w:lvlText w:val="o"/>
      <w:lvlJc w:val="left"/>
      <w:pPr>
        <w:ind w:left="3600" w:hanging="360"/>
      </w:pPr>
      <w:rPr>
        <w:rFonts w:ascii="Courier New" w:hAnsi="Courier New" w:cs="Courier New" w:hint="default"/>
      </w:rPr>
    </w:lvl>
    <w:lvl w:ilvl="5" w:tplc="BD5E567C">
      <w:start w:val="1"/>
      <w:numFmt w:val="bullet"/>
      <w:lvlText w:val=""/>
      <w:lvlJc w:val="left"/>
      <w:pPr>
        <w:ind w:left="4320" w:hanging="360"/>
      </w:pPr>
      <w:rPr>
        <w:rFonts w:ascii="Wingdings" w:hAnsi="Wingdings" w:hint="default"/>
      </w:rPr>
    </w:lvl>
    <w:lvl w:ilvl="6" w:tplc="4262F998">
      <w:start w:val="1"/>
      <w:numFmt w:val="bullet"/>
      <w:lvlText w:val=""/>
      <w:lvlJc w:val="left"/>
      <w:pPr>
        <w:ind w:left="5040" w:hanging="360"/>
      </w:pPr>
      <w:rPr>
        <w:rFonts w:ascii="Symbol" w:hAnsi="Symbol" w:hint="default"/>
      </w:rPr>
    </w:lvl>
    <w:lvl w:ilvl="7" w:tplc="F99EAE7A">
      <w:start w:val="1"/>
      <w:numFmt w:val="bullet"/>
      <w:lvlText w:val="o"/>
      <w:lvlJc w:val="left"/>
      <w:pPr>
        <w:ind w:left="5760" w:hanging="360"/>
      </w:pPr>
      <w:rPr>
        <w:rFonts w:ascii="Courier New" w:hAnsi="Courier New" w:cs="Courier New" w:hint="default"/>
      </w:rPr>
    </w:lvl>
    <w:lvl w:ilvl="8" w:tplc="027A4DCE">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264283A">
      <w:start w:val="1"/>
      <w:numFmt w:val="decimal"/>
      <w:lvlText w:val="(%1)"/>
      <w:lvlJc w:val="left"/>
      <w:pPr>
        <w:ind w:left="1185" w:hanging="390"/>
      </w:pPr>
      <w:rPr>
        <w:rFonts w:hint="default"/>
      </w:rPr>
    </w:lvl>
    <w:lvl w:ilvl="1" w:tplc="C200EDD2" w:tentative="1">
      <w:start w:val="1"/>
      <w:numFmt w:val="lowerLetter"/>
      <w:lvlText w:val="%2."/>
      <w:lvlJc w:val="left"/>
      <w:pPr>
        <w:ind w:left="1875" w:hanging="360"/>
      </w:pPr>
    </w:lvl>
    <w:lvl w:ilvl="2" w:tplc="2EBA25D4" w:tentative="1">
      <w:start w:val="1"/>
      <w:numFmt w:val="lowerRoman"/>
      <w:lvlText w:val="%3."/>
      <w:lvlJc w:val="right"/>
      <w:pPr>
        <w:ind w:left="2595" w:hanging="180"/>
      </w:pPr>
    </w:lvl>
    <w:lvl w:ilvl="3" w:tplc="A3522124" w:tentative="1">
      <w:start w:val="1"/>
      <w:numFmt w:val="decimal"/>
      <w:lvlText w:val="%4."/>
      <w:lvlJc w:val="left"/>
      <w:pPr>
        <w:ind w:left="3315" w:hanging="360"/>
      </w:pPr>
    </w:lvl>
    <w:lvl w:ilvl="4" w:tplc="E230DAA6" w:tentative="1">
      <w:start w:val="1"/>
      <w:numFmt w:val="lowerLetter"/>
      <w:lvlText w:val="%5."/>
      <w:lvlJc w:val="left"/>
      <w:pPr>
        <w:ind w:left="4035" w:hanging="360"/>
      </w:pPr>
    </w:lvl>
    <w:lvl w:ilvl="5" w:tplc="C56A243C" w:tentative="1">
      <w:start w:val="1"/>
      <w:numFmt w:val="lowerRoman"/>
      <w:lvlText w:val="%6."/>
      <w:lvlJc w:val="right"/>
      <w:pPr>
        <w:ind w:left="4755" w:hanging="180"/>
      </w:pPr>
    </w:lvl>
    <w:lvl w:ilvl="6" w:tplc="5784C266" w:tentative="1">
      <w:start w:val="1"/>
      <w:numFmt w:val="decimal"/>
      <w:lvlText w:val="%7."/>
      <w:lvlJc w:val="left"/>
      <w:pPr>
        <w:ind w:left="5475" w:hanging="360"/>
      </w:pPr>
    </w:lvl>
    <w:lvl w:ilvl="7" w:tplc="6F884912" w:tentative="1">
      <w:start w:val="1"/>
      <w:numFmt w:val="lowerLetter"/>
      <w:lvlText w:val="%8."/>
      <w:lvlJc w:val="left"/>
      <w:pPr>
        <w:ind w:left="6195" w:hanging="360"/>
      </w:pPr>
    </w:lvl>
    <w:lvl w:ilvl="8" w:tplc="C074BC2A"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EA8E1232">
      <w:start w:val="1"/>
      <w:numFmt w:val="bullet"/>
      <w:lvlText w:val=""/>
      <w:lvlJc w:val="left"/>
      <w:pPr>
        <w:ind w:left="720" w:hanging="360"/>
      </w:pPr>
      <w:rPr>
        <w:rFonts w:ascii="Symbol" w:hAnsi="Symbol" w:hint="default"/>
      </w:rPr>
    </w:lvl>
    <w:lvl w:ilvl="1" w:tplc="73F04608" w:tentative="1">
      <w:start w:val="1"/>
      <w:numFmt w:val="bullet"/>
      <w:lvlText w:val="o"/>
      <w:lvlJc w:val="left"/>
      <w:pPr>
        <w:ind w:left="1440" w:hanging="360"/>
      </w:pPr>
      <w:rPr>
        <w:rFonts w:ascii="Courier New" w:hAnsi="Courier New" w:cs="Courier New" w:hint="default"/>
      </w:rPr>
    </w:lvl>
    <w:lvl w:ilvl="2" w:tplc="1ED4F6D6" w:tentative="1">
      <w:start w:val="1"/>
      <w:numFmt w:val="bullet"/>
      <w:lvlText w:val=""/>
      <w:lvlJc w:val="left"/>
      <w:pPr>
        <w:ind w:left="2160" w:hanging="360"/>
      </w:pPr>
      <w:rPr>
        <w:rFonts w:ascii="Wingdings" w:hAnsi="Wingdings" w:hint="default"/>
      </w:rPr>
    </w:lvl>
    <w:lvl w:ilvl="3" w:tplc="1CB24BEC" w:tentative="1">
      <w:start w:val="1"/>
      <w:numFmt w:val="bullet"/>
      <w:lvlText w:val=""/>
      <w:lvlJc w:val="left"/>
      <w:pPr>
        <w:ind w:left="2880" w:hanging="360"/>
      </w:pPr>
      <w:rPr>
        <w:rFonts w:ascii="Symbol" w:hAnsi="Symbol" w:hint="default"/>
      </w:rPr>
    </w:lvl>
    <w:lvl w:ilvl="4" w:tplc="19762E58" w:tentative="1">
      <w:start w:val="1"/>
      <w:numFmt w:val="bullet"/>
      <w:lvlText w:val="o"/>
      <w:lvlJc w:val="left"/>
      <w:pPr>
        <w:ind w:left="3600" w:hanging="360"/>
      </w:pPr>
      <w:rPr>
        <w:rFonts w:ascii="Courier New" w:hAnsi="Courier New" w:cs="Courier New" w:hint="default"/>
      </w:rPr>
    </w:lvl>
    <w:lvl w:ilvl="5" w:tplc="5A5CE28A" w:tentative="1">
      <w:start w:val="1"/>
      <w:numFmt w:val="bullet"/>
      <w:lvlText w:val=""/>
      <w:lvlJc w:val="left"/>
      <w:pPr>
        <w:ind w:left="4320" w:hanging="360"/>
      </w:pPr>
      <w:rPr>
        <w:rFonts w:ascii="Wingdings" w:hAnsi="Wingdings" w:hint="default"/>
      </w:rPr>
    </w:lvl>
    <w:lvl w:ilvl="6" w:tplc="60029DCC" w:tentative="1">
      <w:start w:val="1"/>
      <w:numFmt w:val="bullet"/>
      <w:lvlText w:val=""/>
      <w:lvlJc w:val="left"/>
      <w:pPr>
        <w:ind w:left="5040" w:hanging="360"/>
      </w:pPr>
      <w:rPr>
        <w:rFonts w:ascii="Symbol" w:hAnsi="Symbol" w:hint="default"/>
      </w:rPr>
    </w:lvl>
    <w:lvl w:ilvl="7" w:tplc="373C55A6" w:tentative="1">
      <w:start w:val="1"/>
      <w:numFmt w:val="bullet"/>
      <w:lvlText w:val="o"/>
      <w:lvlJc w:val="left"/>
      <w:pPr>
        <w:ind w:left="5760" w:hanging="360"/>
      </w:pPr>
      <w:rPr>
        <w:rFonts w:ascii="Courier New" w:hAnsi="Courier New" w:cs="Courier New" w:hint="default"/>
      </w:rPr>
    </w:lvl>
    <w:lvl w:ilvl="8" w:tplc="24ECC6AE"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FCBA1CC6">
      <w:start w:val="1"/>
      <w:numFmt w:val="bullet"/>
      <w:lvlText w:val=""/>
      <w:lvlJc w:val="left"/>
      <w:pPr>
        <w:ind w:left="720" w:hanging="360"/>
      </w:pPr>
      <w:rPr>
        <w:rFonts w:ascii="Symbol" w:hAnsi="Symbol" w:hint="default"/>
      </w:rPr>
    </w:lvl>
    <w:lvl w:ilvl="1" w:tplc="1CC2A650" w:tentative="1">
      <w:start w:val="1"/>
      <w:numFmt w:val="bullet"/>
      <w:lvlText w:val="o"/>
      <w:lvlJc w:val="left"/>
      <w:pPr>
        <w:ind w:left="1440" w:hanging="360"/>
      </w:pPr>
      <w:rPr>
        <w:rFonts w:ascii="Courier New" w:hAnsi="Courier New" w:cs="Courier New" w:hint="default"/>
      </w:rPr>
    </w:lvl>
    <w:lvl w:ilvl="2" w:tplc="CD5485EC" w:tentative="1">
      <w:start w:val="1"/>
      <w:numFmt w:val="bullet"/>
      <w:lvlText w:val=""/>
      <w:lvlJc w:val="left"/>
      <w:pPr>
        <w:ind w:left="2160" w:hanging="360"/>
      </w:pPr>
      <w:rPr>
        <w:rFonts w:ascii="Wingdings" w:hAnsi="Wingdings" w:hint="default"/>
      </w:rPr>
    </w:lvl>
    <w:lvl w:ilvl="3" w:tplc="3FF857EE" w:tentative="1">
      <w:start w:val="1"/>
      <w:numFmt w:val="bullet"/>
      <w:lvlText w:val=""/>
      <w:lvlJc w:val="left"/>
      <w:pPr>
        <w:ind w:left="2880" w:hanging="360"/>
      </w:pPr>
      <w:rPr>
        <w:rFonts w:ascii="Symbol" w:hAnsi="Symbol" w:hint="default"/>
      </w:rPr>
    </w:lvl>
    <w:lvl w:ilvl="4" w:tplc="C172D1EE" w:tentative="1">
      <w:start w:val="1"/>
      <w:numFmt w:val="bullet"/>
      <w:lvlText w:val="o"/>
      <w:lvlJc w:val="left"/>
      <w:pPr>
        <w:ind w:left="3600" w:hanging="360"/>
      </w:pPr>
      <w:rPr>
        <w:rFonts w:ascii="Courier New" w:hAnsi="Courier New" w:cs="Courier New" w:hint="default"/>
      </w:rPr>
    </w:lvl>
    <w:lvl w:ilvl="5" w:tplc="3DD22C5E" w:tentative="1">
      <w:start w:val="1"/>
      <w:numFmt w:val="bullet"/>
      <w:lvlText w:val=""/>
      <w:lvlJc w:val="left"/>
      <w:pPr>
        <w:ind w:left="4320" w:hanging="360"/>
      </w:pPr>
      <w:rPr>
        <w:rFonts w:ascii="Wingdings" w:hAnsi="Wingdings" w:hint="default"/>
      </w:rPr>
    </w:lvl>
    <w:lvl w:ilvl="6" w:tplc="8B56EB02" w:tentative="1">
      <w:start w:val="1"/>
      <w:numFmt w:val="bullet"/>
      <w:lvlText w:val=""/>
      <w:lvlJc w:val="left"/>
      <w:pPr>
        <w:ind w:left="5040" w:hanging="360"/>
      </w:pPr>
      <w:rPr>
        <w:rFonts w:ascii="Symbol" w:hAnsi="Symbol" w:hint="default"/>
      </w:rPr>
    </w:lvl>
    <w:lvl w:ilvl="7" w:tplc="4BCE94F0" w:tentative="1">
      <w:start w:val="1"/>
      <w:numFmt w:val="bullet"/>
      <w:lvlText w:val="o"/>
      <w:lvlJc w:val="left"/>
      <w:pPr>
        <w:ind w:left="5760" w:hanging="360"/>
      </w:pPr>
      <w:rPr>
        <w:rFonts w:ascii="Courier New" w:hAnsi="Courier New" w:cs="Courier New" w:hint="default"/>
      </w:rPr>
    </w:lvl>
    <w:lvl w:ilvl="8" w:tplc="663C77AE"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72B88DF8">
      <w:numFmt w:val="bullet"/>
      <w:lvlText w:val="-"/>
      <w:lvlJc w:val="left"/>
      <w:pPr>
        <w:ind w:left="720" w:hanging="360"/>
      </w:pPr>
      <w:rPr>
        <w:rFonts w:ascii="Arial" w:eastAsiaTheme="minorHAnsi" w:hAnsi="Arial" w:cs="Arial" w:hint="default"/>
      </w:rPr>
    </w:lvl>
    <w:lvl w:ilvl="1" w:tplc="FB987F02">
      <w:start w:val="1"/>
      <w:numFmt w:val="bullet"/>
      <w:pStyle w:val="Bulletpoints"/>
      <w:lvlText w:val=""/>
      <w:lvlJc w:val="left"/>
      <w:pPr>
        <w:ind w:left="1440" w:hanging="360"/>
      </w:pPr>
      <w:rPr>
        <w:rFonts w:ascii="Symbol" w:hAnsi="Symbol" w:hint="default"/>
      </w:rPr>
    </w:lvl>
    <w:lvl w:ilvl="2" w:tplc="DCCE6F8E">
      <w:start w:val="1"/>
      <w:numFmt w:val="bullet"/>
      <w:lvlText w:val=""/>
      <w:lvlJc w:val="left"/>
      <w:pPr>
        <w:ind w:left="2160" w:hanging="360"/>
      </w:pPr>
      <w:rPr>
        <w:rFonts w:ascii="Wingdings" w:hAnsi="Wingdings" w:hint="default"/>
      </w:rPr>
    </w:lvl>
    <w:lvl w:ilvl="3" w:tplc="0DB43510">
      <w:start w:val="1"/>
      <w:numFmt w:val="bullet"/>
      <w:lvlText w:val=""/>
      <w:lvlJc w:val="left"/>
      <w:pPr>
        <w:ind w:left="2880" w:hanging="360"/>
      </w:pPr>
      <w:rPr>
        <w:rFonts w:ascii="Symbol" w:hAnsi="Symbol" w:hint="default"/>
      </w:rPr>
    </w:lvl>
    <w:lvl w:ilvl="4" w:tplc="1F6CBC66">
      <w:start w:val="1"/>
      <w:numFmt w:val="bullet"/>
      <w:lvlText w:val="o"/>
      <w:lvlJc w:val="left"/>
      <w:pPr>
        <w:ind w:left="3600" w:hanging="360"/>
      </w:pPr>
      <w:rPr>
        <w:rFonts w:ascii="Courier New" w:hAnsi="Courier New" w:cs="Courier New" w:hint="default"/>
      </w:rPr>
    </w:lvl>
    <w:lvl w:ilvl="5" w:tplc="3F40FE9E">
      <w:start w:val="1"/>
      <w:numFmt w:val="bullet"/>
      <w:lvlText w:val=""/>
      <w:lvlJc w:val="left"/>
      <w:pPr>
        <w:ind w:left="4320" w:hanging="360"/>
      </w:pPr>
      <w:rPr>
        <w:rFonts w:ascii="Wingdings" w:hAnsi="Wingdings" w:hint="default"/>
      </w:rPr>
    </w:lvl>
    <w:lvl w:ilvl="6" w:tplc="7AF45C96">
      <w:start w:val="1"/>
      <w:numFmt w:val="bullet"/>
      <w:lvlText w:val=""/>
      <w:lvlJc w:val="left"/>
      <w:pPr>
        <w:ind w:left="5040" w:hanging="360"/>
      </w:pPr>
      <w:rPr>
        <w:rFonts w:ascii="Symbol" w:hAnsi="Symbol" w:hint="default"/>
      </w:rPr>
    </w:lvl>
    <w:lvl w:ilvl="7" w:tplc="71BA680C">
      <w:start w:val="1"/>
      <w:numFmt w:val="bullet"/>
      <w:lvlText w:val="o"/>
      <w:lvlJc w:val="left"/>
      <w:pPr>
        <w:ind w:left="5760" w:hanging="360"/>
      </w:pPr>
      <w:rPr>
        <w:rFonts w:ascii="Courier New" w:hAnsi="Courier New" w:cs="Courier New" w:hint="default"/>
      </w:rPr>
    </w:lvl>
    <w:lvl w:ilvl="8" w:tplc="2AD49202">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75D7E"/>
    <w:rsid w:val="000A3677"/>
    <w:rsid w:val="000C063A"/>
    <w:rsid w:val="000D3517"/>
    <w:rsid w:val="00101391"/>
    <w:rsid w:val="00115327"/>
    <w:rsid w:val="00120A13"/>
    <w:rsid w:val="001835A1"/>
    <w:rsid w:val="00194BFC"/>
    <w:rsid w:val="001A20E1"/>
    <w:rsid w:val="001B39E9"/>
    <w:rsid w:val="001E630D"/>
    <w:rsid w:val="001F7000"/>
    <w:rsid w:val="00202841"/>
    <w:rsid w:val="00210EAA"/>
    <w:rsid w:val="00231570"/>
    <w:rsid w:val="00235332"/>
    <w:rsid w:val="002427B6"/>
    <w:rsid w:val="00252BC3"/>
    <w:rsid w:val="002611EF"/>
    <w:rsid w:val="00265FC1"/>
    <w:rsid w:val="00266605"/>
    <w:rsid w:val="00276694"/>
    <w:rsid w:val="00277280"/>
    <w:rsid w:val="00282BDA"/>
    <w:rsid w:val="00283AC6"/>
    <w:rsid w:val="00284DC9"/>
    <w:rsid w:val="002B0999"/>
    <w:rsid w:val="002C24B2"/>
    <w:rsid w:val="002C4E1E"/>
    <w:rsid w:val="002E1AA5"/>
    <w:rsid w:val="002F03A8"/>
    <w:rsid w:val="002F4672"/>
    <w:rsid w:val="003024AD"/>
    <w:rsid w:val="00327A7E"/>
    <w:rsid w:val="0033081D"/>
    <w:rsid w:val="003411DD"/>
    <w:rsid w:val="00357500"/>
    <w:rsid w:val="00360A60"/>
    <w:rsid w:val="0036742E"/>
    <w:rsid w:val="00380368"/>
    <w:rsid w:val="00391EB7"/>
    <w:rsid w:val="00396D0B"/>
    <w:rsid w:val="003A53C7"/>
    <w:rsid w:val="003B2BB8"/>
    <w:rsid w:val="003D34FF"/>
    <w:rsid w:val="003F61F4"/>
    <w:rsid w:val="004059F4"/>
    <w:rsid w:val="004124DE"/>
    <w:rsid w:val="00420AB2"/>
    <w:rsid w:val="0042293E"/>
    <w:rsid w:val="00436ECA"/>
    <w:rsid w:val="0048267B"/>
    <w:rsid w:val="004B44D2"/>
    <w:rsid w:val="004B54CA"/>
    <w:rsid w:val="004D3F48"/>
    <w:rsid w:val="004E02FB"/>
    <w:rsid w:val="004E31F0"/>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F20D0"/>
    <w:rsid w:val="005F620F"/>
    <w:rsid w:val="00604068"/>
    <w:rsid w:val="0060705F"/>
    <w:rsid w:val="006073AE"/>
    <w:rsid w:val="00621FC5"/>
    <w:rsid w:val="00627D65"/>
    <w:rsid w:val="00637B02"/>
    <w:rsid w:val="00641883"/>
    <w:rsid w:val="00667E5B"/>
    <w:rsid w:val="00683A84"/>
    <w:rsid w:val="00684061"/>
    <w:rsid w:val="0069298D"/>
    <w:rsid w:val="006A3D32"/>
    <w:rsid w:val="006A4CE7"/>
    <w:rsid w:val="006B6A77"/>
    <w:rsid w:val="006B6AAF"/>
    <w:rsid w:val="006C4982"/>
    <w:rsid w:val="006F245A"/>
    <w:rsid w:val="006F6C59"/>
    <w:rsid w:val="006F7561"/>
    <w:rsid w:val="00701332"/>
    <w:rsid w:val="007016A0"/>
    <w:rsid w:val="0070774C"/>
    <w:rsid w:val="007205A1"/>
    <w:rsid w:val="007578A5"/>
    <w:rsid w:val="00757B98"/>
    <w:rsid w:val="00781A35"/>
    <w:rsid w:val="00785261"/>
    <w:rsid w:val="0079064F"/>
    <w:rsid w:val="0079726B"/>
    <w:rsid w:val="007B0256"/>
    <w:rsid w:val="007B2AE9"/>
    <w:rsid w:val="007B2D58"/>
    <w:rsid w:val="007C7DCA"/>
    <w:rsid w:val="007D0FAF"/>
    <w:rsid w:val="007D6C97"/>
    <w:rsid w:val="007E4E2F"/>
    <w:rsid w:val="007E509B"/>
    <w:rsid w:val="007F0E18"/>
    <w:rsid w:val="007F36B6"/>
    <w:rsid w:val="007F5300"/>
    <w:rsid w:val="00802392"/>
    <w:rsid w:val="00803B00"/>
    <w:rsid w:val="00813C44"/>
    <w:rsid w:val="008155A2"/>
    <w:rsid w:val="008233CB"/>
    <w:rsid w:val="00827008"/>
    <w:rsid w:val="0083177B"/>
    <w:rsid w:val="0084063E"/>
    <w:rsid w:val="00854905"/>
    <w:rsid w:val="00855465"/>
    <w:rsid w:val="0088131C"/>
    <w:rsid w:val="0088775F"/>
    <w:rsid w:val="00894EF9"/>
    <w:rsid w:val="0089788D"/>
    <w:rsid w:val="008A5A46"/>
    <w:rsid w:val="008D47BF"/>
    <w:rsid w:val="008D5498"/>
    <w:rsid w:val="008E2401"/>
    <w:rsid w:val="008E2B92"/>
    <w:rsid w:val="009225F0"/>
    <w:rsid w:val="00924906"/>
    <w:rsid w:val="0093462C"/>
    <w:rsid w:val="00941CCE"/>
    <w:rsid w:val="00952955"/>
    <w:rsid w:val="00953795"/>
    <w:rsid w:val="00974189"/>
    <w:rsid w:val="009C6C4C"/>
    <w:rsid w:val="009C7C43"/>
    <w:rsid w:val="009E0720"/>
    <w:rsid w:val="009F176B"/>
    <w:rsid w:val="00A05504"/>
    <w:rsid w:val="00A332D2"/>
    <w:rsid w:val="00A45B8E"/>
    <w:rsid w:val="00A56C96"/>
    <w:rsid w:val="00A83247"/>
    <w:rsid w:val="00AC52E0"/>
    <w:rsid w:val="00AD1CAE"/>
    <w:rsid w:val="00B04ED8"/>
    <w:rsid w:val="00B10F39"/>
    <w:rsid w:val="00B2339D"/>
    <w:rsid w:val="00B46BCB"/>
    <w:rsid w:val="00B73220"/>
    <w:rsid w:val="00B91E3E"/>
    <w:rsid w:val="00BA2DB9"/>
    <w:rsid w:val="00BC6010"/>
    <w:rsid w:val="00BD643F"/>
    <w:rsid w:val="00BE1FA0"/>
    <w:rsid w:val="00BE5000"/>
    <w:rsid w:val="00BE7148"/>
    <w:rsid w:val="00C11A5B"/>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B7F91"/>
    <w:rsid w:val="00CC03B9"/>
    <w:rsid w:val="00CC51C4"/>
    <w:rsid w:val="00CD4950"/>
    <w:rsid w:val="00CD7FF5"/>
    <w:rsid w:val="00D15879"/>
    <w:rsid w:val="00D236DF"/>
    <w:rsid w:val="00D34EB8"/>
    <w:rsid w:val="00D47462"/>
    <w:rsid w:val="00D56689"/>
    <w:rsid w:val="00D632EF"/>
    <w:rsid w:val="00D65CFA"/>
    <w:rsid w:val="00D83464"/>
    <w:rsid w:val="00D876FC"/>
    <w:rsid w:val="00DA1C01"/>
    <w:rsid w:val="00DA243A"/>
    <w:rsid w:val="00DA4F16"/>
    <w:rsid w:val="00DA609C"/>
    <w:rsid w:val="00DA7F01"/>
    <w:rsid w:val="00DC12EC"/>
    <w:rsid w:val="00DD0BD5"/>
    <w:rsid w:val="00DD0FCB"/>
    <w:rsid w:val="00DD5E9F"/>
    <w:rsid w:val="00DD783D"/>
    <w:rsid w:val="00DE62C3"/>
    <w:rsid w:val="00DF18E9"/>
    <w:rsid w:val="00DF3156"/>
    <w:rsid w:val="00E021AC"/>
    <w:rsid w:val="00E15A2C"/>
    <w:rsid w:val="00E273E4"/>
    <w:rsid w:val="00E40D28"/>
    <w:rsid w:val="00E44212"/>
    <w:rsid w:val="00E55766"/>
    <w:rsid w:val="00E57C62"/>
    <w:rsid w:val="00E753FA"/>
    <w:rsid w:val="00E75703"/>
    <w:rsid w:val="00E8103C"/>
    <w:rsid w:val="00E82D86"/>
    <w:rsid w:val="00E9550B"/>
    <w:rsid w:val="00E96C31"/>
    <w:rsid w:val="00EB6B96"/>
    <w:rsid w:val="00ED2A73"/>
    <w:rsid w:val="00EE5980"/>
    <w:rsid w:val="00EF080A"/>
    <w:rsid w:val="00F0150C"/>
    <w:rsid w:val="00F30AFE"/>
    <w:rsid w:val="00F35449"/>
    <w:rsid w:val="00F711E1"/>
    <w:rsid w:val="00F752DA"/>
    <w:rsid w:val="00F869E2"/>
    <w:rsid w:val="00FA5086"/>
    <w:rsid w:val="00FC18D2"/>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7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character" w:styleId="UnresolvedMention">
    <w:name w:val="Unresolved Mention"/>
    <w:basedOn w:val="DefaultParagraphFont"/>
    <w:uiPriority w:val="99"/>
    <w:rsid w:val="00C1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recruitment-resources/" TargetMode="External"/><Relationship Id="rId13" Type="http://schemas.openxmlformats.org/officeDocument/2006/relationships/hyperlink" Target="mailto:contactcentre@ndiscommission.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and-planning-tool" TargetMode="External"/><Relationship Id="rId12" Type="http://schemas.openxmlformats.org/officeDocument/2006/relationships/hyperlink" Target="https://workforcecapability.ndiscommission.gov.a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recruitment-resourc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orkforcecapability.ndiscommission.gov.au/tools-and-resources/position-description-builder"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workforce-management-and-planning-tool" TargetMode="External"/><Relationship Id="rId14" Type="http://schemas.openxmlformats.org/officeDocument/2006/relationships/hyperlink" Target="mailto:workforcecapability@ndiscommission.gov.au"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ܗܲܝܟܠܵܐ ܕܡܸܬܡܲܨܝܵܢܘܼܬܵܐ ܕܚܲܝܠܵܐ ܕܦܘܼܠܚܵܢܵܐ ܕ NDIS: ܡܲܒܘܼܥܹܐ ܕܡܲܦܠܲܚܬܵܐ ܘܕܓܘܼܒܵܝܵܐ</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ܗܲܝܟܠܵܐ ܕܡܸܬܡܲܨܝܵܢܘܼܬܵܐ ܕܚܲܝܠܵܐ ܕܦܘܼܠܚܵܢܵܐ ܕ NDIS: ܡܲܒܘܼܥܹܐ ܕܡܲܦܠܲܚܬܵܐ ܘܕܓܘܼܒܵܝܵܐ</dc:title>
  <cp:keywords>[SEC=UNOFFICIAL]</cp:keywords>
  <cp:lastModifiedBy/>
  <cp:revision>1</cp:revision>
  <dcterms:created xsi:type="dcterms:W3CDTF">2022-12-20T03:47:00Z</dcterms:created>
  <dcterms:modified xsi:type="dcterms:W3CDTF">2024-06-23T23:08:00Z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ADE9240C08604C2EB876DECF9A06FB53</vt:lpwstr>
  </property>
  <property fmtid="{D5CDD505-2E9C-101B-9397-08002B2CF9AE}" pid="6" name="PM_Hash_Salt_Prev">
    <vt:lpwstr>E350822E9CD4B3EA5D5D1E4233801550</vt:lpwstr>
  </property>
  <property fmtid="{D5CDD505-2E9C-101B-9397-08002B2CF9AE}" pid="7" name="PM_Hash_SHA1">
    <vt:lpwstr>5757E09AC8966E33CB3D2FADE4191AED465D3BE0</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D854EEE826264E20A0F0F800D4637AE4</vt:lpwstr>
  </property>
  <property fmtid="{D5CDD505-2E9C-101B-9397-08002B2CF9AE}" pid="15" name="PM_OriginationTimeStamp">
    <vt:lpwstr>2023-01-23T22:06:17Z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