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DB9CD" w14:textId="362A5B68" w:rsidR="00B73220" w:rsidRPr="001C6A75" w:rsidRDefault="005B22F6" w:rsidP="00C86323">
      <w:pPr>
        <w:pStyle w:val="Heading1"/>
        <w:spacing w:after="0" w:line="264" w:lineRule="auto"/>
        <w:rPr>
          <w:rFonts w:ascii="Khmer OS Siemreap" w:hAnsi="Khmer OS Siemreap" w:cs="Khmer OS Siemreap"/>
          <w:lang w:bidi="km-KH"/>
        </w:rPr>
      </w:pPr>
      <w:bookmarkStart w:id="0" w:name="_Hlk122436293"/>
      <w:bookmarkStart w:id="1" w:name="OLE_LINK8"/>
      <w:r w:rsidRPr="001C6A75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1C6A75">
        <w:rPr>
          <w:rFonts w:ascii="Khmer OS Siemreap" w:hAnsi="Khmer OS Siemreap" w:cs="Khmer OS Siemreap"/>
        </w:rPr>
        <w:t>NDIS</w:t>
      </w:r>
      <w:r w:rsidRPr="001C6A75">
        <w:rPr>
          <w:rFonts w:ascii="Khmer OS Siemreap" w:hAnsi="Khmer OS Siemreap" w:cs="Khmer OS Siemreap"/>
          <w:cs/>
          <w:lang w:bidi="km-KH"/>
        </w:rPr>
        <w:t xml:space="preserve">៖ </w:t>
      </w:r>
      <w:r w:rsidRPr="001C6A75">
        <w:rPr>
          <w:rFonts w:ascii="Khmer OS Siemreap" w:hAnsi="Khmer OS Siemreap" w:cs="Khmer OS Siemreap"/>
          <w:lang w:bidi="km-KH"/>
        </w:rPr>
        <w:br/>
      </w:r>
      <w:r w:rsidRPr="001C6A75">
        <w:rPr>
          <w:rFonts w:ascii="Khmer OS Siemreap" w:hAnsi="Khmer OS Siemreap" w:cs="Khmer OS Siemreap"/>
          <w:cs/>
          <w:lang w:bidi="km-KH"/>
        </w:rPr>
        <w:t>ឧបករណ៍ពណ៌នាមុខតំណែង</w:t>
      </w:r>
    </w:p>
    <w:p w14:paraId="00EDAF1D" w14:textId="29AA96BC" w:rsidR="00E8408A" w:rsidRPr="000534E5" w:rsidRDefault="005B22F6" w:rsidP="000534E5">
      <w:pPr>
        <w:spacing w:before="100" w:after="200" w:line="360" w:lineRule="auto"/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</w:pPr>
      <w:r w:rsidRPr="000534E5">
        <w:rPr>
          <w:rFonts w:ascii="Khmer OS Siemreap" w:eastAsiaTheme="majorEastAsia" w:hAnsi="Khmer OS Siemreap" w:cs="Khmer OS Siemreap"/>
          <w:b/>
          <w:bCs/>
          <w:color w:val="612C69"/>
          <w:lang w:bidi="km-KH"/>
        </w:rPr>
        <w:t xml:space="preserve">Khmer | </w:t>
      </w:r>
      <w:r w:rsidRPr="000534E5">
        <w:rPr>
          <w:rFonts w:ascii="Khmer OS Siemreap" w:eastAsiaTheme="majorEastAsia" w:hAnsi="Khmer OS Siemreap" w:cs="Khmer OS Siemreap"/>
          <w:b/>
          <w:bCs/>
          <w:color w:val="612C69"/>
          <w:cs/>
          <w:lang w:bidi="km-KH"/>
        </w:rPr>
        <w:t>ភាសាខ្មែរ</w:t>
      </w:r>
    </w:p>
    <w:bookmarkEnd w:id="0"/>
    <w:bookmarkEnd w:id="1"/>
    <w:p w14:paraId="3963A382" w14:textId="2DA3EBCA" w:rsidR="00B73220" w:rsidRPr="001C6A75" w:rsidRDefault="00126E86" w:rsidP="00C86323">
      <w:pPr>
        <w:spacing w:before="200" w:after="200" w:line="264" w:lineRule="auto"/>
        <w:rPr>
          <w:rFonts w:ascii="Khmer OS Siemreap" w:hAnsi="Khmer OS Siemreap" w:cs="Khmer OS Siemreap"/>
          <w:lang w:bidi="km-KH"/>
        </w:rPr>
      </w:pPr>
      <w:r w:rsidRPr="001C6A75">
        <w:rPr>
          <w:rFonts w:ascii="Khmer OS Siemreap" w:hAnsi="Khmer OS Siemreap" w:cs="Khmer OS Siemreap"/>
          <w:cs/>
          <w:lang w:bidi="km-KH"/>
        </w:rPr>
        <w:t xml:space="preserve">ក្របខ័ណ្ឌសមត្ថភាពកម្លាំងពលកម្ម </w:t>
      </w:r>
      <w:r w:rsidRPr="001C6A75">
        <w:rPr>
          <w:rFonts w:ascii="Khmer OS Siemreap" w:hAnsi="Khmer OS Siemreap" w:cs="Khmer OS Siemreap"/>
        </w:rPr>
        <w:t>NDIS (</w:t>
      </w:r>
      <w:r w:rsidRPr="001C6A75">
        <w:rPr>
          <w:rFonts w:ascii="Khmer OS Siemreap" w:hAnsi="Khmer OS Siemreap" w:cs="Khmer OS Siemreap"/>
          <w:cs/>
          <w:lang w:bidi="km-KH"/>
        </w:rPr>
        <w:t xml:space="preserve">ក្របខ័ណ្ឌ) ពណ៌នាអំពីអាកប្បកិរិយា ជំនាញ និងចំណេះដឹងដែលត្រូវបានរំពឹងទុកពីបុគ្គលិកទាំងអស់ដែលបានទទួលមូលនិធិនៅក្រោម </w:t>
      </w:r>
      <w:r w:rsidRPr="001C6A75">
        <w:rPr>
          <w:rFonts w:ascii="Khmer OS Siemreap" w:hAnsi="Khmer OS Siemreap" w:cs="Khmer OS Siemreap"/>
        </w:rPr>
        <w:t>NDIS</w:t>
      </w:r>
      <w:r w:rsidRPr="001C6A75">
        <w:rPr>
          <w:rFonts w:ascii="Khmer OS Siemreap" w:hAnsi="Khmer OS Siemreap" w:cs="Khmer OS Siemreap"/>
          <w:cs/>
          <w:lang w:bidi="km-KH"/>
        </w:rPr>
        <w:t xml:space="preserve">។ វាផ្តល់នូវឧទាហរណ៍ច្បាស់លាស់ និងជាក់ស្តែងមួយចំនួន ហើយបង្កើតជាភាសារួមអំពី </w:t>
      </w:r>
      <w:r w:rsidRPr="001C6A75">
        <w:rPr>
          <w:rFonts w:ascii="Khmer OS Siemreap" w:hAnsi="Khmer OS Siemreap" w:cs="Khmer OS Siemreap"/>
        </w:rPr>
        <w:t>'</w:t>
      </w:r>
      <w:r w:rsidRPr="001C6A75">
        <w:rPr>
          <w:rFonts w:ascii="Khmer OS Siemreap" w:hAnsi="Khmer OS Siemreap" w:cs="Khmer OS Siemreap"/>
          <w:cs/>
          <w:lang w:bidi="km-KH"/>
        </w:rPr>
        <w:t>អ្វីដែលមើលទៅល្អ</w:t>
      </w:r>
      <w:r w:rsidRPr="001C6A75">
        <w:rPr>
          <w:rFonts w:ascii="Khmer OS Siemreap" w:hAnsi="Khmer OS Siemreap" w:cs="Khmer OS Siemreap"/>
        </w:rPr>
        <w:t xml:space="preserve">' </w:t>
      </w:r>
      <w:r w:rsidRPr="001C6A75">
        <w:rPr>
          <w:rFonts w:ascii="Khmer OS Siemreap" w:hAnsi="Khmer OS Siemreap" w:cs="Khmer OS Siemreap"/>
          <w:cs/>
          <w:lang w:bidi="km-KH"/>
        </w:rPr>
        <w:t xml:space="preserve">សម្រាប់អ្នកចូលរួមទាំងឡាយដែលកំពុងទទួលសេវា និងការគាំទ្រពី </w:t>
      </w:r>
      <w:r w:rsidRPr="001C6A75">
        <w:rPr>
          <w:rFonts w:ascii="Khmer OS Siemreap" w:hAnsi="Khmer OS Siemreap" w:cs="Khmer OS Siemreap"/>
        </w:rPr>
        <w:t>NDIS</w:t>
      </w:r>
      <w:r w:rsidRPr="001C6A75">
        <w:rPr>
          <w:rFonts w:ascii="Khmer OS Siemreap" w:hAnsi="Khmer OS Siemreap" w:cs="Khmer OS Siemreap"/>
          <w:cs/>
          <w:lang w:bidi="km-KH"/>
        </w:rPr>
        <w:t>។ ឧបករណ៍នេះគាំទ្រដោយប្រើក្របខ័ណ្ឌសមត្ថភាពកម្លាំងពលកម្ម។</w:t>
      </w:r>
    </w:p>
    <w:p w14:paraId="3E848001" w14:textId="5D124540" w:rsidR="00B73220" w:rsidRPr="001C6A75" w:rsidRDefault="00126E86" w:rsidP="00C86323">
      <w:pPr>
        <w:spacing w:before="200" w:after="200" w:line="264" w:lineRule="auto"/>
        <w:rPr>
          <w:rFonts w:ascii="Khmer OS Siemreap" w:hAnsi="Khmer OS Siemreap" w:cs="Khmer OS Siemreap"/>
          <w:lang w:bidi="km-KH"/>
        </w:rPr>
      </w:pPr>
      <w:r w:rsidRPr="001C6A75">
        <w:rPr>
          <w:rFonts w:ascii="Khmer OS Siemreap" w:hAnsi="Khmer OS Siemreap" w:cs="Khmer OS Siemreap"/>
          <w:cs/>
          <w:lang w:bidi="km-KH"/>
        </w:rPr>
        <w:t xml:space="preserve">ឧបករណ៍ពណ៌នាមុខតំណែង គាំទ្រអ្នកចូលរួម </w:t>
      </w:r>
      <w:r w:rsidRPr="001C6A75">
        <w:rPr>
          <w:rFonts w:ascii="Khmer OS Siemreap" w:hAnsi="Khmer OS Siemreap" w:cs="Khmer OS Siemreap"/>
        </w:rPr>
        <w:t xml:space="preserve">NDIS </w:t>
      </w:r>
      <w:r w:rsidRPr="001C6A75">
        <w:rPr>
          <w:rFonts w:ascii="Khmer OS Siemreap" w:hAnsi="Khmer OS Siemreap" w:cs="Khmer OS Siemreap"/>
          <w:cs/>
          <w:lang w:bidi="km-KH"/>
        </w:rPr>
        <w:t>និងអ្នកផ្តល់សេវានានា ដើម្បីបង្កើតការពណ៌នាមុខតំណែង ដោយផ្អែកលើសមត្ថភាពនៅក្នុងក្របខ័ណ្ឌនេះ។ មានសៀវភៅមគ្គុទេសក៍ដែលតម្រូវតាមបុគ្គលជាពិសេសសម្រាប់ក្រុមនីមួយៗ៖ អ្នកចូលរួម និងអ្នកផ្តល់សេវា។</w:t>
      </w:r>
    </w:p>
    <w:p w14:paraId="7C2F7A21" w14:textId="66743558" w:rsidR="00B73220" w:rsidRPr="000534E5" w:rsidRDefault="00126E86" w:rsidP="00C86323">
      <w:pPr>
        <w:pStyle w:val="Quote"/>
        <w:spacing w:before="200" w:after="200" w:line="264" w:lineRule="auto"/>
        <w:rPr>
          <w:rFonts w:ascii="Khmer OS Siemreap" w:hAnsi="Khmer OS Siemreap" w:cs="Khmer OS Siemreap"/>
          <w:color w:val="612C69"/>
          <w:lang w:bidi="km-KH"/>
        </w:rPr>
      </w:pPr>
      <w:r w:rsidRPr="000534E5">
        <w:rPr>
          <w:rFonts w:ascii="Khmer OS Siemreap" w:hAnsi="Khmer OS Siemreap" w:cs="Khmer OS Siemreap"/>
          <w:color w:val="612C69"/>
          <w:cs/>
          <w:lang w:bidi="km-KH"/>
        </w:rPr>
        <w:t>ការធានាថាអ្នកមានការពណ៌នាមុខតំណែងគ្រប់ជ្រុងជ្រោយ មានលក្ខណៈស៊ីសង្វាក់គ្នា នឹងគាំទ្រទាំងគោលដៅរបស់អ្នកចូលរួម និងអ្នកផ្តល់សេវា ហើយផ្តល់នូវការរំពឹងទុកច្បាស់លាស់ពីបុគ្គលិករបស់អ្នក។</w:t>
      </w:r>
    </w:p>
    <w:p w14:paraId="446D470A" w14:textId="58A67B75" w:rsidR="00B73220" w:rsidRPr="000534E5" w:rsidRDefault="00126E86" w:rsidP="00C86323">
      <w:pPr>
        <w:pStyle w:val="Boxed2Text-purpleH2"/>
        <w:pBdr>
          <w:top w:val="single" w:sz="4" w:space="9" w:color="612C69"/>
        </w:pBdr>
        <w:spacing w:before="0" w:after="0" w:line="264" w:lineRule="auto"/>
        <w:rPr>
          <w:rFonts w:ascii="Khmer OS Siemreap" w:hAnsi="Khmer OS Siemreap" w:cs="Khmer OS Siemreap"/>
          <w:bCs/>
          <w:lang w:bidi="km-KH"/>
        </w:rPr>
      </w:pPr>
      <w:r w:rsidRPr="000534E5">
        <w:rPr>
          <w:rFonts w:ascii="Khmer OS Siemreap" w:hAnsi="Khmer OS Siemreap" w:cs="Khmer OS Siemreap"/>
          <w:bCs/>
          <w:cs/>
          <w:lang w:bidi="km-KH"/>
        </w:rPr>
        <w:t>អ្វីខ្លះដែលនឹងរំពឹងទុក</w:t>
      </w:r>
    </w:p>
    <w:p w14:paraId="2F4B18A2" w14:textId="775FA55F" w:rsidR="00B73220" w:rsidRPr="000534E5" w:rsidRDefault="00126E86" w:rsidP="00C86323">
      <w:pPr>
        <w:pStyle w:val="Boxed2text-purple"/>
        <w:pBdr>
          <w:bottom w:val="none" w:sz="0" w:space="0" w:color="auto"/>
        </w:pBdr>
        <w:spacing w:before="120" w:after="120" w:line="264" w:lineRule="auto"/>
        <w:rPr>
          <w:rFonts w:ascii="Khmer OS Siemreap" w:hAnsi="Khmer OS Siemreap" w:cs="Khmer OS Siemreap"/>
          <w:szCs w:val="22"/>
          <w:lang w:bidi="km-KH"/>
        </w:rPr>
      </w:pPr>
      <w:bookmarkStart w:id="2" w:name="_Hlk118967997"/>
      <w:bookmarkStart w:id="3" w:name="OLE_LINK38"/>
      <w:r w:rsidRPr="000534E5">
        <w:rPr>
          <w:rFonts w:ascii="Khmer OS Siemreap" w:hAnsi="Khmer OS Siemreap" w:cs="Khmer OS Siemreap"/>
          <w:szCs w:val="22"/>
          <w:cs/>
          <w:lang w:bidi="km-KH"/>
        </w:rPr>
        <w:t xml:space="preserve">ឧបករណ៍នេះគាំទ្រអ្នកចូលរួម </w:t>
      </w:r>
      <w:r w:rsidRPr="000534E5">
        <w:rPr>
          <w:rFonts w:ascii="Khmer OS Siemreap" w:hAnsi="Khmer OS Siemreap" w:cs="Khmer OS Siemreap"/>
          <w:szCs w:val="22"/>
        </w:rPr>
        <w:t xml:space="preserve">NDIS </w:t>
      </w:r>
      <w:r w:rsidRPr="000534E5">
        <w:rPr>
          <w:rFonts w:ascii="Khmer OS Siemreap" w:hAnsi="Khmer OS Siemreap" w:cs="Khmer OS Siemreap"/>
          <w:szCs w:val="22"/>
          <w:cs/>
          <w:lang w:bidi="km-KH"/>
        </w:rPr>
        <w:t>និងអ្នកផ្តល់សេវាដើម្បីបង្កើតការពណ៌នាតំណែងយ៉ាងលម្អិតដែលរួមបញ្ចូលព័ត៌មានសំខាន់ៗទាំងអស់នៃមុខតំណែង ហើយដែលកែតម្រឹមស្របជាមួយនឹងក្របខ័ណ្ឌសមត្ថភាពកម្លាំងពលកម្ម។</w:t>
      </w:r>
    </w:p>
    <w:bookmarkEnd w:id="2"/>
    <w:bookmarkEnd w:id="3"/>
    <w:p w14:paraId="6EFCDC0F" w14:textId="063F7B62" w:rsidR="00B73220" w:rsidRPr="000534E5" w:rsidRDefault="00542F88" w:rsidP="00C86323">
      <w:pPr>
        <w:pStyle w:val="Boxed2bullets-purple"/>
        <w:spacing w:line="264" w:lineRule="auto"/>
        <w:rPr>
          <w:rFonts w:ascii="Khmer OS Siemreap" w:hAnsi="Khmer OS Siemreap" w:cs="Khmer OS Siemreap"/>
          <w:szCs w:val="22"/>
        </w:rPr>
      </w:pPr>
      <w:r w:rsidRPr="000534E5">
        <w:rPr>
          <w:rFonts w:ascii="Khmer OS Siemreap" w:hAnsi="Khmer OS Siemreap" w:cs="Khmer OS Siemreap"/>
          <w:b/>
          <w:bCs/>
          <w:szCs w:val="22"/>
          <w:cs/>
          <w:lang w:bidi="km-KH"/>
        </w:rPr>
        <w:t>អភិវឌ្ឍ៖</w:t>
      </w:r>
      <w:r w:rsidRPr="000534E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0534E5">
        <w:rPr>
          <w:rFonts w:ascii="Khmer OS Siemreap" w:hAnsi="Khmer OS Siemreap" w:cs="Khmer OS Siemreap"/>
          <w:szCs w:val="22"/>
          <w:cs/>
          <w:lang w:bidi="km-KH"/>
        </w:rPr>
        <w:t>បង្កើតការពណ៌នាមុខតំណែងដែលលម្អិត និងច្បាស់លាស់លើការរំពឹងទុកនានាពីបុគ្គលិក</w:t>
      </w:r>
    </w:p>
    <w:p w14:paraId="75932A26" w14:textId="1794674B" w:rsidR="00B73220" w:rsidRPr="000534E5" w:rsidRDefault="00542F88" w:rsidP="00C86323">
      <w:pPr>
        <w:pStyle w:val="Boxed2bullets-purple"/>
        <w:spacing w:line="264" w:lineRule="auto"/>
        <w:rPr>
          <w:rFonts w:ascii="Khmer OS Siemreap" w:hAnsi="Khmer OS Siemreap" w:cs="Khmer OS Siemreap"/>
          <w:szCs w:val="22"/>
        </w:rPr>
      </w:pPr>
      <w:r w:rsidRPr="000534E5">
        <w:rPr>
          <w:rFonts w:ascii="Khmer OS Siemreap" w:hAnsi="Khmer OS Siemreap" w:cs="Khmer OS Siemreap"/>
          <w:b/>
          <w:bCs/>
          <w:szCs w:val="22"/>
          <w:cs/>
          <w:lang w:bidi="km-KH"/>
        </w:rPr>
        <w:t>អភិវឌ្ឍ៖</w:t>
      </w:r>
      <w:r w:rsidRPr="000534E5">
        <w:rPr>
          <w:rFonts w:ascii="Khmer OS Siemreap" w:hAnsi="Khmer OS Siemreap" w:cs="Khmer OS Siemreap"/>
          <w:szCs w:val="22"/>
          <w:lang w:bidi="km-KH"/>
        </w:rPr>
        <w:t xml:space="preserve"> </w:t>
      </w:r>
      <w:r w:rsidRPr="000534E5">
        <w:rPr>
          <w:rFonts w:ascii="Khmer OS Siemreap" w:hAnsi="Khmer OS Siemreap" w:cs="Khmer OS Siemreap"/>
          <w:szCs w:val="22"/>
          <w:cs/>
          <w:lang w:bidi="km-KH"/>
        </w:rPr>
        <w:t>ប្រើឧបករណ៍អន្តរកម្មដើម្បីបញ្ចូលព័ត៌មានរបស់អ្នក ហើយមើលឧបករណ៍ផ្ទុកសមត្ថភាពដែលពាក់ព័ន្ធនានាដោយស្វ័យប្រវត្តិ</w:t>
      </w:r>
    </w:p>
    <w:p w14:paraId="29C4FA01" w14:textId="334B732D" w:rsidR="00B73220" w:rsidRPr="000534E5" w:rsidRDefault="00542F88" w:rsidP="00C86323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szCs w:val="22"/>
          <w:lang w:bidi="km-KH"/>
        </w:rPr>
      </w:pPr>
      <w:r w:rsidRPr="000534E5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កែតម្រឹម៖</w:t>
      </w:r>
      <w:r w:rsidRPr="000534E5">
        <w:rPr>
          <w:rFonts w:ascii="Khmer OS Siemreap" w:eastAsia="DaunPenh" w:hAnsi="Khmer OS Siemreap" w:cs="Khmer OS Siemreap"/>
          <w:szCs w:val="22"/>
          <w:lang w:bidi="km-KH"/>
        </w:rPr>
        <w:t xml:space="preserve"> </w:t>
      </w:r>
      <w:r w:rsidRPr="000534E5">
        <w:rPr>
          <w:rFonts w:ascii="Khmer OS Siemreap" w:eastAsia="DaunPenh" w:hAnsi="Khmer OS Siemreap" w:cs="Khmer OS Siemreap"/>
          <w:szCs w:val="22"/>
          <w:cs/>
          <w:lang w:bidi="km-KH"/>
        </w:rPr>
        <w:t>កែតម្រឹមការពណ៌នាមុខតំណែងរបស់អ្នកជាមួយនឹងសមត្ថភាពក្របខ័ណ្ឌ និងការរំពឹងទុកផ្នែកអាកប្បកិរិយា</w:t>
      </w:r>
    </w:p>
    <w:p w14:paraId="171F9392" w14:textId="7FA67DF2" w:rsidR="00B73220" w:rsidRPr="000534E5" w:rsidRDefault="00542F88" w:rsidP="00C86323">
      <w:pPr>
        <w:pStyle w:val="Boxed2bullets-purple"/>
        <w:pBdr>
          <w:bottom w:val="single" w:sz="4" w:space="20" w:color="612C69"/>
        </w:pBdr>
        <w:spacing w:after="80" w:line="264" w:lineRule="auto"/>
        <w:contextualSpacing w:val="0"/>
        <w:rPr>
          <w:rFonts w:ascii="Khmer OS Siemreap" w:hAnsi="Khmer OS Siemreap" w:cs="Khmer OS Siemreap"/>
          <w:b/>
          <w:lang w:bidi="km-KH"/>
        </w:rPr>
      </w:pPr>
      <w:r w:rsidRPr="000534E5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លទ្ធផល៖</w:t>
      </w:r>
      <w:r w:rsidRPr="000534E5">
        <w:rPr>
          <w:rFonts w:ascii="Khmer OS Siemreap" w:eastAsia="DaunPenh" w:hAnsi="Khmer OS Siemreap" w:cs="Khmer OS Siemreap"/>
          <w:szCs w:val="22"/>
          <w:lang w:bidi="km-KH"/>
        </w:rPr>
        <w:t xml:space="preserve"> </w:t>
      </w:r>
      <w:r w:rsidRPr="000534E5">
        <w:rPr>
          <w:rFonts w:ascii="Khmer OS Siemreap" w:eastAsia="DaunPenh" w:hAnsi="Khmer OS Siemreap" w:cs="Khmer OS Siemreap"/>
          <w:szCs w:val="22"/>
          <w:cs/>
          <w:lang w:bidi="km-KH"/>
        </w:rPr>
        <w:t>បង្កើតការពណ៌នាមុខតំណែងដែលរួមបញ្ចូលនូវលក្ខខណ្ឌតម្រូវ និងសមត្ថភាពពាក់ព័ន្ធនានា។</w:t>
      </w:r>
    </w:p>
    <w:p w14:paraId="316D09C1" w14:textId="77777777" w:rsidR="00B73220" w:rsidRPr="001C6A75" w:rsidRDefault="004048CB" w:rsidP="00C86323">
      <w:pPr>
        <w:pStyle w:val="Boxed1Text-purpleH2"/>
        <w:spacing w:line="264" w:lineRule="auto"/>
        <w:rPr>
          <w:rFonts w:ascii="Khmer OS Siemreap" w:hAnsi="Khmer OS Siemreap" w:cs="Khmer OS Siemreap"/>
          <w:bCs/>
          <w:lang w:bidi="km-KH"/>
        </w:rPr>
      </w:pPr>
      <w:r w:rsidRPr="001C6A75">
        <w:rPr>
          <w:rFonts w:ascii="Khmer OS Siemreap" w:eastAsia="DaunPenh" w:hAnsi="Khmer OS Siemreap" w:cs="Khmer OS Siemreap"/>
          <w:bCs/>
          <w:cs/>
          <w:lang w:bidi="km-KH"/>
        </w:rPr>
        <w:lastRenderedPageBreak/>
        <w:t>ឧបករណ៍ក្នុងការអនុវត្ត៖</w:t>
      </w:r>
    </w:p>
    <w:p w14:paraId="3F1BF00E" w14:textId="599D8B06" w:rsidR="00B73220" w:rsidRPr="001C6A75" w:rsidRDefault="00542F88" w:rsidP="00C86323">
      <w:pPr>
        <w:pStyle w:val="Boxed1Text-purple"/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1C6A75">
        <w:rPr>
          <w:rFonts w:ascii="Khmer OS Siemreap" w:eastAsia="DaunPenh" w:hAnsi="Khmer OS Siemreap" w:cs="Khmer OS Siemreap"/>
          <w:b/>
          <w:bCs/>
          <w:szCs w:val="22"/>
          <w:cs/>
          <w:lang w:bidi="km-KH"/>
        </w:rPr>
        <w:t>អ្នកចូលរួម៖</w:t>
      </w:r>
      <w:r w:rsidRPr="001C6A75">
        <w:rPr>
          <w:rFonts w:ascii="Khmer OS Siemreap" w:eastAsia="DaunPenh" w:hAnsi="Khmer OS Siemreap" w:cs="Khmer OS Siemreap"/>
          <w:szCs w:val="22"/>
          <w:lang w:bidi="km-KH"/>
        </w:rPr>
        <w:t xml:space="preserve"> Jen </w:t>
      </w:r>
      <w:r w:rsidRPr="001C6A75">
        <w:rPr>
          <w:rFonts w:ascii="Khmer OS Siemreap" w:eastAsia="DaunPenh" w:hAnsi="Khmer OS Siemreap" w:cs="Khmer OS Siemreap"/>
          <w:szCs w:val="22"/>
          <w:cs/>
          <w:lang w:bidi="km-KH"/>
        </w:rPr>
        <w:t>បានសម្រេចចិត្តជួលបុគ្គលិករបស់នាងដោយផ្ទាល់ជាអ្នកចូលរួមដែលគ្រប់គ្រងដោយខ្លួនឯង។ នាងកំពុងជ្រើសរើសបុគ្គលិកជាលើកដំបូង ហើយមិនប្រាកដទេថាតើត្រូវចាប់ផ្តើមពីណាទេ។ វាមានសារៈសំខាន់ខ្លាំងណាស់សម្រាប់នាងដែលថាបុគ្គលិកដែលនាងជួលយល់ដឹងពីតួនាទីដែលពួកគេនឹងទទួល និងអ្វីខ្លះដែលនាងរំពឹងទុកពីពួកគេ។</w:t>
      </w:r>
    </w:p>
    <w:p w14:paraId="2DD512BE" w14:textId="2D97866F" w:rsidR="00B73220" w:rsidRPr="001C6A75" w:rsidRDefault="00542F88" w:rsidP="00C86323">
      <w:pPr>
        <w:pStyle w:val="Boxed1Text-purple"/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1C6A75">
        <w:rPr>
          <w:rFonts w:ascii="Khmer OS Siemreap" w:hAnsi="Khmer OS Siemreap" w:cs="Khmer OS Siemreap"/>
          <w:szCs w:val="22"/>
        </w:rPr>
        <w:t xml:space="preserve">Jen </w:t>
      </w:r>
      <w:r w:rsidRPr="001C6A75">
        <w:rPr>
          <w:rFonts w:ascii="Khmer OS Siemreap" w:hAnsi="Khmer OS Siemreap" w:cs="Khmer OS Siemreap"/>
          <w:szCs w:val="22"/>
          <w:cs/>
          <w:lang w:bidi="km-KH"/>
        </w:rPr>
        <w:t>ប្រើ</w:t>
      </w:r>
      <w:r w:rsidRPr="001C6A75">
        <w:rPr>
          <w:rFonts w:ascii="Khmer OS Siemreap" w:hAnsi="Khmer OS Siemreap" w:cs="Khmer OS Siemreap"/>
        </w:rPr>
        <w:t xml:space="preserve"> </w:t>
      </w:r>
      <w:hyperlink r:id="rId7" w:history="1">
        <w:r w:rsidRPr="001C6A75">
          <w:rPr>
            <w:rStyle w:val="Hyperlink"/>
            <w:rFonts w:ascii="Khmer OS Siemreap" w:eastAsia="DaunPenh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ឧបករណ៍ការពណ៌នាមុខតំណែង</w:t>
        </w:r>
      </w:hyperlink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szCs w:val="22"/>
          <w:u w:val="none"/>
          <w:lang w:bidi="km-KH"/>
        </w:rPr>
        <w:t xml:space="preserve"> </w:t>
      </w:r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szCs w:val="22"/>
          <w:u w:val="none"/>
          <w:cs/>
          <w:lang w:bidi="km-KH"/>
        </w:rPr>
        <w:t>ដើម្បីបង្កើតការពណ៌នាមុខតំណែងដែលពណ៌នាយ៉ាងច្បាស់អំពីតម្រូវការ និងសមត្ថភាពនានាដែលនាងត្រូវការពីបុគ្គលិកគាំទ្រ។ ការនេះជួយនាងនៅពេលនាងសម្ភាសន៍បុគ្គលិកដែលមានសក្តានុពល ដើម្បីឱ្យពួកគេដឹងពីអ្វីដែលនាងរំពឹងទុក និងវាយតម្លៃថាតើពួកគេមានសមត្ថភាពដែលត្រូវការឬអត់។ ការពណ៌នាមុខតំណែងក៏ផ្តល់ការណែនាំសម្រាប់បុគ្គលិករបស់នាងនៅពេលពួកគេចាប់ផ្តើមផងដែរ។</w:t>
      </w:r>
    </w:p>
    <w:p w14:paraId="623CCBB4" w14:textId="1C641F12" w:rsidR="00B73220" w:rsidRPr="001C6A75" w:rsidRDefault="00542F88" w:rsidP="00C86323">
      <w:pPr>
        <w:pStyle w:val="Boxed1Text-purple"/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1C6A75">
        <w:rPr>
          <w:rFonts w:ascii="Khmer OS Siemreap" w:hAnsi="Khmer OS Siemreap" w:cs="Khmer OS Siemreap"/>
          <w:b/>
          <w:bCs/>
          <w:szCs w:val="22"/>
          <w:cs/>
          <w:lang w:bidi="km-KH"/>
        </w:rPr>
        <w:t>អ្នកផ្តល់សេវា៖</w:t>
      </w:r>
      <w:r w:rsidRPr="001C6A75">
        <w:rPr>
          <w:rFonts w:ascii="Khmer OS Siemreap" w:hAnsi="Khmer OS Siemreap" w:cs="Khmer OS Siemreap"/>
          <w:szCs w:val="22"/>
        </w:rPr>
        <w:t xml:space="preserve"> NDIS Care </w:t>
      </w:r>
      <w:r w:rsidRPr="001C6A75">
        <w:rPr>
          <w:rFonts w:ascii="Khmer OS Siemreap" w:hAnsi="Khmer OS Siemreap" w:cs="Khmer OS Siemreap"/>
          <w:szCs w:val="22"/>
          <w:cs/>
          <w:lang w:bidi="km-KH"/>
        </w:rPr>
        <w:t>មិនមានការគាំទ្រផ្នែកធនធានមនុស្សទេ ហើយត្រូវការផ្តល់ឱ្យបុគ្គលិករបស់ពួកគេនូវការពណ៌នាមុខតំណែង ដើម្បីបកស្រាយបំភ្លឺការភាន់ច្រឡំមួយចំនួនអំពីតួនាទីរបស់ពួកគេ។</w:t>
      </w:r>
    </w:p>
    <w:p w14:paraId="515F9992" w14:textId="6428B41C" w:rsidR="00B73220" w:rsidRPr="001C6A75" w:rsidRDefault="00542F88" w:rsidP="00C86323">
      <w:pPr>
        <w:pStyle w:val="Boxed1Text-purple"/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1C6A75">
        <w:rPr>
          <w:rFonts w:ascii="Khmer OS Siemreap" w:hAnsi="Khmer OS Siemreap" w:cs="Khmer OS Siemreap"/>
          <w:cs/>
          <w:lang w:bidi="km-KH"/>
        </w:rPr>
        <w:t>ពួ</w:t>
      </w:r>
      <w:r w:rsidRPr="001C6A75">
        <w:rPr>
          <w:rFonts w:ascii="Khmer OS Siemreap" w:hAnsi="Khmer OS Siemreap" w:cs="Khmer OS Siemreap"/>
          <w:szCs w:val="22"/>
          <w:cs/>
          <w:lang w:bidi="km-KH"/>
        </w:rPr>
        <w:t>កគេស្វែងរក</w:t>
      </w:r>
      <w:r w:rsidRPr="001C6A75">
        <w:rPr>
          <w:rFonts w:ascii="Khmer OS Siemreap" w:hAnsi="Khmer OS Siemreap" w:cs="Khmer OS Siemreap"/>
        </w:rPr>
        <w:t xml:space="preserve"> </w:t>
      </w:r>
      <w:hyperlink r:id="rId8" w:history="1">
        <w:r w:rsidRPr="001C6A75">
          <w:rPr>
            <w:rStyle w:val="Hyperlink"/>
            <w:rFonts w:ascii="Khmer OS Siemreap" w:eastAsia="DaunPenh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ឧបករណ៍ពណ៌នាមុខតំណែង</w:t>
        </w:r>
      </w:hyperlink>
      <w:r w:rsidRPr="001C6A75">
        <w:rPr>
          <w:rFonts w:ascii="Khmer OS Siemreap" w:hAnsi="Khmer OS Siemreap" w:cs="Khmer OS Siemreap"/>
        </w:rPr>
        <w:t xml:space="preserve"> </w:t>
      </w:r>
      <w:r w:rsidRPr="001C6A75">
        <w:rPr>
          <w:rFonts w:ascii="Khmer OS Siemreap" w:hAnsi="Khmer OS Siemreap" w:cs="Khmer OS Siemreap"/>
          <w:szCs w:val="22"/>
          <w:cs/>
          <w:lang w:bidi="km-KH"/>
        </w:rPr>
        <w:t xml:space="preserve">ហើយអាចបង្កើតការពណ៌នាមុខតំណែងដាច់ដោយឡែកសម្រាប់បុគ្គលិកគាំទ្រ និងអ្នកដឹកនាំក្រុម។ </w:t>
      </w:r>
      <w:r w:rsidRPr="001C6A75">
        <w:rPr>
          <w:rFonts w:ascii="Khmer OS Siemreap" w:hAnsi="Khmer OS Siemreap" w:cs="Khmer OS Siemreap"/>
          <w:szCs w:val="22"/>
        </w:rPr>
        <w:t xml:space="preserve">NDIS Care </w:t>
      </w:r>
      <w:r w:rsidRPr="001C6A75">
        <w:rPr>
          <w:rFonts w:ascii="Khmer OS Siemreap" w:hAnsi="Khmer OS Siemreap" w:cs="Khmer OS Siemreap"/>
          <w:szCs w:val="22"/>
          <w:cs/>
          <w:lang w:bidi="km-KH"/>
        </w:rPr>
        <w:t xml:space="preserve">ធ្វើការជាមួយអ្នកចូលរួមមួយចំនួនរបស់ពួកគេ ដើម្បីរួមបញ្ចូលតម្រូវការជាក់លាក់ដែលបុគ្គលិកត្រូវការដើម្បីគាំទ្រពួកគេ។ ឧបករណ៍លោតបំពេញដោយស្វ័យប្រវត្តិនូវសមត្ថភាពនានាដែលពួកគេជ្រើសរើសចេញពីក្របខ័ណ្ឌសមត្ថភាពកម្លាំងពលកម្ម។ </w:t>
      </w:r>
      <w:r w:rsidRPr="001C6A75">
        <w:rPr>
          <w:rFonts w:ascii="Khmer OS Siemreap" w:hAnsi="Khmer OS Siemreap" w:cs="Khmer OS Siemreap"/>
          <w:szCs w:val="22"/>
        </w:rPr>
        <w:t xml:space="preserve">NDIS Care </w:t>
      </w:r>
      <w:r w:rsidRPr="001C6A75">
        <w:rPr>
          <w:rFonts w:ascii="Khmer OS Siemreap" w:hAnsi="Khmer OS Siemreap" w:cs="Khmer OS Siemreap"/>
          <w:szCs w:val="22"/>
          <w:cs/>
          <w:lang w:bidi="km-KH"/>
        </w:rPr>
        <w:t>ប្រើប្រាស់ការពណ៌នាមុខតំណែងក្នុងការជ្រើសរើសបុគ្គលិករបស់ពួកគេ និងដើម្បីគាំទ្រដល់កម្លាំងការងាររបស់ពួកគេក្នុងការយល់ដឹងអំពីតួនាទីរបស់ពួកគេ។</w:t>
      </w:r>
    </w:p>
    <w:p w14:paraId="5B93666E" w14:textId="7FFC5A7A" w:rsidR="00B73220" w:rsidRPr="001C6A75" w:rsidRDefault="00542F88" w:rsidP="00C86323">
      <w:pPr>
        <w:pStyle w:val="Boxed1Text-purple"/>
        <w:spacing w:line="264" w:lineRule="auto"/>
        <w:rPr>
          <w:rFonts w:ascii="Khmer OS Siemreap" w:hAnsi="Khmer OS Siemreap" w:cs="Khmer OS Siemreap"/>
          <w:szCs w:val="22"/>
          <w:lang w:bidi="km-KH"/>
        </w:rPr>
      </w:pPr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szCs w:val="22"/>
          <w:u w:val="none"/>
        </w:rPr>
        <w:t xml:space="preserve">NDIS Care </w:t>
      </w:r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szCs w:val="22"/>
          <w:u w:val="none"/>
          <w:cs/>
          <w:lang w:bidi="km-KH"/>
        </w:rPr>
        <w:t>ក៏ប្រើប្រាស់</w:t>
      </w:r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u w:val="none"/>
        </w:rPr>
        <w:t xml:space="preserve"> </w:t>
      </w:r>
      <w:hyperlink r:id="rId9" w:history="1">
        <w:r w:rsidRPr="001C6A75">
          <w:rPr>
            <w:rStyle w:val="Hyperlink"/>
            <w:rFonts w:ascii="Khmer OS Siemreap" w:eastAsia="DaunPenh" w:hAnsi="Khmer OS Siemreap" w:cs="Khmer OS Siemreap"/>
            <w:b/>
            <w:bCs/>
            <w:color w:val="FFFFFF" w:themeColor="background1"/>
            <w:szCs w:val="22"/>
            <w:cs/>
            <w:lang w:bidi="km-KH"/>
          </w:rPr>
          <w:t>ធនធានសម្រាប់ការជ្រើសរើសបុគ្គលិក និងការសម្រិតសម្រាំងបុគ្គលិក</w:t>
        </w:r>
      </w:hyperlink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u w:val="none"/>
        </w:rPr>
        <w:t xml:space="preserve"> </w:t>
      </w:r>
      <w:r w:rsidRPr="001C6A75">
        <w:rPr>
          <w:rStyle w:val="Hyperlink"/>
          <w:rFonts w:ascii="Khmer OS Siemreap" w:eastAsia="DaunPenh" w:hAnsi="Khmer OS Siemreap" w:cs="Khmer OS Siemreap"/>
          <w:color w:val="FFFFFF" w:themeColor="background1"/>
          <w:szCs w:val="22"/>
          <w:u w:val="none"/>
          <w:cs/>
          <w:lang w:bidi="km-KH"/>
        </w:rPr>
        <w:t>ផងដែរ នៅពេលជ្រើសរើសបុគ្គលិកទៅកាន់មុខដំណែង។</w:t>
      </w:r>
    </w:p>
    <w:p w14:paraId="19F78105" w14:textId="77777777" w:rsidR="005959BA" w:rsidRDefault="005959BA" w:rsidP="00C86323">
      <w:pPr>
        <w:spacing w:after="200" w:line="264" w:lineRule="auto"/>
        <w:rPr>
          <w:rFonts w:ascii="Khmer OS Siemreap" w:hAnsi="Khmer OS Siemreap" w:cs="Khmer OS Siemreap"/>
          <w:b/>
          <w:bCs/>
          <w:color w:val="612C69"/>
          <w:sz w:val="26"/>
          <w:szCs w:val="26"/>
          <w:cs/>
          <w:lang w:bidi="km-KH"/>
        </w:rPr>
      </w:pPr>
      <w:r>
        <w:rPr>
          <w:rFonts w:ascii="Khmer OS Siemreap" w:hAnsi="Khmer OS Siemreap" w:cs="Khmer OS Siemreap"/>
          <w:bCs/>
          <w:cs/>
          <w:lang w:bidi="km-KH"/>
        </w:rPr>
        <w:br w:type="page"/>
      </w:r>
    </w:p>
    <w:p w14:paraId="40CD757C" w14:textId="6DFCE559" w:rsidR="00B73220" w:rsidRPr="000534E5" w:rsidRDefault="00542F88" w:rsidP="00C86323">
      <w:pPr>
        <w:pStyle w:val="Heading3"/>
        <w:spacing w:line="264" w:lineRule="auto"/>
        <w:rPr>
          <w:rFonts w:ascii="Khmer OS Siemreap" w:hAnsi="Khmer OS Siemreap" w:cs="Khmer OS Siemreap"/>
          <w:bCs/>
          <w:lang w:bidi="km-KH"/>
        </w:rPr>
      </w:pPr>
      <w:r w:rsidRPr="000534E5">
        <w:rPr>
          <w:rFonts w:ascii="Khmer OS Siemreap" w:hAnsi="Khmer OS Siemreap" w:cs="Khmer OS Siemreap"/>
          <w:bCs/>
          <w:cs/>
          <w:lang w:bidi="km-KH"/>
        </w:rPr>
        <w:lastRenderedPageBreak/>
        <w:t>ការចូលប្រើប្រាស់ និងការប្រើប្រាស់ឧបករណ៍</w:t>
      </w:r>
    </w:p>
    <w:p w14:paraId="2520E2A0" w14:textId="31FDE88D" w:rsidR="00B73220" w:rsidRPr="001C6A75" w:rsidRDefault="00542F88" w:rsidP="00C86323">
      <w:pPr>
        <w:spacing w:line="264" w:lineRule="auto"/>
        <w:rPr>
          <w:rFonts w:ascii="Khmer OS Siemreap" w:hAnsi="Khmer OS Siemreap" w:cs="Khmer OS Siemreap"/>
          <w:lang w:bidi="km-KH"/>
        </w:rPr>
      </w:pPr>
      <w:r w:rsidRPr="001C6A75">
        <w:rPr>
          <w:rFonts w:ascii="Khmer OS Siemreap" w:hAnsi="Khmer OS Siemreap" w:cs="Khmer OS Siemreap"/>
          <w:cs/>
          <w:lang w:bidi="km-KH"/>
        </w:rPr>
        <w:t xml:space="preserve">ឧបករណ៍ពណ៌នាមុខតំណែងមាននៅតាមអនឡាញ។ ឧបករណ៍នេះគឺសាមញ្ញ ហើយងាយស្រួលប្រើ។ បើកឧបករណ៍ពណ៌នាមុខតំណែង ជ្រើសរើស </w:t>
      </w:r>
      <w:r w:rsidRPr="001C6A75">
        <w:rPr>
          <w:rFonts w:ascii="Khmer OS Siemreap" w:hAnsi="Khmer OS Siemreap" w:cs="Khmer OS Siemreap"/>
        </w:rPr>
        <w:t>'</w:t>
      </w:r>
      <w:r w:rsidRPr="001C6A75">
        <w:rPr>
          <w:rFonts w:ascii="Khmer OS Siemreap" w:hAnsi="Khmer OS Siemreap" w:cs="Khmer OS Siemreap"/>
          <w:cs/>
          <w:lang w:bidi="km-KH"/>
        </w:rPr>
        <w:t>បង្កើតការពណ៌នាមុខតំណែងរបស់អ្នក</w:t>
      </w:r>
      <w:r w:rsidRPr="001C6A75">
        <w:rPr>
          <w:rFonts w:ascii="Khmer OS Siemreap" w:hAnsi="Khmer OS Siemreap" w:cs="Khmer OS Siemreap"/>
        </w:rPr>
        <w:t xml:space="preserve">' </w:t>
      </w:r>
      <w:r w:rsidRPr="001C6A75">
        <w:rPr>
          <w:rFonts w:ascii="Khmer OS Siemreap" w:hAnsi="Khmer OS Siemreap" w:cs="Khmer OS Siemreap"/>
          <w:cs/>
          <w:lang w:bidi="km-KH"/>
        </w:rPr>
        <w:t>ហើយធ្វើតាមការណែនាំភ្លាមដើម្បីបំពេញការពណ៌នាមុខតំណែងរបស់អ្នក។</w:t>
      </w:r>
    </w:p>
    <w:p w14:paraId="79A2E006" w14:textId="1704D7F6" w:rsidR="00B73220" w:rsidRPr="000534E5" w:rsidRDefault="00542F88" w:rsidP="00C86323">
      <w:pPr>
        <w:spacing w:line="264" w:lineRule="auto"/>
        <w:rPr>
          <w:rStyle w:val="Hyperlink"/>
          <w:rFonts w:ascii="Khmer OS Siemreap" w:hAnsi="Khmer OS Siemreap" w:cs="Khmer OS Siemreap"/>
          <w:color w:val="943C84"/>
          <w:lang w:bidi="km-KH"/>
        </w:rPr>
      </w:pPr>
      <w:r w:rsidRPr="001C6A75">
        <w:rPr>
          <w:rFonts w:ascii="Khmer OS Siemreap" w:hAnsi="Khmer OS Siemreap" w:cs="Khmer OS Siemreap"/>
          <w:b/>
          <w:bCs/>
          <w:cs/>
          <w:lang w:bidi="km-KH"/>
        </w:rPr>
        <w:t>ចូលប្រើឧបករណ៍៖</w:t>
      </w:r>
      <w:r w:rsidRPr="001C6A75">
        <w:rPr>
          <w:rFonts w:ascii="Khmer OS Siemreap" w:hAnsi="Khmer OS Siemreap" w:cs="Khmer OS Siemreap"/>
        </w:rPr>
        <w:t xml:space="preserve"> </w:t>
      </w:r>
      <w:hyperlink r:id="rId10" w:history="1">
        <w:r w:rsidRPr="000534E5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ឧបករណ៍ពណ៌នាមុខតំណែង </w:t>
        </w:r>
        <w:r w:rsidRPr="000534E5">
          <w:rPr>
            <w:rStyle w:val="Hyperlink"/>
            <w:rFonts w:ascii="Khmer OS Siemreap" w:hAnsi="Khmer OS Siemreap" w:cs="Khmer OS Siemreap"/>
            <w:color w:val="943C84"/>
          </w:rPr>
          <w:t xml:space="preserve">| </w:t>
        </w:r>
        <w:r w:rsidRPr="000534E5">
          <w:rPr>
            <w:rStyle w:val="Hyperlink"/>
            <w:rFonts w:ascii="Khmer OS Siemreap" w:hAnsi="Khmer OS Siemreap" w:cs="Khmer OS Siemreap"/>
            <w:color w:val="943C84"/>
            <w:cs/>
            <w:lang w:bidi="km-KH"/>
          </w:rPr>
          <w:t xml:space="preserve">សមត្ថភាពកម្លាំងពលកម្ម </w:t>
        </w:r>
        <w:r w:rsidRPr="000534E5">
          <w:rPr>
            <w:rStyle w:val="Hyperlink"/>
            <w:rFonts w:ascii="Khmer OS Siemreap" w:hAnsi="Khmer OS Siemreap" w:cs="Khmer OS Siemreap"/>
            <w:color w:val="943C84"/>
          </w:rPr>
          <w:t>NDIS (ndiscommission.gov.au)</w:t>
        </w:r>
      </w:hyperlink>
    </w:p>
    <w:p w14:paraId="78794674" w14:textId="64A69F08" w:rsidR="00B73220" w:rsidRPr="001C6A75" w:rsidRDefault="00542F88" w:rsidP="00C86323">
      <w:pPr>
        <w:spacing w:line="264" w:lineRule="auto"/>
        <w:rPr>
          <w:rFonts w:ascii="Khmer OS Siemreap" w:hAnsi="Khmer OS Siemreap" w:cs="Khmer OS Siemreap"/>
          <w:lang w:bidi="km-KH"/>
        </w:rPr>
      </w:pPr>
      <w:r w:rsidRPr="001C6A75">
        <w:rPr>
          <w:rFonts w:ascii="Khmer OS Siemreap" w:hAnsi="Khmer OS Siemreap" w:cs="Khmer OS Siemreap"/>
          <w:cs/>
          <w:lang w:bidi="km-KH"/>
        </w:rPr>
        <w:t xml:space="preserve">អ្នកអាចបំពេញឧបករណ៍ក្នុងវគ្គតែមួយ ឬទាញយកជាឯកសារ </w:t>
      </w:r>
      <w:r w:rsidRPr="001C6A75">
        <w:rPr>
          <w:rFonts w:ascii="Khmer OS Siemreap" w:hAnsi="Khmer OS Siemreap" w:cs="Khmer OS Siemreap"/>
        </w:rPr>
        <w:t xml:space="preserve">Word </w:t>
      </w:r>
      <w:r w:rsidRPr="001C6A75">
        <w:rPr>
          <w:rFonts w:ascii="Khmer OS Siemreap" w:hAnsi="Khmer OS Siemreap" w:cs="Khmer OS Siemreap"/>
          <w:cs/>
          <w:lang w:bidi="km-KH"/>
        </w:rPr>
        <w:t>នៅពេលដែលបានវាយបញ្ចូលព័ត៌មានណែនាំ។</w:t>
      </w:r>
    </w:p>
    <w:p w14:paraId="5F90CF24" w14:textId="534E0C72" w:rsidR="00B73220" w:rsidRPr="001C6A75" w:rsidRDefault="00542F88" w:rsidP="00C86323">
      <w:pPr>
        <w:spacing w:line="264" w:lineRule="auto"/>
        <w:rPr>
          <w:rFonts w:ascii="Khmer OS Siemreap" w:hAnsi="Khmer OS Siemreap" w:cs="Khmer OS Siemreap"/>
          <w:b/>
          <w:lang w:bidi="km-KH"/>
        </w:rPr>
      </w:pPr>
      <w:r w:rsidRPr="001C6A75">
        <w:rPr>
          <w:rFonts w:ascii="Khmer OS Siemreap" w:hAnsi="Khmer OS Siemreap" w:cs="Khmer OS Siemreap"/>
          <w:cs/>
          <w:lang w:bidi="km-KH"/>
        </w:rPr>
        <w:t>សម្រាប់ព័ត៌មានបន្ថែមអំពីក្របខ័ណ្ឌ ឬការអនុវត្តរបស់សៀវភៅមគ្គុទ្ទេសក៍នេះ សូមចូលមើលគេហទំព័រ៖</w:t>
      </w:r>
      <w:r w:rsidRPr="001C6A75">
        <w:rPr>
          <w:rFonts w:ascii="Khmer OS Siemreap" w:hAnsi="Khmer OS Siemreap" w:cs="Khmer OS Siemreap"/>
        </w:rPr>
        <w:t xml:space="preserve"> </w:t>
      </w:r>
      <w:hyperlink r:id="rId11" w:history="1">
        <w:r w:rsidR="004048CB" w:rsidRPr="000534E5">
          <w:rPr>
            <w:rStyle w:val="Hyperlink"/>
            <w:rFonts w:ascii="Khmer OS Siemreap" w:hAnsi="Khmer OS Siemreap" w:cs="Khmer OS Siemreap"/>
            <w:color w:val="943C84"/>
            <w:lang w:bidi="km-KH"/>
          </w:rPr>
          <w:t>https://workforcecapability.ndiscommission.gov.au/</w:t>
        </w:r>
      </w:hyperlink>
      <w:r w:rsidR="004048CB" w:rsidRPr="001C6A75">
        <w:rPr>
          <w:rFonts w:ascii="Khmer OS Siemreap" w:eastAsia="DaunPenh" w:hAnsi="Khmer OS Siemreap" w:cs="Khmer OS Siemreap"/>
          <w:cs/>
          <w:lang w:bidi="km-KH"/>
        </w:rPr>
        <w:t>។</w:t>
      </w:r>
    </w:p>
    <w:p w14:paraId="0D9D5B97" w14:textId="140E7F7B" w:rsidR="0088775F" w:rsidRPr="000534E5" w:rsidRDefault="00126E86" w:rsidP="00C86323">
      <w:pPr>
        <w:spacing w:line="264" w:lineRule="auto"/>
        <w:rPr>
          <w:rFonts w:ascii="Khmer OS Siemreap" w:hAnsi="Khmer OS Siemreap" w:cs="Khmer OS Siemreap"/>
          <w:lang w:bidi="km-KH"/>
        </w:rPr>
      </w:pPr>
      <w:r w:rsidRPr="000534E5">
        <w:rPr>
          <w:rFonts w:ascii="Khmer OS Siemreap" w:hAnsi="Khmer OS Siemreap" w:cs="Khmer OS Siemreap"/>
          <w:cs/>
          <w:lang w:bidi="km-KH"/>
        </w:rPr>
        <w:t>ទំនាក់ទំនង៖</w:t>
      </w:r>
      <w:r w:rsidRPr="000534E5">
        <w:rPr>
          <w:rFonts w:ascii="Khmer OS Siemreap" w:hAnsi="Khmer OS Siemreap" w:cs="Khmer OS Siemreap"/>
          <w:lang w:bidi="km-KH"/>
        </w:rPr>
        <w:t xml:space="preserve"> </w:t>
      </w:r>
      <w:hyperlink r:id="rId12" w:history="1">
        <w:r w:rsidR="000534E5" w:rsidRPr="000534E5">
          <w:rPr>
            <w:rStyle w:val="Hyperlink"/>
            <w:rFonts w:ascii="Khmer OS Siemreap" w:hAnsi="Khmer OS Siemreap" w:cs="Khmer OS Siemreap"/>
            <w:color w:val="943C84"/>
          </w:rPr>
          <w:t>contactcentre@ndiscommission.gov.au</w:t>
        </w:r>
      </w:hyperlink>
      <w:r w:rsidR="004048CB" w:rsidRPr="000534E5">
        <w:rPr>
          <w:rFonts w:ascii="Khmer OS Siemreap" w:hAnsi="Khmer OS Siemreap" w:cs="Khmer OS Siemreap"/>
          <w:lang w:bidi="km-KH"/>
        </w:rPr>
        <w:t xml:space="preserve"> </w:t>
      </w:r>
      <w:r w:rsidR="004048CB" w:rsidRPr="000534E5">
        <w:rPr>
          <w:rFonts w:ascii="Khmer OS Siemreap" w:eastAsia="DaunPenh" w:hAnsi="Khmer OS Siemreap" w:cs="Khmer OS Siemreap"/>
          <w:cs/>
          <w:lang w:bidi="km-KH"/>
        </w:rPr>
        <w:t>ឬ</w:t>
      </w:r>
      <w:r w:rsidR="004048CB" w:rsidRPr="000534E5">
        <w:rPr>
          <w:rFonts w:ascii="Khmer OS Siemreap" w:hAnsi="Khmer OS Siemreap" w:cs="Khmer OS Siemreap"/>
          <w:lang w:bidi="km-KH"/>
        </w:rPr>
        <w:t xml:space="preserve"> 1800 035 554</w:t>
      </w:r>
      <w:r w:rsidR="004048CB" w:rsidRPr="000534E5">
        <w:rPr>
          <w:rFonts w:ascii="Khmer OS Siemreap" w:eastAsia="DaunPenh" w:hAnsi="Khmer OS Siemreap" w:cs="Khmer OS Siemreap"/>
          <w:cs/>
          <w:lang w:bidi="km-KH"/>
        </w:rPr>
        <w:t>។</w:t>
      </w:r>
    </w:p>
    <w:sectPr w:rsidR="0088775F" w:rsidRPr="000534E5" w:rsidSect="009E0720">
      <w:headerReference w:type="default" r:id="rId13"/>
      <w:footerReference w:type="default" r:id="rId14"/>
      <w:pgSz w:w="11906" w:h="16838"/>
      <w:pgMar w:top="2155" w:right="907" w:bottom="1701" w:left="907" w:header="709" w:footer="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AF79C" w14:textId="77777777" w:rsidR="009652A4" w:rsidRDefault="009652A4">
      <w:pPr>
        <w:spacing w:after="0" w:line="240" w:lineRule="auto"/>
      </w:pPr>
      <w:r>
        <w:separator/>
      </w:r>
    </w:p>
  </w:endnote>
  <w:endnote w:type="continuationSeparator" w:id="0">
    <w:p w14:paraId="071F1813" w14:textId="77777777" w:rsidR="009652A4" w:rsidRDefault="0096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S Me Pro">
    <w:charset w:val="00"/>
    <w:family w:val="auto"/>
    <w:pitch w:val="variable"/>
    <w:sig w:usb0="A00002EF" w:usb1="4000606A" w:usb2="00000000" w:usb3="00000000" w:csb0="0000009F" w:csb1="00000000"/>
  </w:font>
  <w:font w:name="FS Me Pro Light">
    <w:charset w:val="00"/>
    <w:family w:val="auto"/>
    <w:pitch w:val="variable"/>
    <w:sig w:usb0="A00002EF" w:usb1="4000606A" w:usb2="00000000" w:usb3="00000000" w:csb0="0000009F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  <w:embedRegular r:id="rId1" w:fontKey="{10CC0718-3533-4B78-93F2-25307467C0AB}"/>
    <w:embedBold r:id="rId2" w:fontKey="{95BC4E18-2212-4FB7-94D6-9DCD1A0FD7F5}"/>
    <w:embedItalic r:id="rId3" w:fontKey="{9C352CC3-361E-43EF-B1FC-5981886E6F7D}"/>
  </w:font>
  <w:font w:name="DaunPenh">
    <w:panose1 w:val="01010101010101010101"/>
    <w:charset w:val="00"/>
    <w:family w:val="auto"/>
    <w:pitch w:val="variable"/>
    <w:sig w:usb0="80000003" w:usb1="00000000" w:usb2="0001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98F7" w14:textId="5EAAF588" w:rsidR="00D41950" w:rsidRPr="005959BA" w:rsidRDefault="003C7ECA" w:rsidP="00D41950">
    <w:pPr>
      <w:pStyle w:val="Footer"/>
      <w:tabs>
        <w:tab w:val="clear" w:pos="4513"/>
        <w:tab w:val="clear" w:pos="9026"/>
        <w:tab w:val="left" w:pos="567"/>
        <w:tab w:val="left" w:pos="1134"/>
        <w:tab w:val="right" w:pos="11057"/>
      </w:tabs>
      <w:ind w:right="28"/>
      <w:rPr>
        <w:rFonts w:ascii="Khmer OS Siemreap" w:hAnsi="Khmer OS Siemreap" w:cs="Khmer OS Siemreap"/>
        <w:position w:val="-60"/>
        <w:sz w:val="20"/>
        <w:szCs w:val="20"/>
      </w:rPr>
    </w:pPr>
    <w:r w:rsidRPr="005959BA">
      <w:rPr>
        <w:rFonts w:ascii="Khmer OS Siemreap" w:hAnsi="Khmer OS Siemreap" w:cs="Khmer OS Siemreap"/>
        <w:sz w:val="20"/>
        <w:szCs w:val="20"/>
        <w:cs/>
        <w:lang w:bidi="km-KH"/>
      </w:rPr>
      <w:t xml:space="preserve">ខិត្តប័ណ្ណព័ត៌មានស្តីពីក្របខ័ណ្ឌសមត្ថភាពកម្លាំងពលកម្ម </w:t>
    </w:r>
    <w:r w:rsidRPr="005959BA">
      <w:rPr>
        <w:rFonts w:ascii="Khmer OS Siemreap" w:hAnsi="Khmer OS Siemreap" w:cs="Khmer OS Siemreap"/>
        <w:sz w:val="20"/>
        <w:szCs w:val="20"/>
      </w:rPr>
      <w:t xml:space="preserve">NDIS | </w:t>
    </w:r>
    <w:r w:rsidRPr="005959BA">
      <w:rPr>
        <w:rFonts w:ascii="Khmer OS Siemreap" w:hAnsi="Khmer OS Siemreap" w:cs="Khmer OS Siemreap"/>
        <w:sz w:val="20"/>
        <w:szCs w:val="20"/>
        <w:cs/>
        <w:lang w:bidi="km-KH"/>
      </w:rPr>
      <w:t xml:space="preserve">ខែមករា ឆ្នាំ </w:t>
    </w:r>
    <w:r w:rsidRPr="005959BA">
      <w:rPr>
        <w:rFonts w:ascii="Khmer OS Siemreap" w:hAnsi="Khmer OS Siemreap" w:cs="Khmer OS Siemreap"/>
        <w:sz w:val="20"/>
        <w:szCs w:val="20"/>
      </w:rPr>
      <w:t>2023</w:t>
    </w:r>
    <w:r w:rsidR="004048CB" w:rsidRPr="005959BA">
      <w:rPr>
        <w:rFonts w:ascii="Khmer OS Siemreap" w:hAnsi="Khmer OS Siemreap" w:cs="Khmer OS Siemreap"/>
        <w:sz w:val="20"/>
        <w:szCs w:val="20"/>
      </w:rPr>
      <w:t xml:space="preserve">      </w:t>
    </w:r>
    <w:r w:rsidR="003215A5">
      <w:rPr>
        <w:rFonts w:ascii="Khmer OS Siemreap" w:hAnsi="Khmer OS Siemreap" w:cs="Khmer OS Siemreap"/>
        <w:sz w:val="20"/>
        <w:szCs w:val="20"/>
      </w:rPr>
      <w:t xml:space="preserve">         </w:t>
    </w:r>
    <w:r w:rsidR="004048CB" w:rsidRPr="005959BA">
      <w:rPr>
        <w:rFonts w:ascii="Khmer OS Siemreap" w:hAnsi="Khmer OS Siemreap" w:cs="Khmer OS Siemreap"/>
        <w:sz w:val="20"/>
        <w:szCs w:val="20"/>
      </w:rPr>
      <w:t xml:space="preserve">        </w:t>
    </w:r>
    <w:r w:rsidR="004048CB" w:rsidRPr="005959BA">
      <w:rPr>
        <w:rFonts w:ascii="Khmer OS Siemreap" w:eastAsia="DaunPenh" w:hAnsi="Khmer OS Siemreap" w:cs="Khmer OS Siemreap"/>
        <w:sz w:val="20"/>
        <w:szCs w:val="20"/>
        <w:cs/>
        <w:lang w:bidi="km-KH"/>
      </w:rPr>
      <w:t>ទំព័រ</w:t>
    </w:r>
    <w:r w:rsidR="004048CB" w:rsidRPr="005959BA">
      <w:rPr>
        <w:rFonts w:ascii="Khmer OS Siemreap" w:hAnsi="Khmer OS Siemreap" w:cs="Khmer OS Siemreap"/>
        <w:sz w:val="20"/>
        <w:szCs w:val="20"/>
      </w:rPr>
      <w:t xml:space="preserve"> </w:t>
    </w:r>
    <w:r w:rsidR="008B27E8" w:rsidRPr="005959BA">
      <w:rPr>
        <w:rFonts w:ascii="Khmer OS Siemreap" w:hAnsi="Khmer OS Siemreap" w:cs="Khmer OS Siemreap"/>
        <w:sz w:val="20"/>
        <w:szCs w:val="20"/>
        <w:lang w:val="en-GB"/>
      </w:rPr>
      <w:fldChar w:fldCharType="begin"/>
    </w:r>
    <w:r w:rsidR="008B27E8" w:rsidRPr="005959BA">
      <w:rPr>
        <w:rFonts w:ascii="Khmer OS Siemreap" w:hAnsi="Khmer OS Siemreap" w:cs="Khmer OS Siemreap"/>
        <w:sz w:val="20"/>
        <w:szCs w:val="20"/>
      </w:rPr>
      <w:instrText xml:space="preserve"> PAGE </w:instrText>
    </w:r>
    <w:r w:rsidR="008B27E8" w:rsidRPr="005959BA">
      <w:rPr>
        <w:rFonts w:ascii="Khmer OS Siemreap" w:hAnsi="Khmer OS Siemreap" w:cs="Khmer OS Siemreap"/>
        <w:sz w:val="20"/>
        <w:szCs w:val="20"/>
        <w:lang w:val="en-GB"/>
      </w:rPr>
      <w:fldChar w:fldCharType="separate"/>
    </w:r>
    <w:r w:rsidR="00EF2154">
      <w:rPr>
        <w:rFonts w:ascii="Khmer OS Siemreap" w:hAnsi="Khmer OS Siemreap" w:cs="Khmer OS Siemreap"/>
        <w:noProof/>
        <w:sz w:val="20"/>
        <w:szCs w:val="20"/>
      </w:rPr>
      <w:t>3</w:t>
    </w:r>
    <w:r w:rsidR="008B27E8" w:rsidRPr="005959BA">
      <w:rPr>
        <w:rFonts w:ascii="Khmer OS Siemreap" w:hAnsi="Khmer OS Siemreap" w:cs="Khmer OS Siemreap"/>
        <w:sz w:val="20"/>
        <w:szCs w:val="20"/>
        <w:lang w:val="en-GB"/>
      </w:rPr>
      <w:fldChar w:fldCharType="end"/>
    </w:r>
    <w:r w:rsidR="004048CB" w:rsidRPr="005959BA">
      <w:rPr>
        <w:rFonts w:ascii="Khmer OS Siemreap" w:hAnsi="Khmer OS Siemreap" w:cs="Khmer OS Siemreap"/>
        <w:sz w:val="20"/>
        <w:szCs w:val="20"/>
      </w:rPr>
      <w:t xml:space="preserve">     </w:t>
    </w:r>
    <w:r w:rsidR="004048CB" w:rsidRPr="005959BA">
      <w:rPr>
        <w:rFonts w:ascii="Khmer OS Siemreap" w:hAnsi="Khmer OS Siemreap" w:cs="Khmer OS Siemreap"/>
        <w:noProof/>
        <w:position w:val="-60"/>
        <w:sz w:val="20"/>
        <w:szCs w:val="20"/>
        <w:lang w:eastAsia="en-AU" w:bidi="km-KH"/>
      </w:rPr>
      <w:drawing>
        <wp:inline distT="0" distB="0" distL="0" distR="0" wp14:anchorId="0AC1B15E" wp14:editId="59ECC545">
          <wp:extent cx="1004400" cy="889200"/>
          <wp:effectExtent l="0" t="0" r="0" b="0"/>
          <wp:docPr id="6" name="Picture 6" descr="គ្រឿងតុបតែ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គ្រឿងតុបតែង"/>
                  <pic:cNvPicPr/>
                </pic:nvPicPr>
                <pic:blipFill>
                  <a:blip r:embed="rId1">
                    <a:alphaModFix amt="51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44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A2BC0" w14:textId="77777777" w:rsidR="009E0720" w:rsidRPr="005959BA" w:rsidRDefault="009E0720" w:rsidP="00D41950">
    <w:pPr>
      <w:pStyle w:val="Footer"/>
      <w:rPr>
        <w:rFonts w:ascii="Khmer OS Siemreap" w:hAnsi="Khmer OS Siemreap" w:cs="Khmer OS Siemreap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80F15" w14:textId="77777777" w:rsidR="009652A4" w:rsidRDefault="009652A4">
      <w:pPr>
        <w:spacing w:after="0" w:line="240" w:lineRule="auto"/>
      </w:pPr>
      <w:r>
        <w:separator/>
      </w:r>
    </w:p>
  </w:footnote>
  <w:footnote w:type="continuationSeparator" w:id="0">
    <w:p w14:paraId="3C12E022" w14:textId="77777777" w:rsidR="009652A4" w:rsidRDefault="00965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0FFDF" w14:textId="77777777" w:rsidR="00D41950" w:rsidRDefault="004048CB" w:rsidP="00D41950">
    <w:pPr>
      <w:pStyle w:val="Header"/>
      <w:tabs>
        <w:tab w:val="clear" w:pos="4513"/>
        <w:tab w:val="clear" w:pos="9026"/>
        <w:tab w:val="right" w:pos="10064"/>
      </w:tabs>
    </w:pPr>
    <w:r>
      <w:rPr>
        <w:noProof/>
        <w:lang w:eastAsia="en-AU" w:bidi="km-KH"/>
      </w:rPr>
      <w:drawing>
        <wp:inline distT="0" distB="0" distL="0" distR="0" wp14:anchorId="1DFC7379" wp14:editId="6D59D747">
          <wp:extent cx="1943100" cy="431800"/>
          <wp:effectExtent l="0" t="0" r="0" b="0"/>
          <wp:doc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និមិត្តសញ្ញារដ្ឋាភិបាលអូស្ត្រាលី អមជាមួយនឹងនិមិត្តសញ្ញាគណៈកម្មការត្រួតពិនិត្យគុណភាព និងការការពារ NDI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431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eastAsia="en-AU" w:bidi="km-KH"/>
      </w:rPr>
      <w:drawing>
        <wp:inline distT="0" distB="0" distL="0" distR="0" wp14:anchorId="44B2817A" wp14:editId="6CE7637F">
          <wp:extent cx="2227966" cy="418513"/>
          <wp:effectExtent l="0" t="0" r="0" b="635"/>
          <wp:docPr id="5" name="Picture 5" descr="និមិត្តសញ្ញាក្របខ័ណ្ឌសមត្ថភាពកម្លាំងពលកម្ម ND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និមិត្តសញ្ញាក្របខ័ណ្ឌសមត្ថភាពកម្លាំងពលកម្ម NDIS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7966" cy="4185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A35073F" w14:textId="77777777" w:rsidR="00B04ED8" w:rsidRPr="00D41950" w:rsidRDefault="00B04ED8" w:rsidP="00D4195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46642"/>
    <w:multiLevelType w:val="hybridMultilevel"/>
    <w:tmpl w:val="65642120"/>
    <w:lvl w:ilvl="0" w:tplc="841E0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5EE91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B5699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E05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9020A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1AA9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48D8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457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4EAE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E7109"/>
    <w:multiLevelType w:val="hybridMultilevel"/>
    <w:tmpl w:val="5BEA7964"/>
    <w:lvl w:ilvl="0" w:tplc="FD347028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1" w:tplc="1B1C4D82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F6D4D2A6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A7F60EAE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A5AEA2B6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C754883A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A50C3190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D6B803C2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8AEC16AA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2" w15:restartNumberingAfterBreak="0">
    <w:nsid w:val="06DA7EE6"/>
    <w:multiLevelType w:val="hybridMultilevel"/>
    <w:tmpl w:val="01A80454"/>
    <w:lvl w:ilvl="0" w:tplc="ED4E8C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58E9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5AAD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7E6E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BA07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E3658D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D058D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B80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0C7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69E1"/>
    <w:multiLevelType w:val="hybridMultilevel"/>
    <w:tmpl w:val="41CA5FCA"/>
    <w:lvl w:ilvl="0" w:tplc="5B4E4154">
      <w:start w:val="1"/>
      <w:numFmt w:val="bullet"/>
      <w:pStyle w:val="Boxed2bullets-purple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B8344482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84927594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B947000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38C5580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6180FD48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37983EF0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D889E6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B42EE516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2FB5944"/>
    <w:multiLevelType w:val="multilevel"/>
    <w:tmpl w:val="56883338"/>
    <w:styleLink w:val="CurrentList1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4E261EB"/>
    <w:multiLevelType w:val="multilevel"/>
    <w:tmpl w:val="A13AA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D686D"/>
    <w:multiLevelType w:val="hybridMultilevel"/>
    <w:tmpl w:val="B35E900C"/>
    <w:lvl w:ilvl="0" w:tplc="AFDAB42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94307C40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A56EB8A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92DC9A54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2EAE6BA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F794AF2A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784A4378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C4A0C074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D8F83596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D4C2703"/>
    <w:multiLevelType w:val="hybridMultilevel"/>
    <w:tmpl w:val="AD9011F2"/>
    <w:lvl w:ilvl="0" w:tplc="5420D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760B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C4843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4B2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E606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4C4C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FCA4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4AFC9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BA08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A5D22"/>
    <w:multiLevelType w:val="hybridMultilevel"/>
    <w:tmpl w:val="420C4540"/>
    <w:lvl w:ilvl="0" w:tplc="71D8CC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A09E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EE42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0AC11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060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B0671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0AE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48D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B82E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3236B9"/>
    <w:multiLevelType w:val="multilevel"/>
    <w:tmpl w:val="1B260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F9B0E06"/>
    <w:multiLevelType w:val="hybridMultilevel"/>
    <w:tmpl w:val="51104EEC"/>
    <w:lvl w:ilvl="0" w:tplc="3D58A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2C4B8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CE0E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20103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59826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A4D8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38D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060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80042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D15FB2"/>
    <w:multiLevelType w:val="multilevel"/>
    <w:tmpl w:val="EC8C4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E466CD"/>
    <w:multiLevelType w:val="hybridMultilevel"/>
    <w:tmpl w:val="38C2BE1A"/>
    <w:lvl w:ilvl="0" w:tplc="834809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9448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E4AD1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B0FA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38E2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FECD3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2840F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168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EDC64A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4A21F9"/>
    <w:multiLevelType w:val="hybridMultilevel"/>
    <w:tmpl w:val="1C50AA9A"/>
    <w:lvl w:ilvl="0" w:tplc="7AB046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AF3F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9D648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4CB6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E42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1866B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B287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7618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4AEA4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087E93"/>
    <w:multiLevelType w:val="multilevel"/>
    <w:tmpl w:val="50CE4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B232CE"/>
    <w:multiLevelType w:val="hybridMultilevel"/>
    <w:tmpl w:val="66B48ECC"/>
    <w:lvl w:ilvl="0" w:tplc="16BEE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46A3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4C19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3C7B3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94AC7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7CD11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FA848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86C9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AAFD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E1D68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432D4777"/>
    <w:multiLevelType w:val="hybridMultilevel"/>
    <w:tmpl w:val="E444B8D0"/>
    <w:lvl w:ilvl="0" w:tplc="FD8C6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10E48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5E09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62A40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C40A7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2E7D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C81C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2602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73EEE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7B7EC2"/>
    <w:multiLevelType w:val="multilevel"/>
    <w:tmpl w:val="3FEC9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D71A89"/>
    <w:multiLevelType w:val="hybridMultilevel"/>
    <w:tmpl w:val="4ECEB382"/>
    <w:lvl w:ilvl="0" w:tplc="350EA6DE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1CCC3042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C3F2D25A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838289EA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5CACB110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5D6C592C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537EA00A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8609F44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8BFCA652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0" w15:restartNumberingAfterBreak="0">
    <w:nsid w:val="4D197E9C"/>
    <w:multiLevelType w:val="hybridMultilevel"/>
    <w:tmpl w:val="F2425406"/>
    <w:lvl w:ilvl="0" w:tplc="CFAA5D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7C3BC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86BD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6AEA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B892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026EA2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CA67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FAC1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E08E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3C3BA6"/>
    <w:multiLevelType w:val="multilevel"/>
    <w:tmpl w:val="0C34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F86203F"/>
    <w:multiLevelType w:val="multilevel"/>
    <w:tmpl w:val="9F0AE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97EB5"/>
    <w:multiLevelType w:val="multilevel"/>
    <w:tmpl w:val="6FE06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3123077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6FA85CC2"/>
    <w:multiLevelType w:val="multilevel"/>
    <w:tmpl w:val="853E0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1760C06"/>
    <w:multiLevelType w:val="hybridMultilevel"/>
    <w:tmpl w:val="FD36B988"/>
    <w:lvl w:ilvl="0" w:tplc="D62C12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5C06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2090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E95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0EAE2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7455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49BD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2EDF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5685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60033"/>
    <w:multiLevelType w:val="hybridMultilevel"/>
    <w:tmpl w:val="876EF9CC"/>
    <w:lvl w:ilvl="0" w:tplc="4AB09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F2C5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CCE20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8FF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02A65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F83A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1C19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E372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D402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56681E"/>
    <w:multiLevelType w:val="multilevel"/>
    <w:tmpl w:val="4810FB6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E9502F"/>
    <w:multiLevelType w:val="hybridMultilevel"/>
    <w:tmpl w:val="0E4A6CBA"/>
    <w:lvl w:ilvl="0" w:tplc="B3F41D74">
      <w:start w:val="1"/>
      <w:numFmt w:val="decimal"/>
      <w:lvlText w:val="(%1)"/>
      <w:lvlJc w:val="left"/>
      <w:pPr>
        <w:ind w:left="1185" w:hanging="390"/>
      </w:pPr>
      <w:rPr>
        <w:rFonts w:hint="default"/>
      </w:rPr>
    </w:lvl>
    <w:lvl w:ilvl="1" w:tplc="5DD42770" w:tentative="1">
      <w:start w:val="1"/>
      <w:numFmt w:val="lowerLetter"/>
      <w:lvlText w:val="%2."/>
      <w:lvlJc w:val="left"/>
      <w:pPr>
        <w:ind w:left="1875" w:hanging="360"/>
      </w:pPr>
    </w:lvl>
    <w:lvl w:ilvl="2" w:tplc="660081D8" w:tentative="1">
      <w:start w:val="1"/>
      <w:numFmt w:val="lowerRoman"/>
      <w:lvlText w:val="%3."/>
      <w:lvlJc w:val="right"/>
      <w:pPr>
        <w:ind w:left="2595" w:hanging="180"/>
      </w:pPr>
    </w:lvl>
    <w:lvl w:ilvl="3" w:tplc="CFC65486" w:tentative="1">
      <w:start w:val="1"/>
      <w:numFmt w:val="decimal"/>
      <w:lvlText w:val="%4."/>
      <w:lvlJc w:val="left"/>
      <w:pPr>
        <w:ind w:left="3315" w:hanging="360"/>
      </w:pPr>
    </w:lvl>
    <w:lvl w:ilvl="4" w:tplc="25B2A996" w:tentative="1">
      <w:start w:val="1"/>
      <w:numFmt w:val="lowerLetter"/>
      <w:lvlText w:val="%5."/>
      <w:lvlJc w:val="left"/>
      <w:pPr>
        <w:ind w:left="4035" w:hanging="360"/>
      </w:pPr>
    </w:lvl>
    <w:lvl w:ilvl="5" w:tplc="4DEE0C58" w:tentative="1">
      <w:start w:val="1"/>
      <w:numFmt w:val="lowerRoman"/>
      <w:lvlText w:val="%6."/>
      <w:lvlJc w:val="right"/>
      <w:pPr>
        <w:ind w:left="4755" w:hanging="180"/>
      </w:pPr>
    </w:lvl>
    <w:lvl w:ilvl="6" w:tplc="00D8AFE4" w:tentative="1">
      <w:start w:val="1"/>
      <w:numFmt w:val="decimal"/>
      <w:lvlText w:val="%7."/>
      <w:lvlJc w:val="left"/>
      <w:pPr>
        <w:ind w:left="5475" w:hanging="360"/>
      </w:pPr>
    </w:lvl>
    <w:lvl w:ilvl="7" w:tplc="371E09D2" w:tentative="1">
      <w:start w:val="1"/>
      <w:numFmt w:val="lowerLetter"/>
      <w:lvlText w:val="%8."/>
      <w:lvlJc w:val="left"/>
      <w:pPr>
        <w:ind w:left="6195" w:hanging="360"/>
      </w:pPr>
    </w:lvl>
    <w:lvl w:ilvl="8" w:tplc="F95251D0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0" w15:restartNumberingAfterBreak="0">
    <w:nsid w:val="777B7E56"/>
    <w:multiLevelType w:val="hybridMultilevel"/>
    <w:tmpl w:val="1BBE9CE4"/>
    <w:lvl w:ilvl="0" w:tplc="1EDAD2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9E6FD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0A4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D24C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C0CD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318BA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F44B3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4A62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DE41B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B37B56"/>
    <w:multiLevelType w:val="multilevel"/>
    <w:tmpl w:val="DC2A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40163C"/>
    <w:multiLevelType w:val="multilevel"/>
    <w:tmpl w:val="4BF8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EFB269F"/>
    <w:multiLevelType w:val="hybridMultilevel"/>
    <w:tmpl w:val="B0C89FC0"/>
    <w:lvl w:ilvl="0" w:tplc="7EBC72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5A98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34C3B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C600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6E79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B5E6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455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384AC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E4872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7F023A"/>
    <w:multiLevelType w:val="hybridMultilevel"/>
    <w:tmpl w:val="020A91C2"/>
    <w:lvl w:ilvl="0" w:tplc="CF929AA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68026E">
      <w:start w:val="1"/>
      <w:numFmt w:val="bullet"/>
      <w:pStyle w:val="Bulletpoints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9BCBF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88E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426245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767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986D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AC56C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92C26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9"/>
  </w:num>
  <w:num w:numId="3">
    <w:abstractNumId w:val="24"/>
  </w:num>
  <w:num w:numId="4">
    <w:abstractNumId w:val="29"/>
  </w:num>
  <w:num w:numId="5">
    <w:abstractNumId w:val="16"/>
  </w:num>
  <w:num w:numId="6">
    <w:abstractNumId w:val="20"/>
  </w:num>
  <w:num w:numId="7">
    <w:abstractNumId w:val="6"/>
  </w:num>
  <w:num w:numId="8">
    <w:abstractNumId w:val="19"/>
  </w:num>
  <w:num w:numId="9">
    <w:abstractNumId w:val="15"/>
  </w:num>
  <w:num w:numId="10">
    <w:abstractNumId w:val="12"/>
  </w:num>
  <w:num w:numId="11">
    <w:abstractNumId w:val="1"/>
  </w:num>
  <w:num w:numId="12">
    <w:abstractNumId w:val="33"/>
  </w:num>
  <w:num w:numId="13">
    <w:abstractNumId w:val="26"/>
  </w:num>
  <w:num w:numId="14">
    <w:abstractNumId w:val="0"/>
  </w:num>
  <w:num w:numId="15">
    <w:abstractNumId w:val="27"/>
  </w:num>
  <w:num w:numId="16">
    <w:abstractNumId w:val="14"/>
  </w:num>
  <w:num w:numId="17">
    <w:abstractNumId w:val="5"/>
  </w:num>
  <w:num w:numId="18">
    <w:abstractNumId w:val="32"/>
  </w:num>
  <w:num w:numId="19">
    <w:abstractNumId w:val="21"/>
  </w:num>
  <w:num w:numId="20">
    <w:abstractNumId w:val="18"/>
  </w:num>
  <w:num w:numId="21">
    <w:abstractNumId w:val="23"/>
  </w:num>
  <w:num w:numId="22">
    <w:abstractNumId w:val="11"/>
  </w:num>
  <w:num w:numId="23">
    <w:abstractNumId w:val="31"/>
  </w:num>
  <w:num w:numId="24">
    <w:abstractNumId w:val="25"/>
  </w:num>
  <w:num w:numId="25">
    <w:abstractNumId w:val="22"/>
  </w:num>
  <w:num w:numId="26">
    <w:abstractNumId w:val="17"/>
  </w:num>
  <w:num w:numId="27">
    <w:abstractNumId w:val="30"/>
  </w:num>
  <w:num w:numId="28">
    <w:abstractNumId w:val="34"/>
  </w:num>
  <w:num w:numId="29">
    <w:abstractNumId w:val="13"/>
  </w:num>
  <w:num w:numId="30">
    <w:abstractNumId w:val="8"/>
  </w:num>
  <w:num w:numId="31">
    <w:abstractNumId w:val="7"/>
  </w:num>
  <w:num w:numId="32">
    <w:abstractNumId w:val="2"/>
  </w:num>
  <w:num w:numId="33">
    <w:abstractNumId w:val="3"/>
  </w:num>
  <w:num w:numId="34">
    <w:abstractNumId w:val="4"/>
  </w:num>
  <w:num w:numId="3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TrueTypeFonts/>
  <w:saveSubset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47BF"/>
    <w:rsid w:val="00005633"/>
    <w:rsid w:val="000152F0"/>
    <w:rsid w:val="00021123"/>
    <w:rsid w:val="000237B3"/>
    <w:rsid w:val="000534E5"/>
    <w:rsid w:val="000536BE"/>
    <w:rsid w:val="00055BDD"/>
    <w:rsid w:val="000A3677"/>
    <w:rsid w:val="000C063A"/>
    <w:rsid w:val="000C4A6D"/>
    <w:rsid w:val="00101391"/>
    <w:rsid w:val="00115327"/>
    <w:rsid w:val="00126E86"/>
    <w:rsid w:val="001835A1"/>
    <w:rsid w:val="00194BFC"/>
    <w:rsid w:val="001A20E1"/>
    <w:rsid w:val="001B39E9"/>
    <w:rsid w:val="001C6A75"/>
    <w:rsid w:val="001E630D"/>
    <w:rsid w:val="001F52E8"/>
    <w:rsid w:val="001F7000"/>
    <w:rsid w:val="00200B9A"/>
    <w:rsid w:val="00231570"/>
    <w:rsid w:val="00235332"/>
    <w:rsid w:val="002427B6"/>
    <w:rsid w:val="00252BC3"/>
    <w:rsid w:val="002611EF"/>
    <w:rsid w:val="00265FC1"/>
    <w:rsid w:val="00266605"/>
    <w:rsid w:val="00276694"/>
    <w:rsid w:val="00282BDA"/>
    <w:rsid w:val="00283AC6"/>
    <w:rsid w:val="00284DC9"/>
    <w:rsid w:val="002B0999"/>
    <w:rsid w:val="002B578F"/>
    <w:rsid w:val="002C24B2"/>
    <w:rsid w:val="002C4E1E"/>
    <w:rsid w:val="002E1AA5"/>
    <w:rsid w:val="002F03A8"/>
    <w:rsid w:val="002F4672"/>
    <w:rsid w:val="003215A5"/>
    <w:rsid w:val="0033081D"/>
    <w:rsid w:val="003411DD"/>
    <w:rsid w:val="00354F17"/>
    <w:rsid w:val="00357500"/>
    <w:rsid w:val="0036742E"/>
    <w:rsid w:val="00372895"/>
    <w:rsid w:val="00380368"/>
    <w:rsid w:val="00391EB7"/>
    <w:rsid w:val="003B2BB8"/>
    <w:rsid w:val="003C16C2"/>
    <w:rsid w:val="003C7ECA"/>
    <w:rsid w:val="003D34FF"/>
    <w:rsid w:val="003F61F4"/>
    <w:rsid w:val="004048CB"/>
    <w:rsid w:val="004059F4"/>
    <w:rsid w:val="00420AB2"/>
    <w:rsid w:val="0042293E"/>
    <w:rsid w:val="00436ECA"/>
    <w:rsid w:val="0048267B"/>
    <w:rsid w:val="004B44D2"/>
    <w:rsid w:val="004B54CA"/>
    <w:rsid w:val="004D0201"/>
    <w:rsid w:val="004D3F48"/>
    <w:rsid w:val="004E02FB"/>
    <w:rsid w:val="004E5CBF"/>
    <w:rsid w:val="00506F17"/>
    <w:rsid w:val="005142EE"/>
    <w:rsid w:val="00515964"/>
    <w:rsid w:val="00523A0F"/>
    <w:rsid w:val="00524195"/>
    <w:rsid w:val="0052441C"/>
    <w:rsid w:val="0053269E"/>
    <w:rsid w:val="005363F5"/>
    <w:rsid w:val="00541F85"/>
    <w:rsid w:val="00542F88"/>
    <w:rsid w:val="00543386"/>
    <w:rsid w:val="005448A1"/>
    <w:rsid w:val="00550D0C"/>
    <w:rsid w:val="005613DA"/>
    <w:rsid w:val="005620AE"/>
    <w:rsid w:val="00565E9A"/>
    <w:rsid w:val="00567958"/>
    <w:rsid w:val="005745BA"/>
    <w:rsid w:val="00594A00"/>
    <w:rsid w:val="005959BA"/>
    <w:rsid w:val="00597974"/>
    <w:rsid w:val="005A390F"/>
    <w:rsid w:val="005A3F69"/>
    <w:rsid w:val="005B22F6"/>
    <w:rsid w:val="005C3AA9"/>
    <w:rsid w:val="005F20D0"/>
    <w:rsid w:val="005F620F"/>
    <w:rsid w:val="00604068"/>
    <w:rsid w:val="0060705F"/>
    <w:rsid w:val="006073AE"/>
    <w:rsid w:val="00621FC5"/>
    <w:rsid w:val="00627D65"/>
    <w:rsid w:val="00637B02"/>
    <w:rsid w:val="00641883"/>
    <w:rsid w:val="0066533B"/>
    <w:rsid w:val="00667E5B"/>
    <w:rsid w:val="00683A84"/>
    <w:rsid w:val="00684061"/>
    <w:rsid w:val="006A3D32"/>
    <w:rsid w:val="006A4CE7"/>
    <w:rsid w:val="006B6A77"/>
    <w:rsid w:val="006B6AAF"/>
    <w:rsid w:val="006F245A"/>
    <w:rsid w:val="006F6C59"/>
    <w:rsid w:val="006F7561"/>
    <w:rsid w:val="00701332"/>
    <w:rsid w:val="0070774C"/>
    <w:rsid w:val="00716251"/>
    <w:rsid w:val="007205A1"/>
    <w:rsid w:val="007578A5"/>
    <w:rsid w:val="00757B98"/>
    <w:rsid w:val="00781A35"/>
    <w:rsid w:val="00785261"/>
    <w:rsid w:val="0079726B"/>
    <w:rsid w:val="007B0256"/>
    <w:rsid w:val="007B2AE9"/>
    <w:rsid w:val="007B3BA1"/>
    <w:rsid w:val="007C7DCA"/>
    <w:rsid w:val="007D0FAF"/>
    <w:rsid w:val="007D6C97"/>
    <w:rsid w:val="007E39CB"/>
    <w:rsid w:val="007E4E2F"/>
    <w:rsid w:val="007E509B"/>
    <w:rsid w:val="007F5300"/>
    <w:rsid w:val="00802392"/>
    <w:rsid w:val="00803B00"/>
    <w:rsid w:val="008071EA"/>
    <w:rsid w:val="00813C44"/>
    <w:rsid w:val="008155A2"/>
    <w:rsid w:val="008233CB"/>
    <w:rsid w:val="00827008"/>
    <w:rsid w:val="0083177B"/>
    <w:rsid w:val="0084063E"/>
    <w:rsid w:val="00854905"/>
    <w:rsid w:val="00855465"/>
    <w:rsid w:val="0088131C"/>
    <w:rsid w:val="0088775F"/>
    <w:rsid w:val="00894EF9"/>
    <w:rsid w:val="008A5A46"/>
    <w:rsid w:val="008B27E8"/>
    <w:rsid w:val="008D47BF"/>
    <w:rsid w:val="008D5498"/>
    <w:rsid w:val="008E2401"/>
    <w:rsid w:val="009225F0"/>
    <w:rsid w:val="0093462C"/>
    <w:rsid w:val="00935F7B"/>
    <w:rsid w:val="00941CCE"/>
    <w:rsid w:val="00952955"/>
    <w:rsid w:val="00953795"/>
    <w:rsid w:val="009652A4"/>
    <w:rsid w:val="00974189"/>
    <w:rsid w:val="009C6C4C"/>
    <w:rsid w:val="009C7C43"/>
    <w:rsid w:val="009D4DA0"/>
    <w:rsid w:val="009E0720"/>
    <w:rsid w:val="009F176B"/>
    <w:rsid w:val="00A00E8A"/>
    <w:rsid w:val="00A05504"/>
    <w:rsid w:val="00A2718B"/>
    <w:rsid w:val="00A332D2"/>
    <w:rsid w:val="00A56C96"/>
    <w:rsid w:val="00A66FD8"/>
    <w:rsid w:val="00A83247"/>
    <w:rsid w:val="00B04ED8"/>
    <w:rsid w:val="00B2339D"/>
    <w:rsid w:val="00B73220"/>
    <w:rsid w:val="00B91E3E"/>
    <w:rsid w:val="00BA2DB9"/>
    <w:rsid w:val="00BB3EF5"/>
    <w:rsid w:val="00BC6010"/>
    <w:rsid w:val="00BD3B0F"/>
    <w:rsid w:val="00BD643F"/>
    <w:rsid w:val="00BE1FA0"/>
    <w:rsid w:val="00BE7148"/>
    <w:rsid w:val="00C13C95"/>
    <w:rsid w:val="00C2156B"/>
    <w:rsid w:val="00C21601"/>
    <w:rsid w:val="00C21CF4"/>
    <w:rsid w:val="00C2288F"/>
    <w:rsid w:val="00C33A07"/>
    <w:rsid w:val="00C50498"/>
    <w:rsid w:val="00C542CA"/>
    <w:rsid w:val="00C61712"/>
    <w:rsid w:val="00C831F8"/>
    <w:rsid w:val="00C83D74"/>
    <w:rsid w:val="00C84DD7"/>
    <w:rsid w:val="00C86323"/>
    <w:rsid w:val="00C968B0"/>
    <w:rsid w:val="00CA4B8D"/>
    <w:rsid w:val="00CB5863"/>
    <w:rsid w:val="00CC03B9"/>
    <w:rsid w:val="00CC51C4"/>
    <w:rsid w:val="00CD0FAE"/>
    <w:rsid w:val="00CD4950"/>
    <w:rsid w:val="00D15879"/>
    <w:rsid w:val="00D236DF"/>
    <w:rsid w:val="00D41950"/>
    <w:rsid w:val="00D47462"/>
    <w:rsid w:val="00D632EF"/>
    <w:rsid w:val="00D65CFA"/>
    <w:rsid w:val="00D83464"/>
    <w:rsid w:val="00D876FC"/>
    <w:rsid w:val="00DA243A"/>
    <w:rsid w:val="00DA4F16"/>
    <w:rsid w:val="00DA609C"/>
    <w:rsid w:val="00DA7F01"/>
    <w:rsid w:val="00DC12EC"/>
    <w:rsid w:val="00DD0FCB"/>
    <w:rsid w:val="00DD5E9F"/>
    <w:rsid w:val="00DD783D"/>
    <w:rsid w:val="00DE3377"/>
    <w:rsid w:val="00DE62C3"/>
    <w:rsid w:val="00DF18E9"/>
    <w:rsid w:val="00DF3156"/>
    <w:rsid w:val="00DF5C31"/>
    <w:rsid w:val="00E021AC"/>
    <w:rsid w:val="00E03C5F"/>
    <w:rsid w:val="00E15A2C"/>
    <w:rsid w:val="00E273E4"/>
    <w:rsid w:val="00E40D28"/>
    <w:rsid w:val="00E44212"/>
    <w:rsid w:val="00E45393"/>
    <w:rsid w:val="00E753FA"/>
    <w:rsid w:val="00E75703"/>
    <w:rsid w:val="00E8103C"/>
    <w:rsid w:val="00E82D86"/>
    <w:rsid w:val="00E8408A"/>
    <w:rsid w:val="00E9550B"/>
    <w:rsid w:val="00E96C31"/>
    <w:rsid w:val="00EB6B96"/>
    <w:rsid w:val="00ED2A73"/>
    <w:rsid w:val="00EE5980"/>
    <w:rsid w:val="00EE6400"/>
    <w:rsid w:val="00EF080A"/>
    <w:rsid w:val="00EF2154"/>
    <w:rsid w:val="00EF5D31"/>
    <w:rsid w:val="00F0150C"/>
    <w:rsid w:val="00F30AFE"/>
    <w:rsid w:val="00F35449"/>
    <w:rsid w:val="00F70AFE"/>
    <w:rsid w:val="00F752DA"/>
    <w:rsid w:val="00F869E2"/>
    <w:rsid w:val="00FA5086"/>
    <w:rsid w:val="00FD128A"/>
    <w:rsid w:val="00FF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052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2DA"/>
    <w:pPr>
      <w:spacing w:after="160"/>
    </w:pPr>
    <w:rPr>
      <w:rFonts w:cstheme="minorHAnsi"/>
    </w:rPr>
  </w:style>
  <w:style w:type="paragraph" w:styleId="Heading1">
    <w:name w:val="heading 1"/>
    <w:basedOn w:val="intro"/>
    <w:next w:val="Normal"/>
    <w:link w:val="Heading1Char"/>
    <w:uiPriority w:val="9"/>
    <w:qFormat/>
    <w:rsid w:val="00F752DA"/>
    <w:pPr>
      <w:spacing w:after="320" w:afterAutospacing="0"/>
      <w:outlineLvl w:val="0"/>
    </w:pPr>
    <w:rPr>
      <w:rFonts w:asciiTheme="minorHAnsi" w:eastAsiaTheme="majorEastAsia" w:hAnsiTheme="minorHAnsi" w:cstheme="minorHAnsi"/>
      <w:b/>
      <w:bCs/>
      <w:color w:val="612C6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56C96"/>
    <w:pPr>
      <w:spacing w:before="240" w:after="120"/>
      <w:outlineLvl w:val="1"/>
    </w:pPr>
    <w:rPr>
      <w:b/>
      <w:color w:val="6A287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83464"/>
    <w:pPr>
      <w:spacing w:before="400" w:after="120"/>
      <w:outlineLvl w:val="2"/>
    </w:pPr>
    <w:rPr>
      <w:b/>
      <w:color w:val="612C69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7974"/>
    <w:pPr>
      <w:spacing w:before="240" w:after="120"/>
      <w:outlineLvl w:val="3"/>
    </w:pPr>
    <w:rPr>
      <w:rFonts w:eastAsia="Times New Roman"/>
      <w:color w:val="222222"/>
      <w:sz w:val="28"/>
      <w:szCs w:val="28"/>
      <w:lang w:eastAsia="en-AU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52DA"/>
    <w:rPr>
      <w:rFonts w:eastAsiaTheme="majorEastAsia" w:cstheme="minorHAnsi"/>
      <w:b/>
      <w:bCs/>
      <w:color w:val="612C69"/>
      <w:sz w:val="40"/>
      <w:szCs w:val="4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A56C96"/>
    <w:rPr>
      <w:rFonts w:cstheme="minorHAnsi"/>
      <w:b/>
      <w:color w:val="6A2875"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D83464"/>
    <w:rPr>
      <w:rFonts w:cstheme="minorHAnsi"/>
      <w:b/>
      <w:color w:val="612C69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97974"/>
    <w:rPr>
      <w:rFonts w:eastAsia="Times New Roman" w:cstheme="minorHAnsi"/>
      <w:color w:val="222222"/>
      <w:sz w:val="28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D83464"/>
    <w:pPr>
      <w:spacing w:before="400" w:after="240"/>
    </w:pPr>
    <w:rPr>
      <w:i/>
      <w:iCs/>
      <w:color w:val="6A2875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83464"/>
    <w:rPr>
      <w:rFonts w:cstheme="minorHAnsi"/>
      <w:i/>
      <w:iCs/>
      <w:color w:val="6A2875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character" w:styleId="Hyperlink">
    <w:name w:val="Hyperlink"/>
    <w:uiPriority w:val="99"/>
    <w:unhideWhenUsed/>
    <w:rsid w:val="007B2AE9"/>
    <w:rPr>
      <w:color w:val="6A2875"/>
      <w:u w:val="single"/>
    </w:rPr>
  </w:style>
  <w:style w:type="paragraph" w:customStyle="1" w:styleId="intro">
    <w:name w:val="intro"/>
    <w:basedOn w:val="Normal"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NormalWeb">
    <w:name w:val="Normal (Web)"/>
    <w:basedOn w:val="Normal"/>
    <w:uiPriority w:val="99"/>
    <w:unhideWhenUsed/>
    <w:rsid w:val="008D4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48267B"/>
    <w:rPr>
      <w:color w:val="800080" w:themeColor="followedHyperlink"/>
      <w:u w:val="single"/>
    </w:rPr>
  </w:style>
  <w:style w:type="paragraph" w:customStyle="1" w:styleId="acthead5">
    <w:name w:val="acthead5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charsectno">
    <w:name w:val="charsectno"/>
    <w:basedOn w:val="DefaultParagraphFont"/>
    <w:rsid w:val="0048267B"/>
  </w:style>
  <w:style w:type="paragraph" w:customStyle="1" w:styleId="subsection">
    <w:name w:val="subsection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paragraph">
    <w:name w:val="paragraph"/>
    <w:basedOn w:val="Normal"/>
    <w:rsid w:val="00482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50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08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C4E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4E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4E1E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4E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4E1E"/>
    <w:rPr>
      <w:rFonts w:ascii="Arial" w:hAnsi="Arial"/>
      <w:b/>
      <w:bCs/>
      <w:sz w:val="20"/>
      <w:szCs w:val="20"/>
    </w:rPr>
  </w:style>
  <w:style w:type="paragraph" w:customStyle="1" w:styleId="Titlepurple">
    <w:name w:val="Title purple"/>
    <w:basedOn w:val="Normal"/>
    <w:uiPriority w:val="99"/>
    <w:rsid w:val="00E96C31"/>
    <w:pPr>
      <w:suppressAutoHyphens/>
      <w:autoSpaceDE w:val="0"/>
      <w:autoSpaceDN w:val="0"/>
      <w:adjustRightInd w:val="0"/>
      <w:spacing w:after="140" w:line="288" w:lineRule="auto"/>
    </w:pPr>
    <w:rPr>
      <w:rFonts w:ascii="FS Me Pro" w:hAnsi="FS Me Pro" w:cs="FS Me Pro"/>
      <w:b/>
      <w:bCs/>
      <w:color w:val="612066"/>
      <w:sz w:val="44"/>
      <w:szCs w:val="44"/>
      <w:lang w:val="en-US"/>
    </w:rPr>
  </w:style>
  <w:style w:type="paragraph" w:customStyle="1" w:styleId="Body">
    <w:name w:val="Body"/>
    <w:basedOn w:val="Normal"/>
    <w:uiPriority w:val="99"/>
    <w:rsid w:val="00E96C31"/>
    <w:pPr>
      <w:suppressAutoHyphens/>
      <w:autoSpaceDE w:val="0"/>
      <w:autoSpaceDN w:val="0"/>
      <w:adjustRightInd w:val="0"/>
      <w:spacing w:after="0" w:line="288" w:lineRule="auto"/>
    </w:pPr>
    <w:rPr>
      <w:rFonts w:ascii="FS Me Pro Light" w:hAnsi="FS Me Pro Light" w:cs="FS Me Pro Light"/>
      <w:color w:val="000000"/>
      <w:sz w:val="18"/>
      <w:szCs w:val="18"/>
      <w:lang w:val="en-US"/>
    </w:rPr>
  </w:style>
  <w:style w:type="paragraph" w:customStyle="1" w:styleId="titlebold">
    <w:name w:val="title bold"/>
    <w:basedOn w:val="Normal"/>
    <w:uiPriority w:val="99"/>
    <w:rsid w:val="00E96C31"/>
    <w:pPr>
      <w:suppressAutoHyphens/>
      <w:autoSpaceDE w:val="0"/>
      <w:autoSpaceDN w:val="0"/>
      <w:adjustRightInd w:val="0"/>
      <w:spacing w:after="227" w:line="288" w:lineRule="auto"/>
    </w:pPr>
    <w:rPr>
      <w:rFonts w:ascii="FS Me Pro" w:hAnsi="FS Me Pro" w:cs="FS Me Pro"/>
      <w:b/>
      <w:bCs/>
      <w:color w:val="000000"/>
      <w:sz w:val="20"/>
      <w:szCs w:val="20"/>
      <w:lang w:val="en-US"/>
    </w:rPr>
  </w:style>
  <w:style w:type="paragraph" w:customStyle="1" w:styleId="Bullets">
    <w:name w:val="Bullets"/>
    <w:basedOn w:val="Body"/>
    <w:uiPriority w:val="99"/>
    <w:rsid w:val="00E96C31"/>
    <w:pPr>
      <w:spacing w:after="57"/>
      <w:ind w:left="360" w:hanging="360"/>
    </w:pPr>
  </w:style>
  <w:style w:type="character" w:customStyle="1" w:styleId="font-arial">
    <w:name w:val="font-arial"/>
    <w:basedOn w:val="DefaultParagraphFont"/>
    <w:rsid w:val="00E753FA"/>
  </w:style>
  <w:style w:type="paragraph" w:customStyle="1" w:styleId="size-11">
    <w:name w:val="size-11"/>
    <w:basedOn w:val="Normal"/>
    <w:rsid w:val="00D47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customStyle="1" w:styleId="size-14">
    <w:name w:val="size-14"/>
    <w:basedOn w:val="Normal"/>
    <w:rsid w:val="00A832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Revision">
    <w:name w:val="Revision"/>
    <w:hidden/>
    <w:uiPriority w:val="99"/>
    <w:semiHidden/>
    <w:rsid w:val="001F7000"/>
    <w:pPr>
      <w:spacing w:after="0" w:line="240" w:lineRule="auto"/>
    </w:pPr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775F"/>
    <w:rPr>
      <w:color w:val="605E5C"/>
      <w:shd w:val="clear" w:color="auto" w:fill="E1DFDD"/>
    </w:rPr>
  </w:style>
  <w:style w:type="paragraph" w:customStyle="1" w:styleId="Bulletpoints">
    <w:name w:val="Bullet points"/>
    <w:basedOn w:val="ListParagraph"/>
    <w:qFormat/>
    <w:rsid w:val="007B2AE9"/>
    <w:pPr>
      <w:numPr>
        <w:ilvl w:val="1"/>
        <w:numId w:val="28"/>
      </w:numPr>
      <w:ind w:left="697" w:hanging="357"/>
    </w:pPr>
  </w:style>
  <w:style w:type="paragraph" w:customStyle="1" w:styleId="Boxed1Text-purple">
    <w:name w:val="Boxed 1 Text - purple"/>
    <w:basedOn w:val="Normal"/>
    <w:uiPriority w:val="29"/>
    <w:rsid w:val="00D83464"/>
    <w:pPr>
      <w:pBdr>
        <w:top w:val="single" w:sz="4" w:space="20" w:color="612C69"/>
        <w:left w:val="single" w:sz="4" w:space="14" w:color="612C69"/>
        <w:bottom w:val="single" w:sz="4" w:space="20" w:color="612C69"/>
        <w:right w:val="single" w:sz="4" w:space="14" w:color="612C69"/>
      </w:pBdr>
      <w:shd w:val="clear" w:color="auto" w:fill="612C69"/>
      <w:suppressAutoHyphens/>
      <w:spacing w:after="200" w:line="23" w:lineRule="atLeast"/>
      <w:ind w:left="284" w:right="284"/>
    </w:pPr>
    <w:rPr>
      <w:rFonts w:cstheme="minorBidi"/>
      <w:color w:val="FFFFFF" w:themeColor="background1"/>
      <w:szCs w:val="20"/>
    </w:rPr>
  </w:style>
  <w:style w:type="paragraph" w:customStyle="1" w:styleId="Boxed1Text-purpleH2">
    <w:name w:val="Boxed 1 Text - purple H2"/>
    <w:basedOn w:val="Boxed1Text-purple"/>
    <w:qFormat/>
    <w:rsid w:val="00D83464"/>
    <w:pPr>
      <w:spacing w:before="320" w:after="240"/>
      <w:outlineLvl w:val="1"/>
    </w:pPr>
    <w:rPr>
      <w:b/>
      <w:sz w:val="32"/>
      <w:szCs w:val="32"/>
    </w:rPr>
  </w:style>
  <w:style w:type="paragraph" w:customStyle="1" w:styleId="Boxed2Text-purpleH2">
    <w:name w:val="Boxed 2 Text - purple H2"/>
    <w:basedOn w:val="Normal"/>
    <w:qFormat/>
    <w:rsid w:val="00D83464"/>
    <w:pPr>
      <w:pBdr>
        <w:top w:val="single" w:sz="4" w:space="20" w:color="612C69"/>
        <w:left w:val="single" w:sz="4" w:space="14" w:color="612C69"/>
        <w:right w:val="single" w:sz="4" w:space="14" w:color="612C69"/>
      </w:pBdr>
      <w:suppressAutoHyphens/>
      <w:spacing w:before="400" w:after="240" w:line="240" w:lineRule="atLeast"/>
      <w:ind w:left="284" w:right="284"/>
      <w:outlineLvl w:val="1"/>
    </w:pPr>
    <w:rPr>
      <w:rFonts w:cstheme="minorBidi"/>
      <w:b/>
      <w:color w:val="612C69"/>
      <w:sz w:val="32"/>
      <w:szCs w:val="32"/>
    </w:rPr>
  </w:style>
  <w:style w:type="paragraph" w:customStyle="1" w:styleId="Boxed2text-purple">
    <w:name w:val="Boxed 2 text - purple"/>
    <w:basedOn w:val="Normal"/>
    <w:qFormat/>
    <w:rsid w:val="005620AE"/>
    <w:pPr>
      <w:pBdr>
        <w:left w:val="single" w:sz="4" w:space="14" w:color="612C69"/>
        <w:bottom w:val="single" w:sz="4" w:space="14" w:color="612C69"/>
        <w:right w:val="single" w:sz="4" w:space="14" w:color="612C69"/>
      </w:pBdr>
      <w:suppressAutoHyphens/>
      <w:spacing w:after="200" w:line="23" w:lineRule="atLeast"/>
      <w:ind w:left="284" w:right="284"/>
    </w:pPr>
    <w:rPr>
      <w:rFonts w:cstheme="minorBidi"/>
      <w:color w:val="612C69"/>
      <w:szCs w:val="20"/>
    </w:rPr>
  </w:style>
  <w:style w:type="numbering" w:customStyle="1" w:styleId="CurrentList1">
    <w:name w:val="Current List1"/>
    <w:uiPriority w:val="99"/>
    <w:rsid w:val="00F752DA"/>
    <w:pPr>
      <w:numPr>
        <w:numId w:val="34"/>
      </w:numPr>
    </w:pPr>
  </w:style>
  <w:style w:type="paragraph" w:customStyle="1" w:styleId="Boxed2bullets-purple">
    <w:name w:val="Boxed 2 bullets - purple"/>
    <w:basedOn w:val="Boxed2text-purple"/>
    <w:qFormat/>
    <w:rsid w:val="00F752DA"/>
    <w:pPr>
      <w:numPr>
        <w:numId w:val="33"/>
      </w:numPr>
      <w:pBdr>
        <w:left w:val="single" w:sz="4" w:space="28" w:color="612C69"/>
        <w:bottom w:val="none" w:sz="0" w:space="0" w:color="auto"/>
      </w:pBdr>
      <w:ind w:left="924" w:hanging="357"/>
      <w:contextualSpacing/>
    </w:pPr>
  </w:style>
  <w:style w:type="paragraph" w:customStyle="1" w:styleId="Indented">
    <w:name w:val="Indented"/>
    <w:basedOn w:val="Normal"/>
    <w:qFormat/>
    <w:rsid w:val="00DF18E9"/>
    <w:pPr>
      <w:ind w:left="284" w:right="284"/>
    </w:pPr>
  </w:style>
  <w:style w:type="character" w:customStyle="1" w:styleId="UnresolvedMention2">
    <w:name w:val="Unresolved Mention2"/>
    <w:basedOn w:val="DefaultParagraphFont"/>
    <w:uiPriority w:val="99"/>
    <w:rsid w:val="00126E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kforcecapability.ndiscommission.gov.au/tools-and-resources/position-descriptionshttps:/workforcecapability.ndiscommission.gov.au/tools-and-resources/position-description-builde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orkforcecapability.ndiscommission.gov.au/tools-and-resources/position-descriptionshttps:/workforcecapability.ndiscommission.gov.au/tools-and-resources/position-description-builder" TargetMode="External"/><Relationship Id="rId12" Type="http://schemas.openxmlformats.org/officeDocument/2006/relationships/hyperlink" Target="mailto:contactcentre@ndiscommission.gov.a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orkforcecapability.ndiscommission.gov.a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orkforcecapability.ndiscommission.gov.au/tools-and-resources/position-description-build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orkforcecapability.ndiscommission.gov.au/tools-and-resources/recruitment-and-selection-guide" TargetMode="External"/><Relationship Id="rId14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634</Words>
  <Characters>3617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ក្របខ័ណ្ឌសមត្ថភាពកម្លាំងពលកម្ម NDIS៖ ឧបករណ៍ពណ៌នាមុខតំណែង</vt:lpstr>
    </vt:vector>
  </TitlesOfParts>
  <LinksUpToDate>false</LinksUpToDate>
  <CharactersWithSpaces>4243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ក្របខ័ណ្ឌសមត្ថភាពកម្លាំងពលកម្ម NDIS៖ ឧបករណ៍ពណ៌នាមុខតំណែង</dc:title>
  <dc:creator/>
  <cp:keywords>[SEC=UNOFFICIAL]</cp:keywords>
  <cp:lastModifiedBy/>
  <cp:revision>1</cp:revision>
  <dcterms:created xsi:type="dcterms:W3CDTF">2022-12-20T03:47:00Z</dcterms:created>
  <dcterms:modified xsi:type="dcterms:W3CDTF">2024-06-21T06:58:00Z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Caveats_Count">
    <vt:lpwstr>0</vt:lpwstr>
  </property>
  <property fmtid="{D5CDD505-2E9C-101B-9397-08002B2CF9AE}" pid="3" name="PM_Display">
    <vt:lpwstr>UNOFFICIAL</vt:lpwstr>
  </property>
  <property fmtid="{D5CDD505-2E9C-101B-9397-08002B2CF9AE}" pid="4" name="PM_DisplayValueSecClassificationWithQualifier">
    <vt:lpwstr>UNOFFICIAL</vt:lpwstr>
  </property>
  <property fmtid="{D5CDD505-2E9C-101B-9397-08002B2CF9AE}" pid="5" name="PM_Hash_Salt">
    <vt:lpwstr>D557FF1541CBDF1A09D88F02C8BB5253</vt:lpwstr>
  </property>
  <property fmtid="{D5CDD505-2E9C-101B-9397-08002B2CF9AE}" pid="6" name="PM_Hash_Salt_Prev">
    <vt:lpwstr>0E96F01B72B61639C7532E74C4C98F29</vt:lpwstr>
  </property>
  <property fmtid="{D5CDD505-2E9C-101B-9397-08002B2CF9AE}" pid="7" name="PM_Hash_SHA1">
    <vt:lpwstr>62C03B9F70718004A7A003C0793E1440AA0AFDEB</vt:lpwstr>
  </property>
  <property fmtid="{D5CDD505-2E9C-101B-9397-08002B2CF9AE}" pid="8" name="PM_Hash_Version">
    <vt:lpwstr>2018.0</vt:lpwstr>
  </property>
  <property fmtid="{D5CDD505-2E9C-101B-9397-08002B2CF9AE}" pid="9" name="PM_InsertionValue">
    <vt:lpwstr>UNOFFICIAL</vt:lpwstr>
  </property>
  <property fmtid="{D5CDD505-2E9C-101B-9397-08002B2CF9AE}" pid="10" name="PM_Markers">
    <vt:lpwstr/>
  </property>
  <property fmtid="{D5CDD505-2E9C-101B-9397-08002B2CF9AE}" pid="11" name="PM_MinimumSecurityClassification">
    <vt:lpwstr/>
  </property>
  <property fmtid="{D5CDD505-2E9C-101B-9397-08002B2CF9AE}" pid="12" name="PM_Namespace">
    <vt:lpwstr>gov.au</vt:lpwstr>
  </property>
  <property fmtid="{D5CDD505-2E9C-101B-9397-08002B2CF9AE}" pid="13" name="PM_Note">
    <vt:lpwstr/>
  </property>
  <property fmtid="{D5CDD505-2E9C-101B-9397-08002B2CF9AE}" pid="14" name="PM_Originating_FileId">
    <vt:lpwstr>05B5C85ADE9D428EA5D76EAF895A4965</vt:lpwstr>
  </property>
  <property fmtid="{D5CDD505-2E9C-101B-9397-08002B2CF9AE}" pid="15" name="PM_OriginationTimeStamp">
    <vt:lpwstr>2023-01-23T22:04:02Z</vt:lpwstr>
  </property>
  <property fmtid="{D5CDD505-2E9C-101B-9397-08002B2CF9AE}" pid="16" name="PM_OriginatorDomainName_SHA256">
    <vt:lpwstr>CE53151D70EF3143B9B6CA1DC053F41E858E2C804CF2EE5AE813E5CCE407743B</vt:lpwstr>
  </property>
  <property fmtid="{D5CDD505-2E9C-101B-9397-08002B2CF9AE}" pid="17" name="PM_OriginatorUserAccountName_SHA256">
    <vt:lpwstr>B5430A7E43BF1F7239BC550D3EE14B23F892C6A710E50C39E8F8B1E075C6D825</vt:lpwstr>
  </property>
  <property fmtid="{D5CDD505-2E9C-101B-9397-08002B2CF9AE}" pid="18" name="PM_Originator_Hash_SHA1">
    <vt:lpwstr>CA4BEFA15D8F4093D4816AA9C8AE9FB51A150720</vt:lpwstr>
  </property>
  <property fmtid="{D5CDD505-2E9C-101B-9397-08002B2CF9AE}" pid="19" name="PM_ProtectiveMarkingImage_Footer">
    <vt:lpwstr>C:\Program Files (x86)\Common Files\janusNET Shared\janusSEAL\Images\DocumentSlashBlue.png</vt:lpwstr>
  </property>
  <property fmtid="{D5CDD505-2E9C-101B-9397-08002B2CF9AE}" pid="20" name="PM_ProtectiveMarkingImage_Header">
    <vt:lpwstr>C:\Program Files (x86)\Common Files\janusNET Shared\janusSEAL\Images\DocumentSlashBlue.png</vt:lpwstr>
  </property>
  <property fmtid="{D5CDD505-2E9C-101B-9397-08002B2CF9AE}" pid="21" name="PM_ProtectiveMarkingValue_Footer">
    <vt:lpwstr>UNOFFICIAL</vt:lpwstr>
  </property>
  <property fmtid="{D5CDD505-2E9C-101B-9397-08002B2CF9AE}" pid="22" name="PM_ProtectiveMarkingValue_Header">
    <vt:lpwstr>UNOFFICIAL</vt:lpwstr>
  </property>
  <property fmtid="{D5CDD505-2E9C-101B-9397-08002B2CF9AE}" pid="23" name="PM_Qualifier">
    <vt:lpwstr/>
  </property>
  <property fmtid="{D5CDD505-2E9C-101B-9397-08002B2CF9AE}" pid="24" name="PM_Qualifier_Prev">
    <vt:lpwstr/>
  </property>
  <property fmtid="{D5CDD505-2E9C-101B-9397-08002B2CF9AE}" pid="25" name="PM_SecurityClassification">
    <vt:lpwstr>UNOFFICIAL</vt:lpwstr>
  </property>
  <property fmtid="{D5CDD505-2E9C-101B-9397-08002B2CF9AE}" pid="26" name="PM_SecurityClassification_Prev">
    <vt:lpwstr>UNOFFICIAL</vt:lpwstr>
  </property>
  <property fmtid="{D5CDD505-2E9C-101B-9397-08002B2CF9AE}" pid="27" name="PM_Version">
    <vt:lpwstr>2018.4</vt:lpwstr>
  </property>
</Properties>
</file>