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1326F" w14:textId="3D5E1BE7" w:rsidR="002F4672" w:rsidRPr="005760BA" w:rsidRDefault="00072226" w:rsidP="00651CD2">
      <w:pPr>
        <w:pStyle w:val="Heading1"/>
        <w:bidi/>
        <w:spacing w:after="0"/>
        <w:rPr>
          <w:rFonts w:ascii="ES Nohadra" w:hAnsi="ES Nohadra" w:cs="ES Nohadra"/>
        </w:rPr>
      </w:pPr>
      <w:bookmarkStart w:id="0" w:name="_Hlk122436246"/>
      <w:bookmarkStart w:id="1" w:name="OLE_LINK7"/>
      <w:r w:rsidRPr="005760BA">
        <w:rPr>
          <w:rFonts w:ascii="ES Nohadra" w:hAnsi="ES Nohadra" w:cs="ES Nohadra"/>
          <w:rtl/>
        </w:rPr>
        <w:t xml:space="preserve">ܗܲܝܟܠܵܐ ܕܡܸܬܡܲܨܝܵܢܘܼܬܵܐ ܕܚܲܝܠܵܐ ܕܦܘܼܠܚܵܢܵܐ ܕ NDIS: </w:t>
      </w:r>
      <w:r w:rsidR="00BD4218" w:rsidRPr="005760BA">
        <w:rPr>
          <w:rFonts w:ascii="ES Nohadra" w:hAnsi="ES Nohadra" w:cs="ES Nohadra"/>
        </w:rPr>
        <w:br/>
      </w:r>
      <w:r w:rsidRPr="005760BA">
        <w:rPr>
          <w:rFonts w:ascii="ES Nohadra" w:hAnsi="ES Nohadra" w:cs="ES Nohadra"/>
          <w:rtl/>
        </w:rPr>
        <w:t>ܡܗܲܕܝܵܢܵܐ ܕܓܘܼܒܵܝܹܐ ܕܫܸܕܬܵܐ</w:t>
      </w:r>
    </w:p>
    <w:p w14:paraId="5DD8AEEE" w14:textId="4785C5A8" w:rsidR="007A0562" w:rsidRPr="005760BA" w:rsidRDefault="00072226" w:rsidP="007A0562">
      <w:pPr>
        <w:bidi/>
        <w:spacing w:before="100" w:after="200" w:line="360" w:lineRule="auto"/>
        <w:rPr>
          <w:rFonts w:ascii="ES Nohadra" w:hAnsi="ES Nohadra" w:cs="ES Nohadra"/>
          <w:b/>
          <w:bCs/>
          <w:color w:val="612C69"/>
          <w:lang w:eastAsia="en-AU"/>
        </w:rPr>
      </w:pPr>
      <w:r w:rsidRPr="005760BA">
        <w:rPr>
          <w:rFonts w:ascii="ES Nohadra" w:hAnsi="ES Nohadra" w:cs="ES Nohadra"/>
          <w:b/>
          <w:bCs/>
          <w:color w:val="612C69"/>
          <w:rtl/>
          <w:lang w:eastAsia="en-AU"/>
        </w:rPr>
        <w:t>ܐܵܬܘܿܪܵܝܵܐ</w:t>
      </w:r>
      <w:r w:rsidR="00744FC6" w:rsidRPr="005760BA">
        <w:rPr>
          <w:rFonts w:ascii="ES Nohadra" w:hAnsi="ES Nohadra" w:cs="ES Nohadra"/>
          <w:b/>
          <w:bCs/>
          <w:color w:val="612C69"/>
          <w:lang w:eastAsia="en-AU"/>
        </w:rPr>
        <w:t xml:space="preserve"> </w:t>
      </w:r>
      <w:r w:rsidR="00744FC6" w:rsidRPr="005760BA">
        <w:rPr>
          <w:rFonts w:ascii="ES Nohadra" w:hAnsi="ES Nohadra" w:cs="ES Nohadra"/>
          <w:b/>
          <w:bCs/>
          <w:color w:val="612C69"/>
          <w:rtl/>
          <w:lang w:eastAsia="en-AU"/>
        </w:rPr>
        <w:t>|</w:t>
      </w:r>
      <w:r w:rsidR="00744FC6" w:rsidRPr="005760BA">
        <w:rPr>
          <w:rFonts w:ascii="ES Nohadra" w:hAnsi="ES Nohadra" w:cs="ES Nohadra"/>
          <w:b/>
          <w:bCs/>
          <w:color w:val="612C69"/>
          <w:lang w:eastAsia="en-AU"/>
        </w:rPr>
        <w:t xml:space="preserve">Assyrian </w:t>
      </w:r>
    </w:p>
    <w:bookmarkEnd w:id="0"/>
    <w:bookmarkEnd w:id="1"/>
    <w:p w14:paraId="5CBBBBCC" w14:textId="4527AD3A" w:rsidR="002F4672" w:rsidRPr="00651CD2" w:rsidRDefault="00072226" w:rsidP="002F4672">
      <w:pPr>
        <w:bidi/>
        <w:rPr>
          <w:rFonts w:ascii="ES Nohadra" w:hAnsi="ES Nohadra" w:cs="ES Nohadra"/>
        </w:rPr>
      </w:pPr>
      <w:r w:rsidRPr="00651CD2">
        <w:rPr>
          <w:rFonts w:ascii="ES Nohadra" w:hAnsi="ES Nohadra" w:cs="ES Nohadra"/>
          <w:rtl/>
        </w:rPr>
        <w:t>ܗܲܝܟܠܵܐ ܕܡܸܬܡܲܨܝܵܢܘܼܬܵܐ ܕܚܲܝܠܵܐ ܕܦܘܼܠܚܵܢܵܐ ܕ NDIS (ܗܲܝܟܠܵܐ) ܦܲܫܘܼܩܲܝܗܝ ܝܠܹܗ ܕܘܼܒܵܪܹܐ، ܡܗܝܼܪܘܼܝܵܬܹܐ ܘܝܕܵܥܬܵܐ ܣܒܝܼܪܹܐ ܡܼܢ ܟܠܲܝܗܝ ܦܵܠܵܚܹܐ ܡܘܼܘܸܠܹܐ ܬܚܘܿܬ NDIS. ܗܲܝܟܠܵܐ ܟܹܐ ܡܲܩܪܸܒܼ ܛܘܼܦ̮ܣܹܐ ܨܸܦܝܹܐ ܘܦܪܲܩܛܝܼܩܵܝܹܐ ܘܟܹܐ ܫܲܬܐܸܣ ܚܲܕ ܠܸܫܵܢܵܐ ܡܸܫܬܲܪܟܵܢܵܐ ܕ</w:t>
      </w:r>
      <w:r w:rsidR="008D1A65">
        <w:rPr>
          <w:rFonts w:ascii="ES Nohadra" w:hAnsi="ES Nohadra" w:cs="ES Nohadra"/>
        </w:rPr>
        <w:t xml:space="preserve">’ </w:t>
      </w:r>
      <w:r w:rsidRPr="00651CD2">
        <w:rPr>
          <w:rFonts w:ascii="ES Nohadra" w:hAnsi="ES Nohadra" w:cs="ES Nohadra"/>
          <w:rtl/>
        </w:rPr>
        <w:t>ܠܡܘܿܕܝܼ ܟܹܐ ܕܵܡܹܐ ܡܸܢܕܝܼ ܛܵܒ݂ܵܐ</w:t>
      </w:r>
      <w:r w:rsidR="008D1A65" w:rsidRPr="00651CD2">
        <w:rPr>
          <w:rFonts w:ascii="ES Nohadra" w:hAnsi="ES Nohadra" w:cs="ES Nohadra"/>
          <w:rtl/>
        </w:rPr>
        <w:t>‘</w:t>
      </w:r>
      <w:r w:rsidR="008D1A65">
        <w:rPr>
          <w:rFonts w:ascii="ES Nohadra" w:hAnsi="ES Nohadra" w:cs="ES Nohadra"/>
        </w:rPr>
        <w:t xml:space="preserve"> </w:t>
      </w:r>
      <w:r w:rsidRPr="00651CD2">
        <w:rPr>
          <w:rFonts w:ascii="ES Nohadra" w:hAnsi="ES Nohadra" w:cs="ES Nohadra"/>
          <w:rtl/>
        </w:rPr>
        <w:t xml:space="preserve">ܩܵܐ ܫܲܘܬܦܵܢܹܐ ܕܩܲܒܘܼܠܹܐ ܝܢܵܐ ܚܸܠܡܲܬܹܐ ܘܣܢܵܕܬܵܐ ܕ NDIS. ܐܵܗܵܐ ܡܗܲܕܝܵܢܵܐ ܒܸܣܢܵܕܵܐ ܝܠܹܗ ܩܵܐ </w:t>
      </w:r>
      <w:r w:rsidR="00FB586E" w:rsidRPr="00FB586E">
        <w:rPr>
          <w:rFonts w:ascii="ES Nohadra" w:hAnsi="ES Nohadra" w:cs="ES Nohadra" w:hint="cs"/>
          <w:rtl/>
          <w:lang w:bidi="syr-SY"/>
        </w:rPr>
        <w:t>ܗܲܝܟܠܵܐ</w:t>
      </w:r>
      <w:r w:rsidRPr="00651CD2">
        <w:rPr>
          <w:rFonts w:ascii="ES Nohadra" w:hAnsi="ES Nohadra" w:cs="ES Nohadra"/>
          <w:rtl/>
        </w:rPr>
        <w:t xml:space="preserve"> ܕܡܸܬܡܲܨܝܵܢܘܼܬܵܐ ܕܚܲܝܠܵܐ ܕܦܘܼܠܚܵܢܵܐ.</w:t>
      </w:r>
    </w:p>
    <w:p w14:paraId="29206B0F" w14:textId="77777777" w:rsidR="002F4672" w:rsidRPr="00651CD2" w:rsidRDefault="00072226" w:rsidP="002F4672">
      <w:pPr>
        <w:bidi/>
        <w:rPr>
          <w:rFonts w:ascii="ES Nohadra" w:hAnsi="ES Nohadra" w:cs="ES Nohadra"/>
          <w:b/>
        </w:rPr>
      </w:pPr>
      <w:r w:rsidRPr="00651CD2">
        <w:rPr>
          <w:rFonts w:ascii="ES Nohadra" w:hAnsi="ES Nohadra" w:cs="ES Nohadra"/>
          <w:rtl/>
        </w:rPr>
        <w:t xml:space="preserve">ܡܗܲܕܝܵܢܵܐ ܕܓܘܼܒܵܝܹܐ ܕܫܸܕܬܵܐ ܡܵܨܹܐ ܕܗܲܝܸܪ ܩܵܐ ܦܵܠܵܚܹܐ ܕܦܲܠܬܸܫܝܼ ܦܘܼܪܣܹܐ ܕܦܘܼܠܚܵܢܵܐ ܘܕܫܸܕܬܵܐ ܓܵܘ ܩܲܛܵܥܹܐ ܕܫܲܦܠܘܼܬܵܐ ܘܩܲܛܵܥܹܐ ܕܐ݉ܣܝܼܪܹܐ ܝܢܵܐ ܒܝܼܘܿܗܿ. ܡܵܨܹܐ ܕܗܲܝܸܪ ܐ݉ܢܵܫܹܐ ܓܵܘ ܩܲܛܵܥܵܐ ܕܦܲܪܡܝܼ ܕܵܐܟܼܝܼ ܡܵܨܝܼ ܡܲܦܠܸܚܝܼ ܘܛܲܘܸܪܝܼ ܠܡܗܝܼܪܘܼܝܵܬܹܐ، ܡܸܬܡܲܨܝܵܢܘܼܝܵܬܹܐ ܘܗܸܢܝܵܢܹܐ ܩܵܐ ܚܕܵܐ ܫܸܕܬܵܐ ܓܵܘ ܣܢܵܕܬܵܐ ܕܫܲܦܠܘܼܬܵܐ. </w:t>
      </w:r>
    </w:p>
    <w:p w14:paraId="5BB7F225" w14:textId="77777777" w:rsidR="002F4672" w:rsidRPr="003968A2" w:rsidRDefault="00072226" w:rsidP="002F4672">
      <w:pPr>
        <w:pStyle w:val="Quote"/>
        <w:bidi/>
        <w:rPr>
          <w:rFonts w:ascii="ES Nohadra" w:hAnsi="ES Nohadra" w:cs="ES Nohadra"/>
          <w:color w:val="612C69"/>
        </w:rPr>
      </w:pPr>
      <w:r w:rsidRPr="003968A2">
        <w:rPr>
          <w:rFonts w:ascii="ES Nohadra" w:hAnsi="ES Nohadra" w:cs="ES Nohadra"/>
          <w:color w:val="612C69"/>
          <w:rtl/>
        </w:rPr>
        <w:t>ܐܝܼܬ ܪܵܒܵܐ ܐܘܼܪܚܵܬܹܐ ܕܡܲܪܘܸܚܝܼܬܘܿܢ ܝܲܢ ܓܲܪܘܸܣܝܼܬܘܿܢ ܠܫܸܕܬܵܘܟܼܘܿܢ ܕܣܢܵܕܬܵܐ. ܦܲܪܡܲܝܬܵܐ ܕܡܘܿܕܝܼ ܝܢܵܐ ܓܘܼܒܵܝܹܐ ܘܡܘܿܕܝܼ ܝܠܹܗ ܦܝܼܫܵܐ ܣܒܝܼܪܵܐ ܡܸܢܵܘܟܼܘܿܢ ܝܼܠܹܗ ܩܠܝܼܕܵܐ ܩܵܐ ܫܩܵܠܬܵܐ ܕܦܘܼܣܩܵܢܹܐ ܐܵܢܲܢܩܵܝܹܐ.</w:t>
      </w:r>
    </w:p>
    <w:p w14:paraId="3AD14B29" w14:textId="77777777" w:rsidR="002F4672" w:rsidRPr="003968A2" w:rsidRDefault="00072226" w:rsidP="002F4672">
      <w:pPr>
        <w:pStyle w:val="Boxed2Text-purpleH2"/>
        <w:bidi/>
        <w:rPr>
          <w:rFonts w:ascii="ES Nohadra" w:hAnsi="ES Nohadra" w:cs="ES Nohadra"/>
          <w:bCs/>
        </w:rPr>
      </w:pPr>
      <w:r w:rsidRPr="003968A2">
        <w:rPr>
          <w:rFonts w:ascii="ES Nohadra" w:hAnsi="ES Nohadra" w:cs="ES Nohadra"/>
          <w:bCs/>
          <w:rtl/>
        </w:rPr>
        <w:t xml:space="preserve">ܡܘܿܕܝܼ ܠܸܣܒܵܪܵܐ </w:t>
      </w:r>
    </w:p>
    <w:p w14:paraId="0A3D35F2" w14:textId="77777777" w:rsidR="002F4672" w:rsidRPr="003968A2" w:rsidRDefault="00072226" w:rsidP="002F4672">
      <w:pPr>
        <w:pStyle w:val="Boxed2text-purple"/>
        <w:pBdr>
          <w:bottom w:val="none" w:sz="0" w:space="0" w:color="auto"/>
        </w:pBdr>
        <w:bidi/>
        <w:spacing w:after="80"/>
        <w:rPr>
          <w:rFonts w:ascii="ES Nohadra" w:hAnsi="ES Nohadra" w:cs="ES Nohadra"/>
          <w:szCs w:val="22"/>
        </w:rPr>
      </w:pPr>
      <w:r w:rsidRPr="003968A2">
        <w:rPr>
          <w:rFonts w:ascii="ES Nohadra" w:hAnsi="ES Nohadra" w:cs="ES Nohadra"/>
          <w:szCs w:val="22"/>
          <w:rtl/>
        </w:rPr>
        <w:t xml:space="preserve">ܡܗܲܕܝܵܢܵܐ ܦܲܠܬܘܼܫܹܐ ܝܠܹܗ ܐܲܪܒܥܵܐ ܐܘܼܪܚܵܬܹܐ ܦܪܝܼܫܹܐ ܩܵܐ ܦܘܼܪܣܹܐ ܕܦܘܼܠܚܵܢܵܐ: </w:t>
      </w:r>
    </w:p>
    <w:p w14:paraId="694B346B" w14:textId="6B21DCE7" w:rsidR="002F4672" w:rsidRPr="003968A2" w:rsidRDefault="00FB586E" w:rsidP="00651CD2">
      <w:pPr>
        <w:pStyle w:val="Boxed2bullets-purple"/>
        <w:tabs>
          <w:tab w:val="right" w:pos="825"/>
        </w:tabs>
        <w:bidi/>
        <w:spacing w:after="80"/>
        <w:ind w:left="284" w:right="560" w:firstLine="261"/>
        <w:contextualSpacing w:val="0"/>
        <w:rPr>
          <w:rFonts w:ascii="ES Nohadra" w:hAnsi="ES Nohadra" w:cs="ES Nohadra"/>
          <w:szCs w:val="22"/>
        </w:rPr>
      </w:pPr>
      <w:r w:rsidRPr="00FB586E">
        <w:rPr>
          <w:rFonts w:ascii="ES Nohadra" w:hAnsi="ES Nohadra" w:cs="ES Nohadra"/>
          <w:b/>
          <w:bCs/>
          <w:szCs w:val="22"/>
          <w:rtl/>
        </w:rPr>
        <w:t>ܡܲܫܟܼܚܘܼܢ</w:t>
      </w:r>
      <w:r w:rsidRPr="00FB586E">
        <w:rPr>
          <w:rFonts w:ascii="ES Nohadra" w:hAnsi="ES Nohadra" w:cs="ES Nohadra" w:hint="cs"/>
          <w:b/>
          <w:bCs/>
          <w:szCs w:val="22"/>
          <w:rtl/>
          <w:lang w:bidi="syr-SY"/>
        </w:rPr>
        <w:t xml:space="preserve"> </w:t>
      </w:r>
      <w:r w:rsidRPr="00FB586E">
        <w:rPr>
          <w:rFonts w:ascii="ES Nohadra" w:hAnsi="ES Nohadra" w:cs="ES Nohadra"/>
          <w:szCs w:val="22"/>
          <w:rtl/>
        </w:rPr>
        <w:t>ܒܘܼܫ</w:t>
      </w:r>
      <w:r w:rsidR="00072226" w:rsidRPr="003968A2">
        <w:rPr>
          <w:rFonts w:ascii="ES Nohadra" w:hAnsi="ES Nohadra" w:cs="ES Nohadra"/>
          <w:szCs w:val="22"/>
          <w:rtl/>
        </w:rPr>
        <w:t xml:space="preserve"> ܙܵܘܕܵܐ ܡܫܲܚܠܦܵܢܘܼܬܵܐ ܓܵܘ ܬܲܗܵܪܹܐ ܕܣܢܵܕܬܵܐ ܕܦܘܼܠܚܵܢܵܐ</w:t>
      </w:r>
    </w:p>
    <w:p w14:paraId="0526CCDC" w14:textId="77777777" w:rsidR="002F4672" w:rsidRPr="003968A2" w:rsidRDefault="00072226" w:rsidP="00651CD2">
      <w:pPr>
        <w:pStyle w:val="Boxed2bullets-purple"/>
        <w:tabs>
          <w:tab w:val="right" w:pos="825"/>
        </w:tabs>
        <w:bidi/>
        <w:spacing w:after="80"/>
        <w:ind w:left="284" w:right="560" w:firstLine="261"/>
        <w:contextualSpacing w:val="0"/>
        <w:rPr>
          <w:rFonts w:ascii="ES Nohadra" w:hAnsi="ES Nohadra" w:cs="ES Nohadra"/>
          <w:szCs w:val="22"/>
        </w:rPr>
      </w:pPr>
      <w:r w:rsidRPr="003968A2">
        <w:rPr>
          <w:rFonts w:ascii="ES Nohadra" w:hAnsi="ES Nohadra" w:cs="ES Nohadra"/>
          <w:b/>
          <w:bCs/>
          <w:szCs w:val="22"/>
          <w:rtl/>
        </w:rPr>
        <w:t>ܩܲܢܛܪܸܢܘܼܢ ܪܸܥܝܵܢܵܘܟܼܘܿܢ</w:t>
      </w:r>
      <w:r w:rsidRPr="003968A2">
        <w:rPr>
          <w:rFonts w:ascii="ES Nohadra" w:hAnsi="ES Nohadra" w:cs="ES Nohadra"/>
          <w:szCs w:val="22"/>
          <w:rtl/>
        </w:rPr>
        <w:t xml:space="preserve"> ܥܲܠ ܚܲܕ ܬܲܗܵܪܵܐ ܡܬܲܚܡܵܐ ܕܣܢܵܕܬܵܐ ܩܵܐ ܕܗܵܘܹܝܬܘܿܢ ܕܝܼܠܵܢܵܝܹܐ ܓܵܘܹܗ</w:t>
      </w:r>
    </w:p>
    <w:p w14:paraId="3C8DBB2F" w14:textId="3CA4BB2E" w:rsidR="002F4672" w:rsidRPr="003968A2" w:rsidRDefault="00FB586E" w:rsidP="00651CD2">
      <w:pPr>
        <w:pStyle w:val="Boxed2bullets-purple"/>
        <w:tabs>
          <w:tab w:val="right" w:pos="825"/>
        </w:tabs>
        <w:bidi/>
        <w:spacing w:after="80"/>
        <w:ind w:left="284" w:right="560" w:firstLine="261"/>
        <w:contextualSpacing w:val="0"/>
        <w:rPr>
          <w:rFonts w:ascii="ES Nohadra" w:hAnsi="ES Nohadra" w:cs="ES Nohadra"/>
          <w:szCs w:val="22"/>
        </w:rPr>
      </w:pPr>
      <w:r w:rsidRPr="00FB586E">
        <w:rPr>
          <w:rFonts w:ascii="ES Nohadra" w:hAnsi="ES Nohadra" w:cs="ES Nohadra"/>
          <w:b/>
          <w:bCs/>
          <w:szCs w:val="22"/>
          <w:rtl/>
        </w:rPr>
        <w:t>ܣܢܘܿܕܘܼܢ</w:t>
      </w:r>
      <w:r w:rsidRPr="00FB586E">
        <w:rPr>
          <w:rFonts w:ascii="ES Nohadra" w:hAnsi="ES Nohadra" w:cs="ES Nohadra" w:hint="cs"/>
          <w:b/>
          <w:bCs/>
          <w:szCs w:val="22"/>
          <w:rtl/>
          <w:lang w:bidi="syr-SY"/>
        </w:rPr>
        <w:t xml:space="preserve"> </w:t>
      </w:r>
      <w:r w:rsidRPr="00FB586E">
        <w:rPr>
          <w:rFonts w:ascii="ES Nohadra" w:hAnsi="ES Nohadra" w:cs="ES Nohadra"/>
          <w:szCs w:val="22"/>
          <w:rtl/>
        </w:rPr>
        <w:t>ܚܒ݂ܝܼܫܘܼܬܵܐ</w:t>
      </w:r>
      <w:r w:rsidR="00072226" w:rsidRPr="003968A2">
        <w:rPr>
          <w:rFonts w:ascii="ES Nohadra" w:hAnsi="ES Nohadra" w:cs="ES Nohadra"/>
          <w:szCs w:val="22"/>
          <w:rtl/>
        </w:rPr>
        <w:t xml:space="preserve"> ܘܡܸܬܡܲܛܝܵܢܘܼܬܵܐ</w:t>
      </w:r>
    </w:p>
    <w:p w14:paraId="2452DACF" w14:textId="77777777" w:rsidR="002F4672" w:rsidRPr="003968A2" w:rsidRDefault="00072226" w:rsidP="00651CD2">
      <w:pPr>
        <w:pStyle w:val="Boxed2bullets-purple"/>
        <w:tabs>
          <w:tab w:val="right" w:pos="825"/>
        </w:tabs>
        <w:bidi/>
        <w:ind w:left="284" w:right="560" w:firstLine="261"/>
        <w:contextualSpacing w:val="0"/>
        <w:rPr>
          <w:rFonts w:ascii="ES Nohadra" w:hAnsi="ES Nohadra" w:cs="ES Nohadra"/>
          <w:b/>
          <w:szCs w:val="22"/>
        </w:rPr>
      </w:pPr>
      <w:r w:rsidRPr="003968A2">
        <w:rPr>
          <w:rFonts w:ascii="ES Nohadra" w:hAnsi="ES Nohadra" w:cs="ES Nohadra"/>
          <w:b/>
          <w:bCs/>
          <w:szCs w:val="22"/>
          <w:rtl/>
        </w:rPr>
        <w:t>ܪܚܘܿܫܘܼܢ</w:t>
      </w:r>
      <w:r w:rsidRPr="003968A2">
        <w:rPr>
          <w:rFonts w:ascii="ES Nohadra" w:hAnsi="ES Nohadra" w:cs="ES Nohadra"/>
          <w:szCs w:val="22"/>
          <w:rtl/>
        </w:rPr>
        <w:t xml:space="preserve"> ܠܚܵܝܘܿܪܘܼܬܵܐ ܝܲܢ ܠܓܲܪܹܐ ܐ݉ܚܹܪ݉ܢܹܐ ܕܣܸܕܪܵܐ ܩܲܕ݉ܡܵܝܵܐ.</w:t>
      </w:r>
    </w:p>
    <w:p w14:paraId="19A0FDC9" w14:textId="5BAA3DA9" w:rsidR="002F4672" w:rsidRPr="003968A2" w:rsidRDefault="00072226" w:rsidP="002F4672">
      <w:pPr>
        <w:pStyle w:val="Boxed2text-purple"/>
        <w:pBdr>
          <w:bottom w:val="single" w:sz="4" w:space="20" w:color="612C69"/>
        </w:pBdr>
        <w:bidi/>
        <w:rPr>
          <w:rFonts w:ascii="ES Nohadra" w:hAnsi="ES Nohadra" w:cs="ES Nohadra"/>
          <w:szCs w:val="22"/>
        </w:rPr>
      </w:pPr>
      <w:r w:rsidRPr="003968A2">
        <w:rPr>
          <w:rFonts w:ascii="ES Nohadra" w:hAnsi="ES Nohadra" w:cs="ES Nohadra"/>
          <w:szCs w:val="22"/>
          <w:rtl/>
        </w:rPr>
        <w:t>ܡܗܲܕܝܵܢܵܐ ܡܙܲܘܘܼܕܹܐ ܝܠܹܗ ܡܲܚܫܲܚܝܵܬܹܐ، ܘܡܸܢܕܝܼܵܢܹܐ ܠܬܲܚܡܘܼܢܹܐ ܒܝܼܲܝܗܝ ܩܵܐ ܕܗܲܝܸܪܝܼ ܠܵܘܟܼܘܿܢ ܕܫܵܩܠܝܼܬܘܿܢ ܦܘܼܣܩܵܢܵܐ ܐܸܢ ܐܵܗܵܐ ܝܼܠܹܗ ܗܿܘ ܓܹܒܵܐ ܕܒܵܥܝܼܬܘܿܢ ܫܵܩܠܝܼܬܘܿܢ ܠܹܗ. ܓܲܪܿܐ ܦܝܼܫܹܐ ܝܢܵܐ ܦܘܼܫܩܹܐ، ܘܡܲܒܘܼܥܹܐ ܘܢܲܨܝܼܗܲܬܹܐ ܩܵܐ ܫܩܵܠܬܵܐ ܕܦܵܣܘܿܥܬܵܐ ܐܵܬܝܵܢܬܵܐ ܦܝܼܫܹܐ ܝܢܵܐ ܡܙܘܼܘܸܕܹܐ. ܡܗܲܕܝܵܢܵܐ ܡܙܲܘܘܼܕܹܐ ܢܲܨܝܼܗܲܬ ܓܵܘܵܢܵܝܬܵܐ ܘܐܲܚܬܘܿܢ ܓܵܪܲܓ ܬܲܚܡܸܢܝܼܬܘܿܢ ܒܐܲܗܘܵܠܵܬܵܘܟܼܘܿܢ ܦܲܪܨܘܿܦܵܝܹܐ ܘܢܘܼܩܙܹܐ ܡܼܢ ܩܵܕ݉ܡ ܫܩܵܠܬܵܐ ܕܦܘܼܣܩܵܢܵܐ ܒܘܼܬ ܦܵܣܘܿܥܬܵܐ ܐܵܬܝܵܢܬܵܐ ܕܫܸܕܬܵܐ ܕܕܝܼܵܘܟܼܘܿܢ.</w:t>
      </w:r>
    </w:p>
    <w:p w14:paraId="5034BF8A" w14:textId="77777777" w:rsidR="002F4672" w:rsidRPr="003968A2" w:rsidRDefault="00072226" w:rsidP="002F4672">
      <w:pPr>
        <w:pStyle w:val="Boxed2text-purple"/>
        <w:pBdr>
          <w:bottom w:val="single" w:sz="4" w:space="20" w:color="612C69"/>
        </w:pBdr>
        <w:bidi/>
        <w:rPr>
          <w:rFonts w:ascii="ES Nohadra" w:hAnsi="ES Nohadra" w:cs="ES Nohadra"/>
          <w:szCs w:val="22"/>
        </w:rPr>
      </w:pPr>
      <w:r w:rsidRPr="003968A2">
        <w:rPr>
          <w:rFonts w:ascii="ES Nohadra" w:hAnsi="ES Nohadra" w:cs="ES Nohadra"/>
          <w:szCs w:val="22"/>
          <w:rtl/>
        </w:rPr>
        <w:t>ܐܲܚܬܘܿܢ ܡܵܨܝܼܬܘܿܢ ܕܵܥܪܝܼܬܘܿܢ ܘܓܲܒܝܼܬܘܿܢ ܓܘܼܒܵܝܹܐ ܐ݉ܚܹܪ݉ܢܹܐ ܒܟܠ ܥܸܕܵܢܵܐ ܕܗܵܘܝܵܐ. ܐܵܦ ܡܵܨܝܼܬܘܿܢ ܡܲܨܠܝܼܬܘܿܢ ܘܕܛܵܒܼܥܝܼܬܘܿܢ ܚܕܵܐ ܐܲܨܲܚܬܵܐ ܡܼܢ ܡܗܲܕܝܵܢܵܐ ܩܵܐ ܕܡܲܦܠܸܚܝܼܬܘܿܢ ܠܵܗܿ ܡܼܢ ܓܹܒܵܐ ܕܡܲܦܠܲܚܬܹܗ ܡܼܢ ܥܲܠ ܐܸܢܬܸܪܢܸܬ.</w:t>
      </w:r>
      <w:r w:rsidRPr="003968A2">
        <w:rPr>
          <w:rFonts w:ascii="ES Nohadra" w:hAnsi="ES Nohadra" w:cs="ES Nohadra"/>
          <w:szCs w:val="22"/>
          <w:rtl/>
        </w:rPr>
        <w:br w:type="page"/>
      </w:r>
    </w:p>
    <w:p w14:paraId="12A501D4" w14:textId="77777777" w:rsidR="002F4672" w:rsidRPr="00651CD2" w:rsidRDefault="00072226" w:rsidP="002F4672">
      <w:pPr>
        <w:pStyle w:val="Boxed1Text-purpleH2"/>
        <w:bidi/>
        <w:rPr>
          <w:rFonts w:ascii="ES Nohadra" w:hAnsi="ES Nohadra" w:cs="ES Nohadra"/>
          <w:bCs/>
        </w:rPr>
      </w:pPr>
      <w:r w:rsidRPr="00651CD2">
        <w:rPr>
          <w:rFonts w:ascii="ES Nohadra" w:hAnsi="ES Nohadra" w:cs="ES Nohadra"/>
          <w:bCs/>
          <w:rtl/>
        </w:rPr>
        <w:lastRenderedPageBreak/>
        <w:t>ܡܗܲܕܝܵܢܵܐ ܦܪܲܩܛܝܼܩܵܐܝܼܬ:</w:t>
      </w:r>
    </w:p>
    <w:p w14:paraId="5F43DCAF" w14:textId="77777777" w:rsidR="002F4672" w:rsidRPr="00651CD2" w:rsidRDefault="00072226" w:rsidP="002F4672">
      <w:pPr>
        <w:pStyle w:val="Boxed1Text-purple"/>
        <w:bidi/>
        <w:rPr>
          <w:rFonts w:ascii="ES Nohadra" w:hAnsi="ES Nohadra" w:cs="ES Nohadra"/>
          <w:szCs w:val="22"/>
        </w:rPr>
      </w:pPr>
      <w:r w:rsidRPr="00651CD2">
        <w:rPr>
          <w:rFonts w:ascii="ES Nohadra" w:hAnsi="ES Nohadra" w:cs="ES Nohadra"/>
          <w:szCs w:val="22"/>
          <w:rtl/>
        </w:rPr>
        <w:t>Bill ܝܼܠܹܗ ܚܲܕ ܦܵܠܵܚܵܐ ܕܣܢܵܕܬܵܐ ܒܸܥܒܼܵܕܵܐ ܚܲܕ ܡܸܢܝܵܢܵܐ ܡܫܲܚܠܦܵܐ ܕܓܲܪܹܐ ܓܵܘܵܢܵܝܹܐ ܕܣܢܵܕܬܵܐ. ܗܿܘ ܟܹܐ ܡܲܚܸܒ ܦܵܠܹܚ ܥܲܡ ܐ݉ܢܵܫܹܐ ܕܐܝܼܬܠܗܘܿܢ ܫܲܦܠܘܼܬܵܐ. ܗܿܘ ܒܵܥܹܐ ܥܵܒܼܹܕܠܹܗ ܚܕܵܐ ܫܸܕܬܵܐ ܓܵܘ ܩܲܛܵܥܵܐ ܘܝܵܠܹܦ ܒܘܼܫ ܙܵܘܕܵܐ ܒܘܼܬ ܓܘܼܒܵܝܹܐ ܐܲܝܟܼ ܩܢܵܝܬܵܐ ܕܕܝܼܠܵܢܵܝܘܼܬܵܐ ܓܵܘ ܦܠܵܚܬܵܐ ܥܲܡ ܚܲܕ ܬܲܗܵܪܵܐ ܦܪܝܼܫܵܐ ܕܣܢܵܕܬܵܐ ܝܲܢ ܒܵܥܹܐ ܕܫܲܢܹܐ ܠܓܲܪܵܐ ܕܣܸܕܪܵܐ ܩܲܕܡܵܝܵܐ ܕܡܕܲܒܪܵܢܘܼܬܵܐ. ܗܿܘ ܠܹܐ ܝܠܹܗ ܐܲܟܝܼܕܵܐ ܕܵܐܟܼܝܼ ܚܲܝܠܵܘܵܬܹܗ ܒܸܕ ܕܵܒܼܩܝܼ ܥܲܡ ܓܘܼܒܵܝܹܐ ܘܦܵܣܘܿܥܝܵܬܹܐ ܕܣܢܝܼܩܵܐ ܝܠܹܗ ܕܫܵܩܹܠ ܠܗܘܿܢ ܩܵܐ ܕܐܵܙܹܠ ܠܵܩܵܕ݉ܡܵܐ ܒܫܸܕܬܹܗ.</w:t>
      </w:r>
    </w:p>
    <w:p w14:paraId="49760808" w14:textId="77777777" w:rsidR="002F4672" w:rsidRPr="00651CD2" w:rsidRDefault="00072226" w:rsidP="002F4672">
      <w:pPr>
        <w:pStyle w:val="Boxed1Text-purple"/>
        <w:bidi/>
        <w:rPr>
          <w:rFonts w:ascii="ES Nohadra" w:hAnsi="ES Nohadra" w:cs="ES Nohadra"/>
          <w:szCs w:val="22"/>
        </w:rPr>
      </w:pPr>
      <w:r w:rsidRPr="00651CD2">
        <w:rPr>
          <w:rFonts w:ascii="ES Nohadra" w:hAnsi="ES Nohadra" w:cs="ES Nohadra"/>
          <w:szCs w:val="22"/>
          <w:rtl/>
        </w:rPr>
        <w:t xml:space="preserve">Bill ܟܹܐ ܡܲܦܠܸܚ </w:t>
      </w:r>
      <w:hyperlink r:id="rId7" w:history="1">
        <w:r w:rsidRPr="00651CD2">
          <w:rPr>
            <w:rStyle w:val="Hyperlink"/>
            <w:rFonts w:ascii="ES Nohadra" w:hAnsi="ES Nohadra" w:cs="ES Nohadra"/>
            <w:b/>
            <w:bCs/>
            <w:color w:val="FFFFFF" w:themeColor="background1"/>
            <w:szCs w:val="22"/>
            <w:rtl/>
          </w:rPr>
          <w:t>ܡܗܲܕܝܵܢܵܐ ܕܓܘܼܒܵܝܹܐ ܕܫܸܕܬܵܐ</w:t>
        </w:r>
      </w:hyperlink>
      <w:r w:rsidRPr="00651CD2">
        <w:rPr>
          <w:rFonts w:ascii="ES Nohadra" w:hAnsi="ES Nohadra" w:cs="ES Nohadra"/>
          <w:szCs w:val="22"/>
          <w:rtl/>
        </w:rPr>
        <w:t xml:space="preserve"> ܩܵܐ ܕܦܲܪܡܹܐ ܡܘܿܕܝܼ ܡܸܬܡܲܨܝܵܢܘܼܝܵܬܹܐ ܒܸܕ ܦܵܝܫܝܼ ܛܠܝܼܒܹܐ ܘܩܵܐ ܕܩܵܢܹܐ ܚܲܕܟܡܵܐ ܢܲܨܝܼܗܲܬܹܐ ܒܘܼܬ ܡܘܿܕܝܼ ܠܥܒܼܵܕܵܐ ܒܵܬ݉ܪ ܗܵܕܵܐ ܩܵܐ ܬܒܼܵܥܬܵܐ ܠܓܘܼܒܵܝܹܐ ܦܪܝܼܫܹܐ ܕܫܸܕܬܵܐ. ܗܿܘ ܟܹܐ ܫܵܩܹܠ ܦܘܼܣܩܵܢܵܐ ܕܬܵܒܼܹܥ ܠܡܲܚܲܒܬܹܗ ܒܦܠܵܚܬܵܐ ܥܲܡ ܐ݉ܢܵܫܹܐ ܕܐܝܼܬܠܗܘܿܢ ܫܲܦܠܘܼܬܵܐ ܢܲܦ̮ܫܵܢܵܝܬܵܐ، ܘܟܹܐܡܲܦܠܸܚ ܠܡܵܘܕܥܵܢܘܼܬܵܐ ܓܵܘ ܡܗܲܕܝܵܢܵܐ ܩܵܐ ܕܚܲܛܸܛ ܠܦܵܣܘܿܥܝܵܬܹܗ ܐܵܬܝܵܢܹܐ.</w:t>
      </w:r>
    </w:p>
    <w:p w14:paraId="501EE84E" w14:textId="273073D5" w:rsidR="002F4672" w:rsidRPr="00651CD2" w:rsidRDefault="00072226" w:rsidP="002F4672">
      <w:pPr>
        <w:pStyle w:val="Boxed1Text-purple"/>
        <w:bidi/>
        <w:rPr>
          <w:rFonts w:ascii="ES Nohadra" w:hAnsi="ES Nohadra" w:cs="ES Nohadra"/>
        </w:rPr>
      </w:pPr>
      <w:r w:rsidRPr="00651CD2">
        <w:rPr>
          <w:rFonts w:ascii="ES Nohadra" w:hAnsi="ES Nohadra" w:cs="ES Nohadra"/>
          <w:szCs w:val="22"/>
          <w:rtl/>
        </w:rPr>
        <w:t xml:space="preserve">Bill ܐܵܦ ܟܹܐ ܡܲܦܠܸܚ </w:t>
      </w:r>
      <w:hyperlink r:id="rId8" w:history="1">
        <w:r w:rsidR="00FB586E" w:rsidRPr="00FB586E">
          <w:rPr>
            <w:rStyle w:val="Hyperlink"/>
            <w:rFonts w:ascii="ES Nohadra" w:hAnsi="ES Nohadra" w:cs="ES Nohadra" w:hint="cs"/>
            <w:b/>
            <w:bCs/>
            <w:color w:val="FFFFFF" w:themeColor="background1"/>
            <w:rtl/>
            <w:lang w:bidi="syr-SY"/>
          </w:rPr>
          <w:t>ܗܲܝܟܠܵܐ</w:t>
        </w:r>
        <w:r w:rsidRPr="00651CD2">
          <w:rPr>
            <w:rStyle w:val="Hyperlink"/>
            <w:rFonts w:ascii="ES Nohadra" w:hAnsi="ES Nohadra" w:cs="ES Nohadra"/>
            <w:b/>
            <w:bCs/>
            <w:color w:val="FFFFFF" w:themeColor="background1"/>
            <w:rtl/>
          </w:rPr>
          <w:t xml:space="preserve"> ܕܦܘܼܠܚܵܢܵܐ ܕܡܸܬܡܲܨܝܵܢܘܼܬܵܐ ܕܚܲܝܠܵܐ ܕܦܘܼܠܚܵܢܵܐ</w:t>
        </w:r>
      </w:hyperlink>
      <w:r w:rsidRPr="00651CD2">
        <w:rPr>
          <w:rFonts w:ascii="ES Nohadra" w:hAnsi="ES Nohadra" w:cs="ES Nohadra"/>
          <w:szCs w:val="22"/>
          <w:rtl/>
        </w:rPr>
        <w:t xml:space="preserve"> ܩܵܐ ܕܗܲܝܸܪ ܠܹܗ ܕܦܲܪܡܹܐ ܠܗܘܿܢ ܡܸܬܡܲܨܝܵܢܘܼܝܵܬܹܐ ܙܵܘܕܵܢܹܐ ܣܒܝܼܪܹܐ ܩܵܐ ܣܢܵܕܬܵܐ ܕܐ݉ܢܵܫܹܐ ܕܐܝܼܬܠܗܘܿܢ ܫܲܦܠܘܼܬܵܐ ܢܲܦ̮ܫܵܢܵܝܬܵܐ.</w:t>
      </w:r>
    </w:p>
    <w:p w14:paraId="4CC2EA87" w14:textId="77777777" w:rsidR="002F4672" w:rsidRPr="003968A2" w:rsidRDefault="00072226" w:rsidP="002F4672">
      <w:pPr>
        <w:pStyle w:val="Heading3"/>
        <w:bidi/>
        <w:rPr>
          <w:rFonts w:ascii="ES Nohadra" w:hAnsi="ES Nohadra" w:cs="ES Nohadra"/>
          <w:bCs/>
        </w:rPr>
      </w:pPr>
      <w:r w:rsidRPr="003968A2">
        <w:rPr>
          <w:rFonts w:ascii="ES Nohadra" w:hAnsi="ES Nohadra" w:cs="ES Nohadra"/>
          <w:bCs/>
          <w:rtl/>
        </w:rPr>
        <w:t>ܡܛܵܝܬܵܐ ܠܡܗܲܕܝܵܢܵܐ ܘܡܲܦܠܲܚܬܹܗ</w:t>
      </w:r>
    </w:p>
    <w:p w14:paraId="6CAC0FFC" w14:textId="77777777" w:rsidR="002F4672" w:rsidRPr="00651CD2" w:rsidRDefault="00072226" w:rsidP="002F4672">
      <w:pPr>
        <w:bidi/>
        <w:rPr>
          <w:rFonts w:ascii="ES Nohadra" w:hAnsi="ES Nohadra" w:cs="ES Nohadra"/>
        </w:rPr>
      </w:pPr>
      <w:r w:rsidRPr="00651CD2">
        <w:rPr>
          <w:rFonts w:ascii="ES Nohadra" w:hAnsi="ES Nohadra" w:cs="ES Nohadra"/>
          <w:rtl/>
        </w:rPr>
        <w:t>ܡܗܲܕܝܵܢܵܐ ܕܓܘܼܒܵܝܹܐ ܕܫܸܕܬܵܐ ܒܘܼܫ ܨܦܵܝܝܼ ܟܹܐ ܦܵܐܹܫ ܡܘܼܦܠܸܚܵܐ ܡܼܢ ܥܲܠ ܐܸܢܬܸܪܢܸܬ، ܐܝܼܢܵܐ، ܐܲܚܬܘܿܢ ܡܵܨܝܼܬܘܿܢ ܡܲܨܠܝܼܬܘܿܢ ܚܕܵܐ ܐܲܨܲܚܬܵܐ ܡܸܢܹܗ ܕܡܲܦܠܸܚܝܼܬܘܿܢ ܠܵܗܿ ܕܠܵܐ ܐܸܢܬܸܪܢܸܬ ܕܟܹܐ ܡܙܲܘܸܕܵܐ ܗܲܪ ܗܿܝ ܡܵܘܕܥܵܢܘܼܬܵܐ.</w:t>
      </w:r>
    </w:p>
    <w:p w14:paraId="1FEE39AC" w14:textId="3FD656CA" w:rsidR="002F4672" w:rsidRPr="00651CD2" w:rsidRDefault="00072226" w:rsidP="002F4672">
      <w:pPr>
        <w:bidi/>
        <w:rPr>
          <w:rStyle w:val="Hyperlink"/>
          <w:rFonts w:ascii="ES Nohadra" w:hAnsi="ES Nohadra" w:cs="ES Nohadra"/>
        </w:rPr>
      </w:pPr>
      <w:r w:rsidRPr="00651CD2">
        <w:rPr>
          <w:rFonts w:ascii="ES Nohadra" w:hAnsi="ES Nohadra" w:cs="ES Nohadra"/>
          <w:b/>
          <w:bCs/>
          <w:rtl/>
        </w:rPr>
        <w:t>ܡܛܹܝܡܘܼܢ ܠܡܗܲܕܝܵܢܵܐ:</w:t>
      </w:r>
      <w:hyperlink r:id="rId9" w:history="1">
        <w:r w:rsidRPr="00651CD2">
          <w:rPr>
            <w:rStyle w:val="Hyperlink"/>
            <w:rFonts w:ascii="ES Nohadra" w:hAnsi="ES Nohadra" w:cs="ES Nohadra"/>
            <w:u w:val="none"/>
            <w:rtl/>
          </w:rPr>
          <w:t xml:space="preserve"> </w:t>
        </w:r>
        <w:r w:rsidRPr="003968A2">
          <w:rPr>
            <w:rStyle w:val="Hyperlink"/>
            <w:rFonts w:ascii="ES Nohadra" w:hAnsi="ES Nohadra" w:cs="ES Nohadra"/>
            <w:color w:val="943C84"/>
            <w:rtl/>
          </w:rPr>
          <w:t>Career Options Guide | NDIS Workforce Capability (ndiscommission.gov.au</w:t>
        </w:r>
        <w:r w:rsidRPr="00651CD2">
          <w:rPr>
            <w:rStyle w:val="Hyperlink"/>
            <w:rFonts w:ascii="ES Nohadra" w:hAnsi="ES Nohadra" w:cs="ES Nohadra"/>
            <w:rtl/>
          </w:rPr>
          <w:t>)</w:t>
        </w:r>
      </w:hyperlink>
    </w:p>
    <w:p w14:paraId="11275088" w14:textId="5C649F6B" w:rsidR="002F4672" w:rsidRPr="00651CD2" w:rsidRDefault="00072226" w:rsidP="002F4672">
      <w:pPr>
        <w:bidi/>
        <w:rPr>
          <w:rFonts w:ascii="ES Nohadra" w:hAnsi="ES Nohadra" w:cs="ES Nohadra"/>
          <w:b/>
        </w:rPr>
      </w:pPr>
      <w:r w:rsidRPr="00651CD2">
        <w:rPr>
          <w:rFonts w:ascii="ES Nohadra" w:hAnsi="ES Nohadra" w:cs="ES Nohadra"/>
          <w:rtl/>
        </w:rPr>
        <w:t>ܩܵܐ ܡܵܘܕܥܵܢܘܼܬܵܐ ܒܘܼܫ ܙܵܘܕܵܐ ܒܘܼܬ ܗܲܝܟܠܵܐ ܝܲܢ ܡܲܦܠܲܚܬܹܗ، ܣܲܚܒܸܪܘܼܢ ܠܫܵܘܦܵܐ ܐܸܠܸܟܬܪܘܿܢܵܝܵܐ</w:t>
      </w:r>
      <w:r w:rsidRPr="00651CD2">
        <w:rPr>
          <w:rFonts w:ascii="ES Nohadra" w:hAnsi="ES Nohadra" w:cs="ES Nohadra"/>
          <w:b/>
          <w:rtl/>
        </w:rPr>
        <w:t xml:space="preserve">: </w:t>
      </w:r>
      <w:hyperlink r:id="rId10" w:history="1">
        <w:r w:rsidRPr="003968A2">
          <w:rPr>
            <w:rStyle w:val="Hyperlink"/>
            <w:rFonts w:ascii="ES Nohadra" w:hAnsi="ES Nohadra" w:cs="ES Nohadra"/>
            <w:color w:val="943C84"/>
            <w:rtl/>
          </w:rPr>
          <w:t>https://workforcecapability.ndiscommission.gov.au</w:t>
        </w:r>
      </w:hyperlink>
      <w:r w:rsidRPr="00651CD2">
        <w:rPr>
          <w:rFonts w:ascii="ES Nohadra" w:hAnsi="ES Nohadra" w:cs="ES Nohadra"/>
          <w:rtl/>
        </w:rPr>
        <w:t>.</w:t>
      </w:r>
    </w:p>
    <w:p w14:paraId="2C492B1A" w14:textId="107B9B33" w:rsidR="002F4672" w:rsidRPr="003968A2" w:rsidRDefault="00072226" w:rsidP="002F4672">
      <w:pPr>
        <w:bidi/>
        <w:rPr>
          <w:rFonts w:ascii="ES Nohadra" w:hAnsi="ES Nohadra" w:cs="ES Nohadra"/>
        </w:rPr>
      </w:pPr>
      <w:r w:rsidRPr="003968A2">
        <w:rPr>
          <w:rFonts w:ascii="ES Nohadra" w:hAnsi="ES Nohadra" w:cs="ES Nohadra"/>
          <w:b/>
          <w:bCs/>
          <w:rtl/>
        </w:rPr>
        <w:t>ܡܲܚܒܸܪܘܼܢ:</w:t>
      </w:r>
      <w:r w:rsidR="003968A2" w:rsidRPr="003968A2">
        <w:rPr>
          <w:rFonts w:ascii="ES Nohadra" w:hAnsi="ES Nohadra" w:cs="ES Nohadra"/>
        </w:rPr>
        <w:t xml:space="preserve"> </w:t>
      </w:r>
      <w:hyperlink r:id="rId11" w:history="1">
        <w:r w:rsidR="003968A2" w:rsidRPr="003968A2">
          <w:rPr>
            <w:rStyle w:val="Hyperlink"/>
            <w:rFonts w:ascii="ES Nohadra" w:hAnsi="ES Nohadra" w:cs="ES Nohadra"/>
            <w:color w:val="943C84"/>
          </w:rPr>
          <w:t>contactcentre@ndiscommission.gov.au</w:t>
        </w:r>
      </w:hyperlink>
      <w:r w:rsidR="003968A2" w:rsidRPr="003968A2">
        <w:rPr>
          <w:rFonts w:ascii="ES Nohadra" w:hAnsi="ES Nohadra" w:cs="ES Nohadra"/>
        </w:rPr>
        <w:t xml:space="preserve"> </w:t>
      </w:r>
      <w:r w:rsidRPr="003968A2">
        <w:rPr>
          <w:rFonts w:ascii="ES Nohadra" w:hAnsi="ES Nohadra" w:cs="ES Nohadra"/>
          <w:rtl/>
        </w:rPr>
        <w:t xml:space="preserve">ܝܲܢ </w:t>
      </w:r>
      <w:r w:rsidR="00651CD2" w:rsidRPr="003968A2">
        <w:rPr>
          <w:rFonts w:ascii="ES Nohadra" w:hAnsi="ES Nohadra" w:cs="ES Nohadra"/>
        </w:rPr>
        <w:t>1800 035 554</w:t>
      </w:r>
      <w:r w:rsidRPr="003968A2">
        <w:rPr>
          <w:rFonts w:ascii="ES Nohadra" w:hAnsi="ES Nohadra" w:cs="ES Nohadra"/>
          <w:rtl/>
        </w:rPr>
        <w:t>.</w:t>
      </w:r>
    </w:p>
    <w:p w14:paraId="0E07590B" w14:textId="77777777" w:rsidR="0088775F" w:rsidRPr="00651CD2" w:rsidRDefault="0088775F" w:rsidP="002F4672">
      <w:pPr>
        <w:rPr>
          <w:rFonts w:ascii="ES Nohadra" w:hAnsi="ES Nohadra" w:cs="ES Nohadra"/>
        </w:rPr>
      </w:pPr>
    </w:p>
    <w:sectPr w:rsidR="0088775F" w:rsidRPr="00651CD2" w:rsidSect="009E0720">
      <w:headerReference w:type="default" r:id="rId12"/>
      <w:footerReference w:type="default" r:id="rId13"/>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F419D" w14:textId="77777777" w:rsidR="0054735F" w:rsidRDefault="0054735F">
      <w:pPr>
        <w:spacing w:after="0" w:line="240" w:lineRule="auto"/>
      </w:pPr>
      <w:r>
        <w:separator/>
      </w:r>
    </w:p>
  </w:endnote>
  <w:endnote w:type="continuationSeparator" w:id="0">
    <w:p w14:paraId="0CE4334B" w14:textId="77777777" w:rsidR="0054735F" w:rsidRDefault="0054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ES Nohadra">
    <w:panose1 w:val="00000400000000000000"/>
    <w:charset w:val="00"/>
    <w:family w:val="auto"/>
    <w:pitch w:val="variable"/>
    <w:sig w:usb0="00000003" w:usb1="00000000" w:usb2="00000080" w:usb3="00000000" w:csb0="00000001" w:csb1="00000000"/>
    <w:embedRegular r:id="rId1" w:fontKey="{9F0604BF-D1B6-4805-B734-664FE2A3B081}"/>
    <w:embedBold r:id="rId2" w:fontKey="{788AB9F0-A065-4D5A-969E-7570CC3535D4}"/>
    <w:embedItalic r:id="rId3" w:fontKey="{BE9E70C5-F423-49E0-A384-AC946A00DE6A}"/>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C9AA" w14:textId="0532EC59" w:rsidR="00FC1AC8" w:rsidRPr="00651CD2" w:rsidRDefault="00651CD2" w:rsidP="00651CD2">
    <w:pPr>
      <w:pStyle w:val="Footer"/>
      <w:tabs>
        <w:tab w:val="clear" w:pos="4513"/>
        <w:tab w:val="clear" w:pos="9026"/>
        <w:tab w:val="left" w:pos="567"/>
        <w:tab w:val="left" w:pos="1134"/>
        <w:tab w:val="right" w:pos="11057"/>
      </w:tabs>
      <w:bidi/>
      <w:ind w:right="28"/>
      <w:rPr>
        <w:rFonts w:ascii="ES Nohadra" w:hAnsi="ES Nohadra" w:cs="ES Nohadra"/>
        <w:position w:val="-60"/>
      </w:rPr>
    </w:pPr>
    <w:r w:rsidRPr="00651CD2">
      <w:rPr>
        <w:rFonts w:ascii="ES Nohadra" w:hAnsi="ES Nohadra" w:cs="ES Nohadra"/>
        <w:noProof/>
        <w:position w:val="-60"/>
        <w:lang w:eastAsia="en-AU"/>
      </w:rPr>
      <w:drawing>
        <wp:anchor distT="0" distB="0" distL="114300" distR="114300" simplePos="0" relativeHeight="251658240" behindDoc="0" locked="0" layoutInCell="1" allowOverlap="1" wp14:anchorId="7B6ACC06" wp14:editId="265FB9ED">
          <wp:simplePos x="0" y="0"/>
          <wp:positionH relativeFrom="margin">
            <wp:align>left</wp:align>
          </wp:positionH>
          <wp:positionV relativeFrom="paragraph">
            <wp:posOffset>-418050</wp:posOffset>
          </wp:positionV>
          <wp:extent cx="1003935" cy="889000"/>
          <wp:effectExtent l="0" t="0" r="5715" b="6350"/>
          <wp:wrapNone/>
          <wp:docPr id="6" name="Picture 6" descr="ܡܣܲܩܠܵܢ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ܡܣܲܩܠܵܢܬܵܐ"/>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r w:rsidR="00072226" w:rsidRPr="00651CD2">
      <w:rPr>
        <w:rFonts w:ascii="ES Nohadra" w:hAnsi="ES Nohadra" w:cs="ES Nohadra"/>
        <w:rtl/>
      </w:rPr>
      <w:t xml:space="preserve">ܘܲܪܲܩܵܐ ܕܡܵܘܕܥܵܢܘܼܬܵܐ ܕܗܲܝܟܠܵܐ ܕܡܸܬܡܲܨܝܵܢܘܼܬܵܐ ܕܚܲܝܠܵܐ ܕܦܘܼܠܚܵܢܵܐ ܕ NDIS | ܟܵܢܘܿܢ ܬܪܲܝܵܢܵܐ 2023 </w:t>
    </w:r>
    <w:r>
      <w:rPr>
        <w:rFonts w:ascii="ES Nohadra" w:hAnsi="ES Nohadra" w:cs="ES Nohadra"/>
      </w:rPr>
      <w:t xml:space="preserve">        </w:t>
    </w:r>
    <w:r w:rsidR="00072226" w:rsidRPr="00651CD2">
      <w:rPr>
        <w:rFonts w:ascii="ES Nohadra" w:hAnsi="ES Nohadra" w:cs="ES Nohadra"/>
        <w:rtl/>
      </w:rPr>
      <w:t xml:space="preserve">ܦܲܐܬܵܐ </w:t>
    </w:r>
    <w:r w:rsidR="00C02DE4" w:rsidRPr="00651CD2">
      <w:rPr>
        <w:rFonts w:ascii="ES Nohadra" w:hAnsi="ES Nohadra" w:cs="ES Nohadra"/>
        <w:lang w:val="en-GB"/>
      </w:rPr>
      <w:fldChar w:fldCharType="begin"/>
    </w:r>
    <w:r w:rsidR="00C02DE4" w:rsidRPr="00651CD2">
      <w:rPr>
        <w:rFonts w:ascii="ES Nohadra" w:hAnsi="ES Nohadra" w:cs="ES Nohadra"/>
        <w:rtl/>
      </w:rPr>
      <w:instrText xml:space="preserve"> PAGE </w:instrText>
    </w:r>
    <w:r w:rsidR="00C02DE4" w:rsidRPr="00651CD2">
      <w:rPr>
        <w:rFonts w:ascii="ES Nohadra" w:hAnsi="ES Nohadra" w:cs="ES Nohadra"/>
        <w:lang w:val="en-GB"/>
      </w:rPr>
      <w:fldChar w:fldCharType="separate"/>
    </w:r>
    <w:r w:rsidR="00C02DE4" w:rsidRPr="00651CD2">
      <w:rPr>
        <w:rFonts w:ascii="ES Nohadra" w:hAnsi="ES Nohadra" w:cs="ES Nohadra"/>
        <w:rtl/>
      </w:rPr>
      <w:t>2</w:t>
    </w:r>
    <w:r w:rsidR="00C02DE4" w:rsidRPr="00651CD2">
      <w:rPr>
        <w:rFonts w:ascii="ES Nohadra" w:hAnsi="ES Nohadra" w:cs="ES Nohadra"/>
        <w:lang w:val="en-GB"/>
      </w:rPr>
      <w:fldChar w:fldCharType="end"/>
    </w:r>
    <w:r w:rsidR="00072226" w:rsidRPr="00651CD2">
      <w:rPr>
        <w:rFonts w:ascii="ES Nohadra" w:hAnsi="ES Nohadra" w:cs="ES Nohadra"/>
        <w:rtl/>
      </w:rPr>
      <w:t xml:space="preserve">    </w:t>
    </w:r>
  </w:p>
  <w:p w14:paraId="26334318" w14:textId="7B83C3AA" w:rsidR="009E0720" w:rsidRDefault="009E0720" w:rsidP="00FC1AC8">
    <w:pPr>
      <w:pStyle w:val="Footer"/>
    </w:pPr>
  </w:p>
  <w:p w14:paraId="08F63970" w14:textId="690627B8" w:rsidR="00651CD2" w:rsidRDefault="00651CD2" w:rsidP="00FC1AC8">
    <w:pPr>
      <w:pStyle w:val="Footer"/>
    </w:pPr>
  </w:p>
  <w:p w14:paraId="2C2EBA3A" w14:textId="77777777" w:rsidR="00651CD2" w:rsidRPr="00FC1AC8" w:rsidRDefault="00651CD2" w:rsidP="00FC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7A12" w14:textId="77777777" w:rsidR="0054735F" w:rsidRDefault="0054735F">
      <w:pPr>
        <w:spacing w:after="0" w:line="240" w:lineRule="auto"/>
      </w:pPr>
      <w:r>
        <w:separator/>
      </w:r>
    </w:p>
  </w:footnote>
  <w:footnote w:type="continuationSeparator" w:id="0">
    <w:p w14:paraId="3EA06899" w14:textId="77777777" w:rsidR="0054735F" w:rsidRDefault="00547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4B42" w14:textId="12D95406" w:rsidR="00425679" w:rsidRDefault="00A54418" w:rsidP="00425679">
    <w:pPr>
      <w:pStyle w:val="Header"/>
      <w:tabs>
        <w:tab w:val="clear" w:pos="4513"/>
        <w:tab w:val="clear" w:pos="9026"/>
        <w:tab w:val="right" w:pos="10064"/>
      </w:tabs>
    </w:pPr>
    <w:r>
      <w:rPr>
        <w:noProof/>
        <w:lang w:eastAsia="en-AU"/>
      </w:rPr>
      <w:drawing>
        <wp:inline distT="0" distB="0" distL="0" distR="0" wp14:anchorId="06A806AE" wp14:editId="7715029F">
          <wp:extent cx="2227966" cy="418513"/>
          <wp:effectExtent l="0" t="0" r="0" b="635"/>
          <wp:docPr id="5" name="Picture 5" descr="ܪܸܡܙܵܐ ܕܗܲܝܟܠܵܐ ܕܡܸܬܡܲܨܝܵܢܘܼܬܵܐ ܕܚܲܝܠܵܐ ܕܦܘܼܠܚܵܢܵ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ܪܸܡܙܵܐ ܕܗܲܝܟܠܵܐ ܕܡܸܬܡܲܨܝܵܢܘܼܬܵܐ ܕܚܲܝܠܵܐ ܕܦܘܼܠܚܵܢܵܐ ܕ NDIS"/>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rsidR="00072226">
      <w:tab/>
    </w:r>
    <w:r>
      <w:rPr>
        <w:noProof/>
        <w:lang w:eastAsia="en-AU"/>
      </w:rPr>
      <w:drawing>
        <wp:inline distT="0" distB="0" distL="0" distR="0" wp14:anchorId="36791590" wp14:editId="5E3D15AB">
          <wp:extent cx="1943100" cy="431800"/>
          <wp:effectExtent l="0" t="0" r="0" b="0"/>
          <wp:docPr id="2" name="Picture 2" descr="ܪܸܡܙܵܐ ܕܫܘܼܠܛܵܢܵܐ ܐܘܿܣܬܪܵܠܵܝܵܐ ܥܲܡܵܥܲܡ ܪܸܡܙܵܐ ܕܣܝܼܥܬܵܐ ܕܛܵܒܼܘܼܬܵܐ ܘܲܕܡܲܪܝܲܙܝܵܬܹܐ ܕܢܵܛܘܿܪܘܼܬܵ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ܪܸܡܙܵܐ ܕܫܘܼܠܛܵܢܵܐ ܐܘܿܣܬܪܵܠܵܝܵܐ ܥܲܡܵܥܲܡ ܪܸܡܙܵܐ ܕܣܝܼܥܬܵܐ ܕܛܵܒܼܘܼܬܵܐ ܘܲܕܡܲܪܝܲܙܝܵܬܹܐ ܕܢܵܛܘܿܪܘܼܬܵܐ ܕ NDIS"/>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p w14:paraId="48B80283" w14:textId="77777777" w:rsidR="00B04ED8" w:rsidRPr="00425679" w:rsidRDefault="00B04ED8" w:rsidP="0042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D47AE9EA">
      <w:start w:val="1"/>
      <w:numFmt w:val="bullet"/>
      <w:lvlText w:val=""/>
      <w:lvlJc w:val="left"/>
      <w:pPr>
        <w:ind w:left="720" w:hanging="360"/>
      </w:pPr>
      <w:rPr>
        <w:rFonts w:ascii="Symbol" w:hAnsi="Symbol" w:hint="default"/>
      </w:rPr>
    </w:lvl>
    <w:lvl w:ilvl="1" w:tplc="603C64B2">
      <w:start w:val="1"/>
      <w:numFmt w:val="bullet"/>
      <w:lvlText w:val="o"/>
      <w:lvlJc w:val="left"/>
      <w:pPr>
        <w:ind w:left="1440" w:hanging="360"/>
      </w:pPr>
      <w:rPr>
        <w:rFonts w:ascii="Courier New" w:hAnsi="Courier New" w:cs="Courier New" w:hint="default"/>
      </w:rPr>
    </w:lvl>
    <w:lvl w:ilvl="2" w:tplc="6E7E6376">
      <w:start w:val="1"/>
      <w:numFmt w:val="bullet"/>
      <w:lvlText w:val=""/>
      <w:lvlJc w:val="left"/>
      <w:pPr>
        <w:ind w:left="2160" w:hanging="360"/>
      </w:pPr>
      <w:rPr>
        <w:rFonts w:ascii="Wingdings" w:hAnsi="Wingdings" w:hint="default"/>
      </w:rPr>
    </w:lvl>
    <w:lvl w:ilvl="3" w:tplc="186A082E">
      <w:start w:val="1"/>
      <w:numFmt w:val="bullet"/>
      <w:lvlText w:val=""/>
      <w:lvlJc w:val="left"/>
      <w:pPr>
        <w:ind w:left="2880" w:hanging="360"/>
      </w:pPr>
      <w:rPr>
        <w:rFonts w:ascii="Symbol" w:hAnsi="Symbol" w:hint="default"/>
      </w:rPr>
    </w:lvl>
    <w:lvl w:ilvl="4" w:tplc="396EAA88">
      <w:start w:val="1"/>
      <w:numFmt w:val="bullet"/>
      <w:lvlText w:val="o"/>
      <w:lvlJc w:val="left"/>
      <w:pPr>
        <w:ind w:left="3600" w:hanging="360"/>
      </w:pPr>
      <w:rPr>
        <w:rFonts w:ascii="Courier New" w:hAnsi="Courier New" w:cs="Courier New" w:hint="default"/>
      </w:rPr>
    </w:lvl>
    <w:lvl w:ilvl="5" w:tplc="95DED9D8">
      <w:start w:val="1"/>
      <w:numFmt w:val="bullet"/>
      <w:lvlText w:val=""/>
      <w:lvlJc w:val="left"/>
      <w:pPr>
        <w:ind w:left="4320" w:hanging="360"/>
      </w:pPr>
      <w:rPr>
        <w:rFonts w:ascii="Wingdings" w:hAnsi="Wingdings" w:hint="default"/>
      </w:rPr>
    </w:lvl>
    <w:lvl w:ilvl="6" w:tplc="BA340CD4">
      <w:start w:val="1"/>
      <w:numFmt w:val="bullet"/>
      <w:lvlText w:val=""/>
      <w:lvlJc w:val="left"/>
      <w:pPr>
        <w:ind w:left="5040" w:hanging="360"/>
      </w:pPr>
      <w:rPr>
        <w:rFonts w:ascii="Symbol" w:hAnsi="Symbol" w:hint="default"/>
      </w:rPr>
    </w:lvl>
    <w:lvl w:ilvl="7" w:tplc="7D780280">
      <w:start w:val="1"/>
      <w:numFmt w:val="bullet"/>
      <w:lvlText w:val="o"/>
      <w:lvlJc w:val="left"/>
      <w:pPr>
        <w:ind w:left="5760" w:hanging="360"/>
      </w:pPr>
      <w:rPr>
        <w:rFonts w:ascii="Courier New" w:hAnsi="Courier New" w:cs="Courier New" w:hint="default"/>
      </w:rPr>
    </w:lvl>
    <w:lvl w:ilvl="8" w:tplc="44526AB4">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459620C2">
      <w:start w:val="1"/>
      <w:numFmt w:val="bullet"/>
      <w:lvlText w:val=""/>
      <w:lvlJc w:val="left"/>
      <w:pPr>
        <w:ind w:left="1134" w:hanging="360"/>
      </w:pPr>
      <w:rPr>
        <w:rFonts w:ascii="Symbol" w:hAnsi="Symbol" w:hint="default"/>
      </w:rPr>
    </w:lvl>
    <w:lvl w:ilvl="1" w:tplc="1F4E7D76" w:tentative="1">
      <w:start w:val="1"/>
      <w:numFmt w:val="bullet"/>
      <w:lvlText w:val="o"/>
      <w:lvlJc w:val="left"/>
      <w:pPr>
        <w:ind w:left="1854" w:hanging="360"/>
      </w:pPr>
      <w:rPr>
        <w:rFonts w:ascii="Courier New" w:hAnsi="Courier New" w:cs="Courier New" w:hint="default"/>
      </w:rPr>
    </w:lvl>
    <w:lvl w:ilvl="2" w:tplc="79286CB2" w:tentative="1">
      <w:start w:val="1"/>
      <w:numFmt w:val="bullet"/>
      <w:lvlText w:val=""/>
      <w:lvlJc w:val="left"/>
      <w:pPr>
        <w:ind w:left="2574" w:hanging="360"/>
      </w:pPr>
      <w:rPr>
        <w:rFonts w:ascii="Wingdings" w:hAnsi="Wingdings" w:hint="default"/>
      </w:rPr>
    </w:lvl>
    <w:lvl w:ilvl="3" w:tplc="44502FFE" w:tentative="1">
      <w:start w:val="1"/>
      <w:numFmt w:val="bullet"/>
      <w:lvlText w:val=""/>
      <w:lvlJc w:val="left"/>
      <w:pPr>
        <w:ind w:left="3294" w:hanging="360"/>
      </w:pPr>
      <w:rPr>
        <w:rFonts w:ascii="Symbol" w:hAnsi="Symbol" w:hint="default"/>
      </w:rPr>
    </w:lvl>
    <w:lvl w:ilvl="4" w:tplc="AD1204E6" w:tentative="1">
      <w:start w:val="1"/>
      <w:numFmt w:val="bullet"/>
      <w:lvlText w:val="o"/>
      <w:lvlJc w:val="left"/>
      <w:pPr>
        <w:ind w:left="4014" w:hanging="360"/>
      </w:pPr>
      <w:rPr>
        <w:rFonts w:ascii="Courier New" w:hAnsi="Courier New" w:cs="Courier New" w:hint="default"/>
      </w:rPr>
    </w:lvl>
    <w:lvl w:ilvl="5" w:tplc="48EE6946" w:tentative="1">
      <w:start w:val="1"/>
      <w:numFmt w:val="bullet"/>
      <w:lvlText w:val=""/>
      <w:lvlJc w:val="left"/>
      <w:pPr>
        <w:ind w:left="4734" w:hanging="360"/>
      </w:pPr>
      <w:rPr>
        <w:rFonts w:ascii="Wingdings" w:hAnsi="Wingdings" w:hint="default"/>
      </w:rPr>
    </w:lvl>
    <w:lvl w:ilvl="6" w:tplc="073C0654" w:tentative="1">
      <w:start w:val="1"/>
      <w:numFmt w:val="bullet"/>
      <w:lvlText w:val=""/>
      <w:lvlJc w:val="left"/>
      <w:pPr>
        <w:ind w:left="5454" w:hanging="360"/>
      </w:pPr>
      <w:rPr>
        <w:rFonts w:ascii="Symbol" w:hAnsi="Symbol" w:hint="default"/>
      </w:rPr>
    </w:lvl>
    <w:lvl w:ilvl="7" w:tplc="04AA65F4" w:tentative="1">
      <w:start w:val="1"/>
      <w:numFmt w:val="bullet"/>
      <w:lvlText w:val="o"/>
      <w:lvlJc w:val="left"/>
      <w:pPr>
        <w:ind w:left="6174" w:hanging="360"/>
      </w:pPr>
      <w:rPr>
        <w:rFonts w:ascii="Courier New" w:hAnsi="Courier New" w:cs="Courier New" w:hint="default"/>
      </w:rPr>
    </w:lvl>
    <w:lvl w:ilvl="8" w:tplc="E0EA13C4"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A776050E">
      <w:start w:val="1"/>
      <w:numFmt w:val="bullet"/>
      <w:lvlText w:val=""/>
      <w:lvlJc w:val="left"/>
      <w:pPr>
        <w:ind w:left="720" w:hanging="360"/>
      </w:pPr>
      <w:rPr>
        <w:rFonts w:ascii="Symbol" w:hAnsi="Symbol" w:hint="default"/>
      </w:rPr>
    </w:lvl>
    <w:lvl w:ilvl="1" w:tplc="63563906" w:tentative="1">
      <w:start w:val="1"/>
      <w:numFmt w:val="bullet"/>
      <w:lvlText w:val="o"/>
      <w:lvlJc w:val="left"/>
      <w:pPr>
        <w:ind w:left="1440" w:hanging="360"/>
      </w:pPr>
      <w:rPr>
        <w:rFonts w:ascii="Courier New" w:hAnsi="Courier New" w:cs="Courier New" w:hint="default"/>
      </w:rPr>
    </w:lvl>
    <w:lvl w:ilvl="2" w:tplc="029C6A80" w:tentative="1">
      <w:start w:val="1"/>
      <w:numFmt w:val="bullet"/>
      <w:lvlText w:val=""/>
      <w:lvlJc w:val="left"/>
      <w:pPr>
        <w:ind w:left="2160" w:hanging="360"/>
      </w:pPr>
      <w:rPr>
        <w:rFonts w:ascii="Wingdings" w:hAnsi="Wingdings" w:hint="default"/>
      </w:rPr>
    </w:lvl>
    <w:lvl w:ilvl="3" w:tplc="4E24142C" w:tentative="1">
      <w:start w:val="1"/>
      <w:numFmt w:val="bullet"/>
      <w:lvlText w:val=""/>
      <w:lvlJc w:val="left"/>
      <w:pPr>
        <w:ind w:left="2880" w:hanging="360"/>
      </w:pPr>
      <w:rPr>
        <w:rFonts w:ascii="Symbol" w:hAnsi="Symbol" w:hint="default"/>
      </w:rPr>
    </w:lvl>
    <w:lvl w:ilvl="4" w:tplc="25A0BE34" w:tentative="1">
      <w:start w:val="1"/>
      <w:numFmt w:val="bullet"/>
      <w:lvlText w:val="o"/>
      <w:lvlJc w:val="left"/>
      <w:pPr>
        <w:ind w:left="3600" w:hanging="360"/>
      </w:pPr>
      <w:rPr>
        <w:rFonts w:ascii="Courier New" w:hAnsi="Courier New" w:cs="Courier New" w:hint="default"/>
      </w:rPr>
    </w:lvl>
    <w:lvl w:ilvl="5" w:tplc="583ED8F8" w:tentative="1">
      <w:start w:val="1"/>
      <w:numFmt w:val="bullet"/>
      <w:lvlText w:val=""/>
      <w:lvlJc w:val="left"/>
      <w:pPr>
        <w:ind w:left="4320" w:hanging="360"/>
      </w:pPr>
      <w:rPr>
        <w:rFonts w:ascii="Wingdings" w:hAnsi="Wingdings" w:hint="default"/>
      </w:rPr>
    </w:lvl>
    <w:lvl w:ilvl="6" w:tplc="30F211B0" w:tentative="1">
      <w:start w:val="1"/>
      <w:numFmt w:val="bullet"/>
      <w:lvlText w:val=""/>
      <w:lvlJc w:val="left"/>
      <w:pPr>
        <w:ind w:left="5040" w:hanging="360"/>
      </w:pPr>
      <w:rPr>
        <w:rFonts w:ascii="Symbol" w:hAnsi="Symbol" w:hint="default"/>
      </w:rPr>
    </w:lvl>
    <w:lvl w:ilvl="7" w:tplc="E2C8D26C" w:tentative="1">
      <w:start w:val="1"/>
      <w:numFmt w:val="bullet"/>
      <w:lvlText w:val="o"/>
      <w:lvlJc w:val="left"/>
      <w:pPr>
        <w:ind w:left="5760" w:hanging="360"/>
      </w:pPr>
      <w:rPr>
        <w:rFonts w:ascii="Courier New" w:hAnsi="Courier New" w:cs="Courier New" w:hint="default"/>
      </w:rPr>
    </w:lvl>
    <w:lvl w:ilvl="8" w:tplc="F6106DA4"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FD38FABA">
      <w:start w:val="1"/>
      <w:numFmt w:val="bullet"/>
      <w:pStyle w:val="Boxed2bullets-purple"/>
      <w:lvlText w:val=""/>
      <w:lvlJc w:val="left"/>
      <w:pPr>
        <w:ind w:left="1004" w:hanging="360"/>
      </w:pPr>
      <w:rPr>
        <w:rFonts w:ascii="Symbol" w:hAnsi="Symbol" w:hint="default"/>
      </w:rPr>
    </w:lvl>
    <w:lvl w:ilvl="1" w:tplc="77847302" w:tentative="1">
      <w:start w:val="1"/>
      <w:numFmt w:val="bullet"/>
      <w:lvlText w:val="o"/>
      <w:lvlJc w:val="left"/>
      <w:pPr>
        <w:ind w:left="1724" w:hanging="360"/>
      </w:pPr>
      <w:rPr>
        <w:rFonts w:ascii="Courier New" w:hAnsi="Courier New" w:cs="Courier New" w:hint="default"/>
      </w:rPr>
    </w:lvl>
    <w:lvl w:ilvl="2" w:tplc="AC4C860E" w:tentative="1">
      <w:start w:val="1"/>
      <w:numFmt w:val="bullet"/>
      <w:lvlText w:val=""/>
      <w:lvlJc w:val="left"/>
      <w:pPr>
        <w:ind w:left="2444" w:hanging="360"/>
      </w:pPr>
      <w:rPr>
        <w:rFonts w:ascii="Wingdings" w:hAnsi="Wingdings" w:hint="default"/>
      </w:rPr>
    </w:lvl>
    <w:lvl w:ilvl="3" w:tplc="37ECC6C0" w:tentative="1">
      <w:start w:val="1"/>
      <w:numFmt w:val="bullet"/>
      <w:lvlText w:val=""/>
      <w:lvlJc w:val="left"/>
      <w:pPr>
        <w:ind w:left="3164" w:hanging="360"/>
      </w:pPr>
      <w:rPr>
        <w:rFonts w:ascii="Symbol" w:hAnsi="Symbol" w:hint="default"/>
      </w:rPr>
    </w:lvl>
    <w:lvl w:ilvl="4" w:tplc="45B221AA" w:tentative="1">
      <w:start w:val="1"/>
      <w:numFmt w:val="bullet"/>
      <w:lvlText w:val="o"/>
      <w:lvlJc w:val="left"/>
      <w:pPr>
        <w:ind w:left="3884" w:hanging="360"/>
      </w:pPr>
      <w:rPr>
        <w:rFonts w:ascii="Courier New" w:hAnsi="Courier New" w:cs="Courier New" w:hint="default"/>
      </w:rPr>
    </w:lvl>
    <w:lvl w:ilvl="5" w:tplc="CBE0F524" w:tentative="1">
      <w:start w:val="1"/>
      <w:numFmt w:val="bullet"/>
      <w:lvlText w:val=""/>
      <w:lvlJc w:val="left"/>
      <w:pPr>
        <w:ind w:left="4604" w:hanging="360"/>
      </w:pPr>
      <w:rPr>
        <w:rFonts w:ascii="Wingdings" w:hAnsi="Wingdings" w:hint="default"/>
      </w:rPr>
    </w:lvl>
    <w:lvl w:ilvl="6" w:tplc="FFACF7E2" w:tentative="1">
      <w:start w:val="1"/>
      <w:numFmt w:val="bullet"/>
      <w:lvlText w:val=""/>
      <w:lvlJc w:val="left"/>
      <w:pPr>
        <w:ind w:left="5324" w:hanging="360"/>
      </w:pPr>
      <w:rPr>
        <w:rFonts w:ascii="Symbol" w:hAnsi="Symbol" w:hint="default"/>
      </w:rPr>
    </w:lvl>
    <w:lvl w:ilvl="7" w:tplc="2B66383E" w:tentative="1">
      <w:start w:val="1"/>
      <w:numFmt w:val="bullet"/>
      <w:lvlText w:val="o"/>
      <w:lvlJc w:val="left"/>
      <w:pPr>
        <w:ind w:left="6044" w:hanging="360"/>
      </w:pPr>
      <w:rPr>
        <w:rFonts w:ascii="Courier New" w:hAnsi="Courier New" w:cs="Courier New" w:hint="default"/>
      </w:rPr>
    </w:lvl>
    <w:lvl w:ilvl="8" w:tplc="299A6432"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874260CE">
      <w:start w:val="1"/>
      <w:numFmt w:val="bullet"/>
      <w:lvlText w:val=""/>
      <w:lvlJc w:val="left"/>
      <w:pPr>
        <w:ind w:left="765" w:hanging="360"/>
      </w:pPr>
      <w:rPr>
        <w:rFonts w:ascii="Symbol" w:hAnsi="Symbol" w:hint="default"/>
      </w:rPr>
    </w:lvl>
    <w:lvl w:ilvl="1" w:tplc="2A72D478" w:tentative="1">
      <w:start w:val="1"/>
      <w:numFmt w:val="bullet"/>
      <w:lvlText w:val="o"/>
      <w:lvlJc w:val="left"/>
      <w:pPr>
        <w:ind w:left="1485" w:hanging="360"/>
      </w:pPr>
      <w:rPr>
        <w:rFonts w:ascii="Courier New" w:hAnsi="Courier New" w:cs="Courier New" w:hint="default"/>
      </w:rPr>
    </w:lvl>
    <w:lvl w:ilvl="2" w:tplc="863AD370" w:tentative="1">
      <w:start w:val="1"/>
      <w:numFmt w:val="bullet"/>
      <w:lvlText w:val=""/>
      <w:lvlJc w:val="left"/>
      <w:pPr>
        <w:ind w:left="2205" w:hanging="360"/>
      </w:pPr>
      <w:rPr>
        <w:rFonts w:ascii="Wingdings" w:hAnsi="Wingdings" w:hint="default"/>
      </w:rPr>
    </w:lvl>
    <w:lvl w:ilvl="3" w:tplc="2E248032" w:tentative="1">
      <w:start w:val="1"/>
      <w:numFmt w:val="bullet"/>
      <w:lvlText w:val=""/>
      <w:lvlJc w:val="left"/>
      <w:pPr>
        <w:ind w:left="2925" w:hanging="360"/>
      </w:pPr>
      <w:rPr>
        <w:rFonts w:ascii="Symbol" w:hAnsi="Symbol" w:hint="default"/>
      </w:rPr>
    </w:lvl>
    <w:lvl w:ilvl="4" w:tplc="64E62666" w:tentative="1">
      <w:start w:val="1"/>
      <w:numFmt w:val="bullet"/>
      <w:lvlText w:val="o"/>
      <w:lvlJc w:val="left"/>
      <w:pPr>
        <w:ind w:left="3645" w:hanging="360"/>
      </w:pPr>
      <w:rPr>
        <w:rFonts w:ascii="Courier New" w:hAnsi="Courier New" w:cs="Courier New" w:hint="default"/>
      </w:rPr>
    </w:lvl>
    <w:lvl w:ilvl="5" w:tplc="A0CE8B40" w:tentative="1">
      <w:start w:val="1"/>
      <w:numFmt w:val="bullet"/>
      <w:lvlText w:val=""/>
      <w:lvlJc w:val="left"/>
      <w:pPr>
        <w:ind w:left="4365" w:hanging="360"/>
      </w:pPr>
      <w:rPr>
        <w:rFonts w:ascii="Wingdings" w:hAnsi="Wingdings" w:hint="default"/>
      </w:rPr>
    </w:lvl>
    <w:lvl w:ilvl="6" w:tplc="8AD2164E" w:tentative="1">
      <w:start w:val="1"/>
      <w:numFmt w:val="bullet"/>
      <w:lvlText w:val=""/>
      <w:lvlJc w:val="left"/>
      <w:pPr>
        <w:ind w:left="5085" w:hanging="360"/>
      </w:pPr>
      <w:rPr>
        <w:rFonts w:ascii="Symbol" w:hAnsi="Symbol" w:hint="default"/>
      </w:rPr>
    </w:lvl>
    <w:lvl w:ilvl="7" w:tplc="EC9A8C12" w:tentative="1">
      <w:start w:val="1"/>
      <w:numFmt w:val="bullet"/>
      <w:lvlText w:val="o"/>
      <w:lvlJc w:val="left"/>
      <w:pPr>
        <w:ind w:left="5805" w:hanging="360"/>
      </w:pPr>
      <w:rPr>
        <w:rFonts w:ascii="Courier New" w:hAnsi="Courier New" w:cs="Courier New" w:hint="default"/>
      </w:rPr>
    </w:lvl>
    <w:lvl w:ilvl="8" w:tplc="029C8BCC"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CE5AF838">
      <w:start w:val="1"/>
      <w:numFmt w:val="bullet"/>
      <w:lvlText w:val=""/>
      <w:lvlJc w:val="left"/>
      <w:pPr>
        <w:ind w:left="720" w:hanging="360"/>
      </w:pPr>
      <w:rPr>
        <w:rFonts w:ascii="Symbol" w:hAnsi="Symbol" w:hint="default"/>
      </w:rPr>
    </w:lvl>
    <w:lvl w:ilvl="1" w:tplc="3D986690" w:tentative="1">
      <w:start w:val="1"/>
      <w:numFmt w:val="bullet"/>
      <w:lvlText w:val="o"/>
      <w:lvlJc w:val="left"/>
      <w:pPr>
        <w:ind w:left="1440" w:hanging="360"/>
      </w:pPr>
      <w:rPr>
        <w:rFonts w:ascii="Courier New" w:hAnsi="Courier New" w:cs="Courier New" w:hint="default"/>
      </w:rPr>
    </w:lvl>
    <w:lvl w:ilvl="2" w:tplc="05BA1EFC" w:tentative="1">
      <w:start w:val="1"/>
      <w:numFmt w:val="bullet"/>
      <w:lvlText w:val=""/>
      <w:lvlJc w:val="left"/>
      <w:pPr>
        <w:ind w:left="2160" w:hanging="360"/>
      </w:pPr>
      <w:rPr>
        <w:rFonts w:ascii="Wingdings" w:hAnsi="Wingdings" w:hint="default"/>
      </w:rPr>
    </w:lvl>
    <w:lvl w:ilvl="3" w:tplc="EEDAA794" w:tentative="1">
      <w:start w:val="1"/>
      <w:numFmt w:val="bullet"/>
      <w:lvlText w:val=""/>
      <w:lvlJc w:val="left"/>
      <w:pPr>
        <w:ind w:left="2880" w:hanging="360"/>
      </w:pPr>
      <w:rPr>
        <w:rFonts w:ascii="Symbol" w:hAnsi="Symbol" w:hint="default"/>
      </w:rPr>
    </w:lvl>
    <w:lvl w:ilvl="4" w:tplc="80C6A318" w:tentative="1">
      <w:start w:val="1"/>
      <w:numFmt w:val="bullet"/>
      <w:lvlText w:val="o"/>
      <w:lvlJc w:val="left"/>
      <w:pPr>
        <w:ind w:left="3600" w:hanging="360"/>
      </w:pPr>
      <w:rPr>
        <w:rFonts w:ascii="Courier New" w:hAnsi="Courier New" w:cs="Courier New" w:hint="default"/>
      </w:rPr>
    </w:lvl>
    <w:lvl w:ilvl="5" w:tplc="5D145958" w:tentative="1">
      <w:start w:val="1"/>
      <w:numFmt w:val="bullet"/>
      <w:lvlText w:val=""/>
      <w:lvlJc w:val="left"/>
      <w:pPr>
        <w:ind w:left="4320" w:hanging="360"/>
      </w:pPr>
      <w:rPr>
        <w:rFonts w:ascii="Wingdings" w:hAnsi="Wingdings" w:hint="default"/>
      </w:rPr>
    </w:lvl>
    <w:lvl w:ilvl="6" w:tplc="EED0530C" w:tentative="1">
      <w:start w:val="1"/>
      <w:numFmt w:val="bullet"/>
      <w:lvlText w:val=""/>
      <w:lvlJc w:val="left"/>
      <w:pPr>
        <w:ind w:left="5040" w:hanging="360"/>
      </w:pPr>
      <w:rPr>
        <w:rFonts w:ascii="Symbol" w:hAnsi="Symbol" w:hint="default"/>
      </w:rPr>
    </w:lvl>
    <w:lvl w:ilvl="7" w:tplc="7B90D91C" w:tentative="1">
      <w:start w:val="1"/>
      <w:numFmt w:val="bullet"/>
      <w:lvlText w:val="o"/>
      <w:lvlJc w:val="left"/>
      <w:pPr>
        <w:ind w:left="5760" w:hanging="360"/>
      </w:pPr>
      <w:rPr>
        <w:rFonts w:ascii="Courier New" w:hAnsi="Courier New" w:cs="Courier New" w:hint="default"/>
      </w:rPr>
    </w:lvl>
    <w:lvl w:ilvl="8" w:tplc="8818771C"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BE8224E0">
      <w:start w:val="1"/>
      <w:numFmt w:val="bullet"/>
      <w:lvlText w:val=""/>
      <w:lvlJc w:val="left"/>
      <w:pPr>
        <w:ind w:left="720" w:hanging="360"/>
      </w:pPr>
      <w:rPr>
        <w:rFonts w:ascii="Symbol" w:hAnsi="Symbol" w:hint="default"/>
      </w:rPr>
    </w:lvl>
    <w:lvl w:ilvl="1" w:tplc="F69C48DC" w:tentative="1">
      <w:start w:val="1"/>
      <w:numFmt w:val="bullet"/>
      <w:lvlText w:val="o"/>
      <w:lvlJc w:val="left"/>
      <w:pPr>
        <w:ind w:left="1440" w:hanging="360"/>
      </w:pPr>
      <w:rPr>
        <w:rFonts w:ascii="Courier New" w:hAnsi="Courier New" w:cs="Courier New" w:hint="default"/>
      </w:rPr>
    </w:lvl>
    <w:lvl w:ilvl="2" w:tplc="A0042DC6">
      <w:start w:val="1"/>
      <w:numFmt w:val="bullet"/>
      <w:lvlText w:val=""/>
      <w:lvlJc w:val="left"/>
      <w:pPr>
        <w:ind w:left="2160" w:hanging="360"/>
      </w:pPr>
      <w:rPr>
        <w:rFonts w:ascii="Wingdings" w:hAnsi="Wingdings" w:hint="default"/>
      </w:rPr>
    </w:lvl>
    <w:lvl w:ilvl="3" w:tplc="661CAB5C" w:tentative="1">
      <w:start w:val="1"/>
      <w:numFmt w:val="bullet"/>
      <w:lvlText w:val=""/>
      <w:lvlJc w:val="left"/>
      <w:pPr>
        <w:ind w:left="2880" w:hanging="360"/>
      </w:pPr>
      <w:rPr>
        <w:rFonts w:ascii="Symbol" w:hAnsi="Symbol" w:hint="default"/>
      </w:rPr>
    </w:lvl>
    <w:lvl w:ilvl="4" w:tplc="80C0C020" w:tentative="1">
      <w:start w:val="1"/>
      <w:numFmt w:val="bullet"/>
      <w:lvlText w:val="o"/>
      <w:lvlJc w:val="left"/>
      <w:pPr>
        <w:ind w:left="3600" w:hanging="360"/>
      </w:pPr>
      <w:rPr>
        <w:rFonts w:ascii="Courier New" w:hAnsi="Courier New" w:cs="Courier New" w:hint="default"/>
      </w:rPr>
    </w:lvl>
    <w:lvl w:ilvl="5" w:tplc="05D66438" w:tentative="1">
      <w:start w:val="1"/>
      <w:numFmt w:val="bullet"/>
      <w:lvlText w:val=""/>
      <w:lvlJc w:val="left"/>
      <w:pPr>
        <w:ind w:left="4320" w:hanging="360"/>
      </w:pPr>
      <w:rPr>
        <w:rFonts w:ascii="Wingdings" w:hAnsi="Wingdings" w:hint="default"/>
      </w:rPr>
    </w:lvl>
    <w:lvl w:ilvl="6" w:tplc="49BC49B4" w:tentative="1">
      <w:start w:val="1"/>
      <w:numFmt w:val="bullet"/>
      <w:lvlText w:val=""/>
      <w:lvlJc w:val="left"/>
      <w:pPr>
        <w:ind w:left="5040" w:hanging="360"/>
      </w:pPr>
      <w:rPr>
        <w:rFonts w:ascii="Symbol" w:hAnsi="Symbol" w:hint="default"/>
      </w:rPr>
    </w:lvl>
    <w:lvl w:ilvl="7" w:tplc="D9C60982" w:tentative="1">
      <w:start w:val="1"/>
      <w:numFmt w:val="bullet"/>
      <w:lvlText w:val="o"/>
      <w:lvlJc w:val="left"/>
      <w:pPr>
        <w:ind w:left="5760" w:hanging="360"/>
      </w:pPr>
      <w:rPr>
        <w:rFonts w:ascii="Courier New" w:hAnsi="Courier New" w:cs="Courier New" w:hint="default"/>
      </w:rPr>
    </w:lvl>
    <w:lvl w:ilvl="8" w:tplc="17882EA0"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2BC20352">
      <w:start w:val="1"/>
      <w:numFmt w:val="bullet"/>
      <w:lvlText w:val=""/>
      <w:lvlJc w:val="left"/>
      <w:pPr>
        <w:ind w:left="720" w:hanging="360"/>
      </w:pPr>
      <w:rPr>
        <w:rFonts w:ascii="Symbol" w:hAnsi="Symbol" w:hint="default"/>
      </w:rPr>
    </w:lvl>
    <w:lvl w:ilvl="1" w:tplc="C5A2683E" w:tentative="1">
      <w:start w:val="1"/>
      <w:numFmt w:val="bullet"/>
      <w:lvlText w:val="o"/>
      <w:lvlJc w:val="left"/>
      <w:pPr>
        <w:ind w:left="1440" w:hanging="360"/>
      </w:pPr>
      <w:rPr>
        <w:rFonts w:ascii="Courier New" w:hAnsi="Courier New" w:cs="Courier New" w:hint="default"/>
      </w:rPr>
    </w:lvl>
    <w:lvl w:ilvl="2" w:tplc="7E74D0D6" w:tentative="1">
      <w:start w:val="1"/>
      <w:numFmt w:val="bullet"/>
      <w:lvlText w:val=""/>
      <w:lvlJc w:val="left"/>
      <w:pPr>
        <w:ind w:left="2160" w:hanging="360"/>
      </w:pPr>
      <w:rPr>
        <w:rFonts w:ascii="Wingdings" w:hAnsi="Wingdings" w:hint="default"/>
      </w:rPr>
    </w:lvl>
    <w:lvl w:ilvl="3" w:tplc="3BBE6840" w:tentative="1">
      <w:start w:val="1"/>
      <w:numFmt w:val="bullet"/>
      <w:lvlText w:val=""/>
      <w:lvlJc w:val="left"/>
      <w:pPr>
        <w:ind w:left="2880" w:hanging="360"/>
      </w:pPr>
      <w:rPr>
        <w:rFonts w:ascii="Symbol" w:hAnsi="Symbol" w:hint="default"/>
      </w:rPr>
    </w:lvl>
    <w:lvl w:ilvl="4" w:tplc="D048F37E" w:tentative="1">
      <w:start w:val="1"/>
      <w:numFmt w:val="bullet"/>
      <w:lvlText w:val="o"/>
      <w:lvlJc w:val="left"/>
      <w:pPr>
        <w:ind w:left="3600" w:hanging="360"/>
      </w:pPr>
      <w:rPr>
        <w:rFonts w:ascii="Courier New" w:hAnsi="Courier New" w:cs="Courier New" w:hint="default"/>
      </w:rPr>
    </w:lvl>
    <w:lvl w:ilvl="5" w:tplc="B12C74C4" w:tentative="1">
      <w:start w:val="1"/>
      <w:numFmt w:val="bullet"/>
      <w:lvlText w:val=""/>
      <w:lvlJc w:val="left"/>
      <w:pPr>
        <w:ind w:left="4320" w:hanging="360"/>
      </w:pPr>
      <w:rPr>
        <w:rFonts w:ascii="Wingdings" w:hAnsi="Wingdings" w:hint="default"/>
      </w:rPr>
    </w:lvl>
    <w:lvl w:ilvl="6" w:tplc="E648F9B6" w:tentative="1">
      <w:start w:val="1"/>
      <w:numFmt w:val="bullet"/>
      <w:lvlText w:val=""/>
      <w:lvlJc w:val="left"/>
      <w:pPr>
        <w:ind w:left="5040" w:hanging="360"/>
      </w:pPr>
      <w:rPr>
        <w:rFonts w:ascii="Symbol" w:hAnsi="Symbol" w:hint="default"/>
      </w:rPr>
    </w:lvl>
    <w:lvl w:ilvl="7" w:tplc="78AA6C6C" w:tentative="1">
      <w:start w:val="1"/>
      <w:numFmt w:val="bullet"/>
      <w:lvlText w:val="o"/>
      <w:lvlJc w:val="left"/>
      <w:pPr>
        <w:ind w:left="5760" w:hanging="360"/>
      </w:pPr>
      <w:rPr>
        <w:rFonts w:ascii="Courier New" w:hAnsi="Courier New" w:cs="Courier New" w:hint="default"/>
      </w:rPr>
    </w:lvl>
    <w:lvl w:ilvl="8" w:tplc="EAF68C42"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9802343E">
      <w:start w:val="1"/>
      <w:numFmt w:val="bullet"/>
      <w:lvlText w:val=""/>
      <w:lvlJc w:val="left"/>
      <w:pPr>
        <w:ind w:left="720" w:hanging="360"/>
      </w:pPr>
      <w:rPr>
        <w:rFonts w:ascii="Symbol" w:hAnsi="Symbol" w:hint="default"/>
      </w:rPr>
    </w:lvl>
    <w:lvl w:ilvl="1" w:tplc="99002A56" w:tentative="1">
      <w:start w:val="1"/>
      <w:numFmt w:val="bullet"/>
      <w:lvlText w:val="o"/>
      <w:lvlJc w:val="left"/>
      <w:pPr>
        <w:ind w:left="1440" w:hanging="360"/>
      </w:pPr>
      <w:rPr>
        <w:rFonts w:ascii="Courier New" w:hAnsi="Courier New" w:cs="Courier New" w:hint="default"/>
      </w:rPr>
    </w:lvl>
    <w:lvl w:ilvl="2" w:tplc="837481E8" w:tentative="1">
      <w:start w:val="1"/>
      <w:numFmt w:val="bullet"/>
      <w:lvlText w:val=""/>
      <w:lvlJc w:val="left"/>
      <w:pPr>
        <w:ind w:left="2160" w:hanging="360"/>
      </w:pPr>
      <w:rPr>
        <w:rFonts w:ascii="Wingdings" w:hAnsi="Wingdings" w:hint="default"/>
      </w:rPr>
    </w:lvl>
    <w:lvl w:ilvl="3" w:tplc="405A18C6" w:tentative="1">
      <w:start w:val="1"/>
      <w:numFmt w:val="bullet"/>
      <w:lvlText w:val=""/>
      <w:lvlJc w:val="left"/>
      <w:pPr>
        <w:ind w:left="2880" w:hanging="360"/>
      </w:pPr>
      <w:rPr>
        <w:rFonts w:ascii="Symbol" w:hAnsi="Symbol" w:hint="default"/>
      </w:rPr>
    </w:lvl>
    <w:lvl w:ilvl="4" w:tplc="DFDE025C" w:tentative="1">
      <w:start w:val="1"/>
      <w:numFmt w:val="bullet"/>
      <w:lvlText w:val="o"/>
      <w:lvlJc w:val="left"/>
      <w:pPr>
        <w:ind w:left="3600" w:hanging="360"/>
      </w:pPr>
      <w:rPr>
        <w:rFonts w:ascii="Courier New" w:hAnsi="Courier New" w:cs="Courier New" w:hint="default"/>
      </w:rPr>
    </w:lvl>
    <w:lvl w:ilvl="5" w:tplc="D30882AE" w:tentative="1">
      <w:start w:val="1"/>
      <w:numFmt w:val="bullet"/>
      <w:lvlText w:val=""/>
      <w:lvlJc w:val="left"/>
      <w:pPr>
        <w:ind w:left="4320" w:hanging="360"/>
      </w:pPr>
      <w:rPr>
        <w:rFonts w:ascii="Wingdings" w:hAnsi="Wingdings" w:hint="default"/>
      </w:rPr>
    </w:lvl>
    <w:lvl w:ilvl="6" w:tplc="B5D407D6" w:tentative="1">
      <w:start w:val="1"/>
      <w:numFmt w:val="bullet"/>
      <w:lvlText w:val=""/>
      <w:lvlJc w:val="left"/>
      <w:pPr>
        <w:ind w:left="5040" w:hanging="360"/>
      </w:pPr>
      <w:rPr>
        <w:rFonts w:ascii="Symbol" w:hAnsi="Symbol" w:hint="default"/>
      </w:rPr>
    </w:lvl>
    <w:lvl w:ilvl="7" w:tplc="E5EC3E96" w:tentative="1">
      <w:start w:val="1"/>
      <w:numFmt w:val="bullet"/>
      <w:lvlText w:val="o"/>
      <w:lvlJc w:val="left"/>
      <w:pPr>
        <w:ind w:left="5760" w:hanging="360"/>
      </w:pPr>
      <w:rPr>
        <w:rFonts w:ascii="Courier New" w:hAnsi="Courier New" w:cs="Courier New" w:hint="default"/>
      </w:rPr>
    </w:lvl>
    <w:lvl w:ilvl="8" w:tplc="52DC2376"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2B7CBE7C">
      <w:start w:val="1"/>
      <w:numFmt w:val="bullet"/>
      <w:lvlText w:val=""/>
      <w:lvlJc w:val="left"/>
      <w:pPr>
        <w:ind w:left="720" w:hanging="360"/>
      </w:pPr>
      <w:rPr>
        <w:rFonts w:ascii="Symbol" w:hAnsi="Symbol" w:hint="default"/>
      </w:rPr>
    </w:lvl>
    <w:lvl w:ilvl="1" w:tplc="2A7408FE" w:tentative="1">
      <w:start w:val="1"/>
      <w:numFmt w:val="bullet"/>
      <w:lvlText w:val="o"/>
      <w:lvlJc w:val="left"/>
      <w:pPr>
        <w:ind w:left="1440" w:hanging="360"/>
      </w:pPr>
      <w:rPr>
        <w:rFonts w:ascii="Courier New" w:hAnsi="Courier New" w:cs="Courier New" w:hint="default"/>
      </w:rPr>
    </w:lvl>
    <w:lvl w:ilvl="2" w:tplc="77ECF374" w:tentative="1">
      <w:start w:val="1"/>
      <w:numFmt w:val="bullet"/>
      <w:lvlText w:val=""/>
      <w:lvlJc w:val="left"/>
      <w:pPr>
        <w:ind w:left="2160" w:hanging="360"/>
      </w:pPr>
      <w:rPr>
        <w:rFonts w:ascii="Wingdings" w:hAnsi="Wingdings" w:hint="default"/>
      </w:rPr>
    </w:lvl>
    <w:lvl w:ilvl="3" w:tplc="409CEE5A" w:tentative="1">
      <w:start w:val="1"/>
      <w:numFmt w:val="bullet"/>
      <w:lvlText w:val=""/>
      <w:lvlJc w:val="left"/>
      <w:pPr>
        <w:ind w:left="2880" w:hanging="360"/>
      </w:pPr>
      <w:rPr>
        <w:rFonts w:ascii="Symbol" w:hAnsi="Symbol" w:hint="default"/>
      </w:rPr>
    </w:lvl>
    <w:lvl w:ilvl="4" w:tplc="AF48CF60" w:tentative="1">
      <w:start w:val="1"/>
      <w:numFmt w:val="bullet"/>
      <w:lvlText w:val="o"/>
      <w:lvlJc w:val="left"/>
      <w:pPr>
        <w:ind w:left="3600" w:hanging="360"/>
      </w:pPr>
      <w:rPr>
        <w:rFonts w:ascii="Courier New" w:hAnsi="Courier New" w:cs="Courier New" w:hint="default"/>
      </w:rPr>
    </w:lvl>
    <w:lvl w:ilvl="5" w:tplc="0D584DBE" w:tentative="1">
      <w:start w:val="1"/>
      <w:numFmt w:val="bullet"/>
      <w:lvlText w:val=""/>
      <w:lvlJc w:val="left"/>
      <w:pPr>
        <w:ind w:left="4320" w:hanging="360"/>
      </w:pPr>
      <w:rPr>
        <w:rFonts w:ascii="Wingdings" w:hAnsi="Wingdings" w:hint="default"/>
      </w:rPr>
    </w:lvl>
    <w:lvl w:ilvl="6" w:tplc="E45ACCC0" w:tentative="1">
      <w:start w:val="1"/>
      <w:numFmt w:val="bullet"/>
      <w:lvlText w:val=""/>
      <w:lvlJc w:val="left"/>
      <w:pPr>
        <w:ind w:left="5040" w:hanging="360"/>
      </w:pPr>
      <w:rPr>
        <w:rFonts w:ascii="Symbol" w:hAnsi="Symbol" w:hint="default"/>
      </w:rPr>
    </w:lvl>
    <w:lvl w:ilvl="7" w:tplc="9B827A40" w:tentative="1">
      <w:start w:val="1"/>
      <w:numFmt w:val="bullet"/>
      <w:lvlText w:val="o"/>
      <w:lvlJc w:val="left"/>
      <w:pPr>
        <w:ind w:left="5760" w:hanging="360"/>
      </w:pPr>
      <w:rPr>
        <w:rFonts w:ascii="Courier New" w:hAnsi="Courier New" w:cs="Courier New" w:hint="default"/>
      </w:rPr>
    </w:lvl>
    <w:lvl w:ilvl="8" w:tplc="8A86B532"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4E20989A">
      <w:start w:val="1"/>
      <w:numFmt w:val="bullet"/>
      <w:lvlText w:val=""/>
      <w:lvlJc w:val="left"/>
      <w:pPr>
        <w:ind w:left="720" w:hanging="360"/>
      </w:pPr>
      <w:rPr>
        <w:rFonts w:ascii="Symbol" w:hAnsi="Symbol" w:hint="default"/>
      </w:rPr>
    </w:lvl>
    <w:lvl w:ilvl="1" w:tplc="CA0A9A64" w:tentative="1">
      <w:start w:val="1"/>
      <w:numFmt w:val="bullet"/>
      <w:lvlText w:val="o"/>
      <w:lvlJc w:val="left"/>
      <w:pPr>
        <w:ind w:left="1440" w:hanging="360"/>
      </w:pPr>
      <w:rPr>
        <w:rFonts w:ascii="Courier New" w:hAnsi="Courier New" w:cs="Courier New" w:hint="default"/>
      </w:rPr>
    </w:lvl>
    <w:lvl w:ilvl="2" w:tplc="7ADE2C78" w:tentative="1">
      <w:start w:val="1"/>
      <w:numFmt w:val="bullet"/>
      <w:lvlText w:val=""/>
      <w:lvlJc w:val="left"/>
      <w:pPr>
        <w:ind w:left="2160" w:hanging="360"/>
      </w:pPr>
      <w:rPr>
        <w:rFonts w:ascii="Wingdings" w:hAnsi="Wingdings" w:hint="default"/>
      </w:rPr>
    </w:lvl>
    <w:lvl w:ilvl="3" w:tplc="4482B82E" w:tentative="1">
      <w:start w:val="1"/>
      <w:numFmt w:val="bullet"/>
      <w:lvlText w:val=""/>
      <w:lvlJc w:val="left"/>
      <w:pPr>
        <w:ind w:left="2880" w:hanging="360"/>
      </w:pPr>
      <w:rPr>
        <w:rFonts w:ascii="Symbol" w:hAnsi="Symbol" w:hint="default"/>
      </w:rPr>
    </w:lvl>
    <w:lvl w:ilvl="4" w:tplc="33769A3E" w:tentative="1">
      <w:start w:val="1"/>
      <w:numFmt w:val="bullet"/>
      <w:lvlText w:val="o"/>
      <w:lvlJc w:val="left"/>
      <w:pPr>
        <w:ind w:left="3600" w:hanging="360"/>
      </w:pPr>
      <w:rPr>
        <w:rFonts w:ascii="Courier New" w:hAnsi="Courier New" w:cs="Courier New" w:hint="default"/>
      </w:rPr>
    </w:lvl>
    <w:lvl w:ilvl="5" w:tplc="A9243534" w:tentative="1">
      <w:start w:val="1"/>
      <w:numFmt w:val="bullet"/>
      <w:lvlText w:val=""/>
      <w:lvlJc w:val="left"/>
      <w:pPr>
        <w:ind w:left="4320" w:hanging="360"/>
      </w:pPr>
      <w:rPr>
        <w:rFonts w:ascii="Wingdings" w:hAnsi="Wingdings" w:hint="default"/>
      </w:rPr>
    </w:lvl>
    <w:lvl w:ilvl="6" w:tplc="88EE86D6" w:tentative="1">
      <w:start w:val="1"/>
      <w:numFmt w:val="bullet"/>
      <w:lvlText w:val=""/>
      <w:lvlJc w:val="left"/>
      <w:pPr>
        <w:ind w:left="5040" w:hanging="360"/>
      </w:pPr>
      <w:rPr>
        <w:rFonts w:ascii="Symbol" w:hAnsi="Symbol" w:hint="default"/>
      </w:rPr>
    </w:lvl>
    <w:lvl w:ilvl="7" w:tplc="631E0200" w:tentative="1">
      <w:start w:val="1"/>
      <w:numFmt w:val="bullet"/>
      <w:lvlText w:val="o"/>
      <w:lvlJc w:val="left"/>
      <w:pPr>
        <w:ind w:left="5760" w:hanging="360"/>
      </w:pPr>
      <w:rPr>
        <w:rFonts w:ascii="Courier New" w:hAnsi="Courier New" w:cs="Courier New" w:hint="default"/>
      </w:rPr>
    </w:lvl>
    <w:lvl w:ilvl="8" w:tplc="FE0A5552"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5B8214AA">
      <w:start w:val="1"/>
      <w:numFmt w:val="bullet"/>
      <w:lvlText w:val=""/>
      <w:lvlJc w:val="left"/>
      <w:pPr>
        <w:ind w:left="720" w:hanging="360"/>
      </w:pPr>
      <w:rPr>
        <w:rFonts w:ascii="Symbol" w:hAnsi="Symbol" w:hint="default"/>
      </w:rPr>
    </w:lvl>
    <w:lvl w:ilvl="1" w:tplc="44A24812" w:tentative="1">
      <w:start w:val="1"/>
      <w:numFmt w:val="bullet"/>
      <w:lvlText w:val="o"/>
      <w:lvlJc w:val="left"/>
      <w:pPr>
        <w:ind w:left="1440" w:hanging="360"/>
      </w:pPr>
      <w:rPr>
        <w:rFonts w:ascii="Courier New" w:hAnsi="Courier New" w:cs="Courier New" w:hint="default"/>
      </w:rPr>
    </w:lvl>
    <w:lvl w:ilvl="2" w:tplc="4C442384" w:tentative="1">
      <w:start w:val="1"/>
      <w:numFmt w:val="bullet"/>
      <w:lvlText w:val=""/>
      <w:lvlJc w:val="left"/>
      <w:pPr>
        <w:ind w:left="2160" w:hanging="360"/>
      </w:pPr>
      <w:rPr>
        <w:rFonts w:ascii="Wingdings" w:hAnsi="Wingdings" w:hint="default"/>
      </w:rPr>
    </w:lvl>
    <w:lvl w:ilvl="3" w:tplc="E19A5340" w:tentative="1">
      <w:start w:val="1"/>
      <w:numFmt w:val="bullet"/>
      <w:lvlText w:val=""/>
      <w:lvlJc w:val="left"/>
      <w:pPr>
        <w:ind w:left="2880" w:hanging="360"/>
      </w:pPr>
      <w:rPr>
        <w:rFonts w:ascii="Symbol" w:hAnsi="Symbol" w:hint="default"/>
      </w:rPr>
    </w:lvl>
    <w:lvl w:ilvl="4" w:tplc="1C80A1F6" w:tentative="1">
      <w:start w:val="1"/>
      <w:numFmt w:val="bullet"/>
      <w:lvlText w:val="o"/>
      <w:lvlJc w:val="left"/>
      <w:pPr>
        <w:ind w:left="3600" w:hanging="360"/>
      </w:pPr>
      <w:rPr>
        <w:rFonts w:ascii="Courier New" w:hAnsi="Courier New" w:cs="Courier New" w:hint="default"/>
      </w:rPr>
    </w:lvl>
    <w:lvl w:ilvl="5" w:tplc="F6ACE2E8" w:tentative="1">
      <w:start w:val="1"/>
      <w:numFmt w:val="bullet"/>
      <w:lvlText w:val=""/>
      <w:lvlJc w:val="left"/>
      <w:pPr>
        <w:ind w:left="4320" w:hanging="360"/>
      </w:pPr>
      <w:rPr>
        <w:rFonts w:ascii="Wingdings" w:hAnsi="Wingdings" w:hint="default"/>
      </w:rPr>
    </w:lvl>
    <w:lvl w:ilvl="6" w:tplc="A06CCDDA" w:tentative="1">
      <w:start w:val="1"/>
      <w:numFmt w:val="bullet"/>
      <w:lvlText w:val=""/>
      <w:lvlJc w:val="left"/>
      <w:pPr>
        <w:ind w:left="5040" w:hanging="360"/>
      </w:pPr>
      <w:rPr>
        <w:rFonts w:ascii="Symbol" w:hAnsi="Symbol" w:hint="default"/>
      </w:rPr>
    </w:lvl>
    <w:lvl w:ilvl="7" w:tplc="A838FC4E" w:tentative="1">
      <w:start w:val="1"/>
      <w:numFmt w:val="bullet"/>
      <w:lvlText w:val="o"/>
      <w:lvlJc w:val="left"/>
      <w:pPr>
        <w:ind w:left="5760" w:hanging="360"/>
      </w:pPr>
      <w:rPr>
        <w:rFonts w:ascii="Courier New" w:hAnsi="Courier New" w:cs="Courier New" w:hint="default"/>
      </w:rPr>
    </w:lvl>
    <w:lvl w:ilvl="8" w:tplc="C9D20008"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867CEB1A">
      <w:start w:val="1"/>
      <w:numFmt w:val="bullet"/>
      <w:lvlText w:val=""/>
      <w:lvlJc w:val="left"/>
      <w:pPr>
        <w:ind w:left="774" w:hanging="360"/>
      </w:pPr>
      <w:rPr>
        <w:rFonts w:ascii="Symbol" w:hAnsi="Symbol" w:hint="default"/>
      </w:rPr>
    </w:lvl>
    <w:lvl w:ilvl="1" w:tplc="CBECAC2C" w:tentative="1">
      <w:start w:val="1"/>
      <w:numFmt w:val="bullet"/>
      <w:lvlText w:val="o"/>
      <w:lvlJc w:val="left"/>
      <w:pPr>
        <w:ind w:left="1494" w:hanging="360"/>
      </w:pPr>
      <w:rPr>
        <w:rFonts w:ascii="Courier New" w:hAnsi="Courier New" w:cs="Courier New" w:hint="default"/>
      </w:rPr>
    </w:lvl>
    <w:lvl w:ilvl="2" w:tplc="97A4D39A" w:tentative="1">
      <w:start w:val="1"/>
      <w:numFmt w:val="bullet"/>
      <w:lvlText w:val=""/>
      <w:lvlJc w:val="left"/>
      <w:pPr>
        <w:ind w:left="2214" w:hanging="360"/>
      </w:pPr>
      <w:rPr>
        <w:rFonts w:ascii="Wingdings" w:hAnsi="Wingdings" w:hint="default"/>
      </w:rPr>
    </w:lvl>
    <w:lvl w:ilvl="3" w:tplc="7584A9A0" w:tentative="1">
      <w:start w:val="1"/>
      <w:numFmt w:val="bullet"/>
      <w:lvlText w:val=""/>
      <w:lvlJc w:val="left"/>
      <w:pPr>
        <w:ind w:left="2934" w:hanging="360"/>
      </w:pPr>
      <w:rPr>
        <w:rFonts w:ascii="Symbol" w:hAnsi="Symbol" w:hint="default"/>
      </w:rPr>
    </w:lvl>
    <w:lvl w:ilvl="4" w:tplc="0C687352" w:tentative="1">
      <w:start w:val="1"/>
      <w:numFmt w:val="bullet"/>
      <w:lvlText w:val="o"/>
      <w:lvlJc w:val="left"/>
      <w:pPr>
        <w:ind w:left="3654" w:hanging="360"/>
      </w:pPr>
      <w:rPr>
        <w:rFonts w:ascii="Courier New" w:hAnsi="Courier New" w:cs="Courier New" w:hint="default"/>
      </w:rPr>
    </w:lvl>
    <w:lvl w:ilvl="5" w:tplc="6BE25874" w:tentative="1">
      <w:start w:val="1"/>
      <w:numFmt w:val="bullet"/>
      <w:lvlText w:val=""/>
      <w:lvlJc w:val="left"/>
      <w:pPr>
        <w:ind w:left="4374" w:hanging="360"/>
      </w:pPr>
      <w:rPr>
        <w:rFonts w:ascii="Wingdings" w:hAnsi="Wingdings" w:hint="default"/>
      </w:rPr>
    </w:lvl>
    <w:lvl w:ilvl="6" w:tplc="E656094C" w:tentative="1">
      <w:start w:val="1"/>
      <w:numFmt w:val="bullet"/>
      <w:lvlText w:val=""/>
      <w:lvlJc w:val="left"/>
      <w:pPr>
        <w:ind w:left="5094" w:hanging="360"/>
      </w:pPr>
      <w:rPr>
        <w:rFonts w:ascii="Symbol" w:hAnsi="Symbol" w:hint="default"/>
      </w:rPr>
    </w:lvl>
    <w:lvl w:ilvl="7" w:tplc="E3C469E8" w:tentative="1">
      <w:start w:val="1"/>
      <w:numFmt w:val="bullet"/>
      <w:lvlText w:val="o"/>
      <w:lvlJc w:val="left"/>
      <w:pPr>
        <w:ind w:left="5814" w:hanging="360"/>
      </w:pPr>
      <w:rPr>
        <w:rFonts w:ascii="Courier New" w:hAnsi="Courier New" w:cs="Courier New" w:hint="default"/>
      </w:rPr>
    </w:lvl>
    <w:lvl w:ilvl="8" w:tplc="48AC6A54"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94D2C238">
      <w:start w:val="1"/>
      <w:numFmt w:val="bullet"/>
      <w:lvlText w:val=""/>
      <w:lvlJc w:val="left"/>
      <w:pPr>
        <w:ind w:left="720" w:hanging="360"/>
      </w:pPr>
      <w:rPr>
        <w:rFonts w:ascii="Symbol" w:hAnsi="Symbol" w:hint="default"/>
      </w:rPr>
    </w:lvl>
    <w:lvl w:ilvl="1" w:tplc="5074D1E0" w:tentative="1">
      <w:start w:val="1"/>
      <w:numFmt w:val="bullet"/>
      <w:lvlText w:val="o"/>
      <w:lvlJc w:val="left"/>
      <w:pPr>
        <w:ind w:left="1440" w:hanging="360"/>
      </w:pPr>
      <w:rPr>
        <w:rFonts w:ascii="Courier New" w:hAnsi="Courier New" w:cs="Courier New" w:hint="default"/>
      </w:rPr>
    </w:lvl>
    <w:lvl w:ilvl="2" w:tplc="224638CA" w:tentative="1">
      <w:start w:val="1"/>
      <w:numFmt w:val="bullet"/>
      <w:lvlText w:val=""/>
      <w:lvlJc w:val="left"/>
      <w:pPr>
        <w:ind w:left="2160" w:hanging="360"/>
      </w:pPr>
      <w:rPr>
        <w:rFonts w:ascii="Wingdings" w:hAnsi="Wingdings" w:hint="default"/>
      </w:rPr>
    </w:lvl>
    <w:lvl w:ilvl="3" w:tplc="F05ED2B4" w:tentative="1">
      <w:start w:val="1"/>
      <w:numFmt w:val="bullet"/>
      <w:lvlText w:val=""/>
      <w:lvlJc w:val="left"/>
      <w:pPr>
        <w:ind w:left="2880" w:hanging="360"/>
      </w:pPr>
      <w:rPr>
        <w:rFonts w:ascii="Symbol" w:hAnsi="Symbol" w:hint="default"/>
      </w:rPr>
    </w:lvl>
    <w:lvl w:ilvl="4" w:tplc="DC52CDC2" w:tentative="1">
      <w:start w:val="1"/>
      <w:numFmt w:val="bullet"/>
      <w:lvlText w:val="o"/>
      <w:lvlJc w:val="left"/>
      <w:pPr>
        <w:ind w:left="3600" w:hanging="360"/>
      </w:pPr>
      <w:rPr>
        <w:rFonts w:ascii="Courier New" w:hAnsi="Courier New" w:cs="Courier New" w:hint="default"/>
      </w:rPr>
    </w:lvl>
    <w:lvl w:ilvl="5" w:tplc="00867352" w:tentative="1">
      <w:start w:val="1"/>
      <w:numFmt w:val="bullet"/>
      <w:lvlText w:val=""/>
      <w:lvlJc w:val="left"/>
      <w:pPr>
        <w:ind w:left="4320" w:hanging="360"/>
      </w:pPr>
      <w:rPr>
        <w:rFonts w:ascii="Wingdings" w:hAnsi="Wingdings" w:hint="default"/>
      </w:rPr>
    </w:lvl>
    <w:lvl w:ilvl="6" w:tplc="AEF67FB4" w:tentative="1">
      <w:start w:val="1"/>
      <w:numFmt w:val="bullet"/>
      <w:lvlText w:val=""/>
      <w:lvlJc w:val="left"/>
      <w:pPr>
        <w:ind w:left="5040" w:hanging="360"/>
      </w:pPr>
      <w:rPr>
        <w:rFonts w:ascii="Symbol" w:hAnsi="Symbol" w:hint="default"/>
      </w:rPr>
    </w:lvl>
    <w:lvl w:ilvl="7" w:tplc="AFBAF7C2" w:tentative="1">
      <w:start w:val="1"/>
      <w:numFmt w:val="bullet"/>
      <w:lvlText w:val="o"/>
      <w:lvlJc w:val="left"/>
      <w:pPr>
        <w:ind w:left="5760" w:hanging="360"/>
      </w:pPr>
      <w:rPr>
        <w:rFonts w:ascii="Courier New" w:hAnsi="Courier New" w:cs="Courier New" w:hint="default"/>
      </w:rPr>
    </w:lvl>
    <w:lvl w:ilvl="8" w:tplc="67BC2C14"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B3880872">
      <w:start w:val="1"/>
      <w:numFmt w:val="bullet"/>
      <w:lvlText w:val=""/>
      <w:lvlJc w:val="left"/>
      <w:pPr>
        <w:ind w:left="720" w:hanging="360"/>
      </w:pPr>
      <w:rPr>
        <w:rFonts w:ascii="Symbol" w:hAnsi="Symbol" w:hint="default"/>
      </w:rPr>
    </w:lvl>
    <w:lvl w:ilvl="1" w:tplc="6D946160">
      <w:start w:val="1"/>
      <w:numFmt w:val="bullet"/>
      <w:lvlText w:val="o"/>
      <w:lvlJc w:val="left"/>
      <w:pPr>
        <w:ind w:left="1440" w:hanging="360"/>
      </w:pPr>
      <w:rPr>
        <w:rFonts w:ascii="Courier New" w:hAnsi="Courier New" w:cs="Courier New" w:hint="default"/>
      </w:rPr>
    </w:lvl>
    <w:lvl w:ilvl="2" w:tplc="197619CE">
      <w:start w:val="1"/>
      <w:numFmt w:val="bullet"/>
      <w:lvlText w:val=""/>
      <w:lvlJc w:val="left"/>
      <w:pPr>
        <w:ind w:left="2160" w:hanging="360"/>
      </w:pPr>
      <w:rPr>
        <w:rFonts w:ascii="Wingdings" w:hAnsi="Wingdings" w:hint="default"/>
      </w:rPr>
    </w:lvl>
    <w:lvl w:ilvl="3" w:tplc="59D00B6E">
      <w:start w:val="1"/>
      <w:numFmt w:val="bullet"/>
      <w:lvlText w:val=""/>
      <w:lvlJc w:val="left"/>
      <w:pPr>
        <w:ind w:left="2880" w:hanging="360"/>
      </w:pPr>
      <w:rPr>
        <w:rFonts w:ascii="Symbol" w:hAnsi="Symbol" w:hint="default"/>
      </w:rPr>
    </w:lvl>
    <w:lvl w:ilvl="4" w:tplc="D22C906E">
      <w:start w:val="1"/>
      <w:numFmt w:val="bullet"/>
      <w:lvlText w:val="o"/>
      <w:lvlJc w:val="left"/>
      <w:pPr>
        <w:ind w:left="3600" w:hanging="360"/>
      </w:pPr>
      <w:rPr>
        <w:rFonts w:ascii="Courier New" w:hAnsi="Courier New" w:cs="Courier New" w:hint="default"/>
      </w:rPr>
    </w:lvl>
    <w:lvl w:ilvl="5" w:tplc="7616C198">
      <w:start w:val="1"/>
      <w:numFmt w:val="bullet"/>
      <w:lvlText w:val=""/>
      <w:lvlJc w:val="left"/>
      <w:pPr>
        <w:ind w:left="4320" w:hanging="360"/>
      </w:pPr>
      <w:rPr>
        <w:rFonts w:ascii="Wingdings" w:hAnsi="Wingdings" w:hint="default"/>
      </w:rPr>
    </w:lvl>
    <w:lvl w:ilvl="6" w:tplc="56C672FC">
      <w:start w:val="1"/>
      <w:numFmt w:val="bullet"/>
      <w:lvlText w:val=""/>
      <w:lvlJc w:val="left"/>
      <w:pPr>
        <w:ind w:left="5040" w:hanging="360"/>
      </w:pPr>
      <w:rPr>
        <w:rFonts w:ascii="Symbol" w:hAnsi="Symbol" w:hint="default"/>
      </w:rPr>
    </w:lvl>
    <w:lvl w:ilvl="7" w:tplc="A662A642">
      <w:start w:val="1"/>
      <w:numFmt w:val="bullet"/>
      <w:lvlText w:val="o"/>
      <w:lvlJc w:val="left"/>
      <w:pPr>
        <w:ind w:left="5760" w:hanging="360"/>
      </w:pPr>
      <w:rPr>
        <w:rFonts w:ascii="Courier New" w:hAnsi="Courier New" w:cs="Courier New" w:hint="default"/>
      </w:rPr>
    </w:lvl>
    <w:lvl w:ilvl="8" w:tplc="C4D0E2F0">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08B6A546">
      <w:start w:val="1"/>
      <w:numFmt w:val="bullet"/>
      <w:lvlText w:val=""/>
      <w:lvlJc w:val="left"/>
      <w:pPr>
        <w:ind w:left="720" w:hanging="360"/>
      </w:pPr>
      <w:rPr>
        <w:rFonts w:ascii="Symbol" w:hAnsi="Symbol" w:hint="default"/>
      </w:rPr>
    </w:lvl>
    <w:lvl w:ilvl="1" w:tplc="10FCF49C">
      <w:start w:val="1"/>
      <w:numFmt w:val="bullet"/>
      <w:lvlText w:val="o"/>
      <w:lvlJc w:val="left"/>
      <w:pPr>
        <w:ind w:left="1440" w:hanging="360"/>
      </w:pPr>
      <w:rPr>
        <w:rFonts w:ascii="Courier New" w:hAnsi="Courier New" w:cs="Courier New" w:hint="default"/>
      </w:rPr>
    </w:lvl>
    <w:lvl w:ilvl="2" w:tplc="C15C5CBC">
      <w:start w:val="1"/>
      <w:numFmt w:val="bullet"/>
      <w:lvlText w:val=""/>
      <w:lvlJc w:val="left"/>
      <w:pPr>
        <w:ind w:left="2160" w:hanging="360"/>
      </w:pPr>
      <w:rPr>
        <w:rFonts w:ascii="Wingdings" w:hAnsi="Wingdings" w:hint="default"/>
      </w:rPr>
    </w:lvl>
    <w:lvl w:ilvl="3" w:tplc="FA52D1F0">
      <w:start w:val="1"/>
      <w:numFmt w:val="bullet"/>
      <w:lvlText w:val=""/>
      <w:lvlJc w:val="left"/>
      <w:pPr>
        <w:ind w:left="2880" w:hanging="360"/>
      </w:pPr>
      <w:rPr>
        <w:rFonts w:ascii="Symbol" w:hAnsi="Symbol" w:hint="default"/>
      </w:rPr>
    </w:lvl>
    <w:lvl w:ilvl="4" w:tplc="A544B1D4">
      <w:start w:val="1"/>
      <w:numFmt w:val="bullet"/>
      <w:lvlText w:val="o"/>
      <w:lvlJc w:val="left"/>
      <w:pPr>
        <w:ind w:left="3600" w:hanging="360"/>
      </w:pPr>
      <w:rPr>
        <w:rFonts w:ascii="Courier New" w:hAnsi="Courier New" w:cs="Courier New" w:hint="default"/>
      </w:rPr>
    </w:lvl>
    <w:lvl w:ilvl="5" w:tplc="9D0A0658">
      <w:start w:val="1"/>
      <w:numFmt w:val="bullet"/>
      <w:lvlText w:val=""/>
      <w:lvlJc w:val="left"/>
      <w:pPr>
        <w:ind w:left="4320" w:hanging="360"/>
      </w:pPr>
      <w:rPr>
        <w:rFonts w:ascii="Wingdings" w:hAnsi="Wingdings" w:hint="default"/>
      </w:rPr>
    </w:lvl>
    <w:lvl w:ilvl="6" w:tplc="B546C29C">
      <w:start w:val="1"/>
      <w:numFmt w:val="bullet"/>
      <w:lvlText w:val=""/>
      <w:lvlJc w:val="left"/>
      <w:pPr>
        <w:ind w:left="5040" w:hanging="360"/>
      </w:pPr>
      <w:rPr>
        <w:rFonts w:ascii="Symbol" w:hAnsi="Symbol" w:hint="default"/>
      </w:rPr>
    </w:lvl>
    <w:lvl w:ilvl="7" w:tplc="672EAEFC">
      <w:start w:val="1"/>
      <w:numFmt w:val="bullet"/>
      <w:lvlText w:val="o"/>
      <w:lvlJc w:val="left"/>
      <w:pPr>
        <w:ind w:left="5760" w:hanging="360"/>
      </w:pPr>
      <w:rPr>
        <w:rFonts w:ascii="Courier New" w:hAnsi="Courier New" w:cs="Courier New" w:hint="default"/>
      </w:rPr>
    </w:lvl>
    <w:lvl w:ilvl="8" w:tplc="93A4601A">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FB1E3DD6">
      <w:start w:val="1"/>
      <w:numFmt w:val="decimal"/>
      <w:lvlText w:val="(%1)"/>
      <w:lvlJc w:val="left"/>
      <w:pPr>
        <w:ind w:left="1185" w:hanging="390"/>
      </w:pPr>
      <w:rPr>
        <w:rFonts w:hint="default"/>
      </w:rPr>
    </w:lvl>
    <w:lvl w:ilvl="1" w:tplc="B0A41656" w:tentative="1">
      <w:start w:val="1"/>
      <w:numFmt w:val="lowerLetter"/>
      <w:lvlText w:val="%2."/>
      <w:lvlJc w:val="left"/>
      <w:pPr>
        <w:ind w:left="1875" w:hanging="360"/>
      </w:pPr>
    </w:lvl>
    <w:lvl w:ilvl="2" w:tplc="54C47D28" w:tentative="1">
      <w:start w:val="1"/>
      <w:numFmt w:val="lowerRoman"/>
      <w:lvlText w:val="%3."/>
      <w:lvlJc w:val="right"/>
      <w:pPr>
        <w:ind w:left="2595" w:hanging="180"/>
      </w:pPr>
    </w:lvl>
    <w:lvl w:ilvl="3" w:tplc="F15AD230" w:tentative="1">
      <w:start w:val="1"/>
      <w:numFmt w:val="decimal"/>
      <w:lvlText w:val="%4."/>
      <w:lvlJc w:val="left"/>
      <w:pPr>
        <w:ind w:left="3315" w:hanging="360"/>
      </w:pPr>
    </w:lvl>
    <w:lvl w:ilvl="4" w:tplc="3BEC3696" w:tentative="1">
      <w:start w:val="1"/>
      <w:numFmt w:val="lowerLetter"/>
      <w:lvlText w:val="%5."/>
      <w:lvlJc w:val="left"/>
      <w:pPr>
        <w:ind w:left="4035" w:hanging="360"/>
      </w:pPr>
    </w:lvl>
    <w:lvl w:ilvl="5" w:tplc="932684D0" w:tentative="1">
      <w:start w:val="1"/>
      <w:numFmt w:val="lowerRoman"/>
      <w:lvlText w:val="%6."/>
      <w:lvlJc w:val="right"/>
      <w:pPr>
        <w:ind w:left="4755" w:hanging="180"/>
      </w:pPr>
    </w:lvl>
    <w:lvl w:ilvl="6" w:tplc="7F30BF2A" w:tentative="1">
      <w:start w:val="1"/>
      <w:numFmt w:val="decimal"/>
      <w:lvlText w:val="%7."/>
      <w:lvlJc w:val="left"/>
      <w:pPr>
        <w:ind w:left="5475" w:hanging="360"/>
      </w:pPr>
    </w:lvl>
    <w:lvl w:ilvl="7" w:tplc="4550A43C" w:tentative="1">
      <w:start w:val="1"/>
      <w:numFmt w:val="lowerLetter"/>
      <w:lvlText w:val="%8."/>
      <w:lvlJc w:val="left"/>
      <w:pPr>
        <w:ind w:left="6195" w:hanging="360"/>
      </w:pPr>
    </w:lvl>
    <w:lvl w:ilvl="8" w:tplc="1C44E178"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EB302404">
      <w:start w:val="1"/>
      <w:numFmt w:val="bullet"/>
      <w:lvlText w:val=""/>
      <w:lvlJc w:val="left"/>
      <w:pPr>
        <w:ind w:left="720" w:hanging="360"/>
      </w:pPr>
      <w:rPr>
        <w:rFonts w:ascii="Symbol" w:hAnsi="Symbol" w:hint="default"/>
      </w:rPr>
    </w:lvl>
    <w:lvl w:ilvl="1" w:tplc="1D7A42F6" w:tentative="1">
      <w:start w:val="1"/>
      <w:numFmt w:val="bullet"/>
      <w:lvlText w:val="o"/>
      <w:lvlJc w:val="left"/>
      <w:pPr>
        <w:ind w:left="1440" w:hanging="360"/>
      </w:pPr>
      <w:rPr>
        <w:rFonts w:ascii="Courier New" w:hAnsi="Courier New" w:cs="Courier New" w:hint="default"/>
      </w:rPr>
    </w:lvl>
    <w:lvl w:ilvl="2" w:tplc="6CEABEFA" w:tentative="1">
      <w:start w:val="1"/>
      <w:numFmt w:val="bullet"/>
      <w:lvlText w:val=""/>
      <w:lvlJc w:val="left"/>
      <w:pPr>
        <w:ind w:left="2160" w:hanging="360"/>
      </w:pPr>
      <w:rPr>
        <w:rFonts w:ascii="Wingdings" w:hAnsi="Wingdings" w:hint="default"/>
      </w:rPr>
    </w:lvl>
    <w:lvl w:ilvl="3" w:tplc="020A8EE0" w:tentative="1">
      <w:start w:val="1"/>
      <w:numFmt w:val="bullet"/>
      <w:lvlText w:val=""/>
      <w:lvlJc w:val="left"/>
      <w:pPr>
        <w:ind w:left="2880" w:hanging="360"/>
      </w:pPr>
      <w:rPr>
        <w:rFonts w:ascii="Symbol" w:hAnsi="Symbol" w:hint="default"/>
      </w:rPr>
    </w:lvl>
    <w:lvl w:ilvl="4" w:tplc="979A7A6C" w:tentative="1">
      <w:start w:val="1"/>
      <w:numFmt w:val="bullet"/>
      <w:lvlText w:val="o"/>
      <w:lvlJc w:val="left"/>
      <w:pPr>
        <w:ind w:left="3600" w:hanging="360"/>
      </w:pPr>
      <w:rPr>
        <w:rFonts w:ascii="Courier New" w:hAnsi="Courier New" w:cs="Courier New" w:hint="default"/>
      </w:rPr>
    </w:lvl>
    <w:lvl w:ilvl="5" w:tplc="0A56D3CE" w:tentative="1">
      <w:start w:val="1"/>
      <w:numFmt w:val="bullet"/>
      <w:lvlText w:val=""/>
      <w:lvlJc w:val="left"/>
      <w:pPr>
        <w:ind w:left="4320" w:hanging="360"/>
      </w:pPr>
      <w:rPr>
        <w:rFonts w:ascii="Wingdings" w:hAnsi="Wingdings" w:hint="default"/>
      </w:rPr>
    </w:lvl>
    <w:lvl w:ilvl="6" w:tplc="05D65AC0" w:tentative="1">
      <w:start w:val="1"/>
      <w:numFmt w:val="bullet"/>
      <w:lvlText w:val=""/>
      <w:lvlJc w:val="left"/>
      <w:pPr>
        <w:ind w:left="5040" w:hanging="360"/>
      </w:pPr>
      <w:rPr>
        <w:rFonts w:ascii="Symbol" w:hAnsi="Symbol" w:hint="default"/>
      </w:rPr>
    </w:lvl>
    <w:lvl w:ilvl="7" w:tplc="D93C4D34" w:tentative="1">
      <w:start w:val="1"/>
      <w:numFmt w:val="bullet"/>
      <w:lvlText w:val="o"/>
      <w:lvlJc w:val="left"/>
      <w:pPr>
        <w:ind w:left="5760" w:hanging="360"/>
      </w:pPr>
      <w:rPr>
        <w:rFonts w:ascii="Courier New" w:hAnsi="Courier New" w:cs="Courier New" w:hint="default"/>
      </w:rPr>
    </w:lvl>
    <w:lvl w:ilvl="8" w:tplc="4D8C4EEA"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21C61394">
      <w:start w:val="1"/>
      <w:numFmt w:val="bullet"/>
      <w:lvlText w:val=""/>
      <w:lvlJc w:val="left"/>
      <w:pPr>
        <w:ind w:left="720" w:hanging="360"/>
      </w:pPr>
      <w:rPr>
        <w:rFonts w:ascii="Symbol" w:hAnsi="Symbol" w:hint="default"/>
      </w:rPr>
    </w:lvl>
    <w:lvl w:ilvl="1" w:tplc="7CCC264E" w:tentative="1">
      <w:start w:val="1"/>
      <w:numFmt w:val="bullet"/>
      <w:lvlText w:val="o"/>
      <w:lvlJc w:val="left"/>
      <w:pPr>
        <w:ind w:left="1440" w:hanging="360"/>
      </w:pPr>
      <w:rPr>
        <w:rFonts w:ascii="Courier New" w:hAnsi="Courier New" w:cs="Courier New" w:hint="default"/>
      </w:rPr>
    </w:lvl>
    <w:lvl w:ilvl="2" w:tplc="E89AE304" w:tentative="1">
      <w:start w:val="1"/>
      <w:numFmt w:val="bullet"/>
      <w:lvlText w:val=""/>
      <w:lvlJc w:val="left"/>
      <w:pPr>
        <w:ind w:left="2160" w:hanging="360"/>
      </w:pPr>
      <w:rPr>
        <w:rFonts w:ascii="Wingdings" w:hAnsi="Wingdings" w:hint="default"/>
      </w:rPr>
    </w:lvl>
    <w:lvl w:ilvl="3" w:tplc="D2384E66" w:tentative="1">
      <w:start w:val="1"/>
      <w:numFmt w:val="bullet"/>
      <w:lvlText w:val=""/>
      <w:lvlJc w:val="left"/>
      <w:pPr>
        <w:ind w:left="2880" w:hanging="360"/>
      </w:pPr>
      <w:rPr>
        <w:rFonts w:ascii="Symbol" w:hAnsi="Symbol" w:hint="default"/>
      </w:rPr>
    </w:lvl>
    <w:lvl w:ilvl="4" w:tplc="0410184A" w:tentative="1">
      <w:start w:val="1"/>
      <w:numFmt w:val="bullet"/>
      <w:lvlText w:val="o"/>
      <w:lvlJc w:val="left"/>
      <w:pPr>
        <w:ind w:left="3600" w:hanging="360"/>
      </w:pPr>
      <w:rPr>
        <w:rFonts w:ascii="Courier New" w:hAnsi="Courier New" w:cs="Courier New" w:hint="default"/>
      </w:rPr>
    </w:lvl>
    <w:lvl w:ilvl="5" w:tplc="38A8DC62" w:tentative="1">
      <w:start w:val="1"/>
      <w:numFmt w:val="bullet"/>
      <w:lvlText w:val=""/>
      <w:lvlJc w:val="left"/>
      <w:pPr>
        <w:ind w:left="4320" w:hanging="360"/>
      </w:pPr>
      <w:rPr>
        <w:rFonts w:ascii="Wingdings" w:hAnsi="Wingdings" w:hint="default"/>
      </w:rPr>
    </w:lvl>
    <w:lvl w:ilvl="6" w:tplc="25D6C456" w:tentative="1">
      <w:start w:val="1"/>
      <w:numFmt w:val="bullet"/>
      <w:lvlText w:val=""/>
      <w:lvlJc w:val="left"/>
      <w:pPr>
        <w:ind w:left="5040" w:hanging="360"/>
      </w:pPr>
      <w:rPr>
        <w:rFonts w:ascii="Symbol" w:hAnsi="Symbol" w:hint="default"/>
      </w:rPr>
    </w:lvl>
    <w:lvl w:ilvl="7" w:tplc="8A963604" w:tentative="1">
      <w:start w:val="1"/>
      <w:numFmt w:val="bullet"/>
      <w:lvlText w:val="o"/>
      <w:lvlJc w:val="left"/>
      <w:pPr>
        <w:ind w:left="5760" w:hanging="360"/>
      </w:pPr>
      <w:rPr>
        <w:rFonts w:ascii="Courier New" w:hAnsi="Courier New" w:cs="Courier New" w:hint="default"/>
      </w:rPr>
    </w:lvl>
    <w:lvl w:ilvl="8" w:tplc="B4709C78"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6CD212F6">
      <w:numFmt w:val="bullet"/>
      <w:lvlText w:val="-"/>
      <w:lvlJc w:val="left"/>
      <w:pPr>
        <w:ind w:left="720" w:hanging="360"/>
      </w:pPr>
      <w:rPr>
        <w:rFonts w:ascii="Arial" w:eastAsiaTheme="minorHAnsi" w:hAnsi="Arial" w:cs="Arial" w:hint="default"/>
      </w:rPr>
    </w:lvl>
    <w:lvl w:ilvl="1" w:tplc="EF7E6B4A">
      <w:start w:val="1"/>
      <w:numFmt w:val="bullet"/>
      <w:pStyle w:val="Bulletpoints"/>
      <w:lvlText w:val=""/>
      <w:lvlJc w:val="left"/>
      <w:pPr>
        <w:ind w:left="1440" w:hanging="360"/>
      </w:pPr>
      <w:rPr>
        <w:rFonts w:ascii="Symbol" w:hAnsi="Symbol" w:hint="default"/>
      </w:rPr>
    </w:lvl>
    <w:lvl w:ilvl="2" w:tplc="823A8024">
      <w:start w:val="1"/>
      <w:numFmt w:val="bullet"/>
      <w:lvlText w:val=""/>
      <w:lvlJc w:val="left"/>
      <w:pPr>
        <w:ind w:left="2160" w:hanging="360"/>
      </w:pPr>
      <w:rPr>
        <w:rFonts w:ascii="Wingdings" w:hAnsi="Wingdings" w:hint="default"/>
      </w:rPr>
    </w:lvl>
    <w:lvl w:ilvl="3" w:tplc="8B801E10">
      <w:start w:val="1"/>
      <w:numFmt w:val="bullet"/>
      <w:lvlText w:val=""/>
      <w:lvlJc w:val="left"/>
      <w:pPr>
        <w:ind w:left="2880" w:hanging="360"/>
      </w:pPr>
      <w:rPr>
        <w:rFonts w:ascii="Symbol" w:hAnsi="Symbol" w:hint="default"/>
      </w:rPr>
    </w:lvl>
    <w:lvl w:ilvl="4" w:tplc="B4C6B6DA">
      <w:start w:val="1"/>
      <w:numFmt w:val="bullet"/>
      <w:lvlText w:val="o"/>
      <w:lvlJc w:val="left"/>
      <w:pPr>
        <w:ind w:left="3600" w:hanging="360"/>
      </w:pPr>
      <w:rPr>
        <w:rFonts w:ascii="Courier New" w:hAnsi="Courier New" w:cs="Courier New" w:hint="default"/>
      </w:rPr>
    </w:lvl>
    <w:lvl w:ilvl="5" w:tplc="79AE957C">
      <w:start w:val="1"/>
      <w:numFmt w:val="bullet"/>
      <w:lvlText w:val=""/>
      <w:lvlJc w:val="left"/>
      <w:pPr>
        <w:ind w:left="4320" w:hanging="360"/>
      </w:pPr>
      <w:rPr>
        <w:rFonts w:ascii="Wingdings" w:hAnsi="Wingdings" w:hint="default"/>
      </w:rPr>
    </w:lvl>
    <w:lvl w:ilvl="6" w:tplc="5A40ADC8">
      <w:start w:val="1"/>
      <w:numFmt w:val="bullet"/>
      <w:lvlText w:val=""/>
      <w:lvlJc w:val="left"/>
      <w:pPr>
        <w:ind w:left="5040" w:hanging="360"/>
      </w:pPr>
      <w:rPr>
        <w:rFonts w:ascii="Symbol" w:hAnsi="Symbol" w:hint="default"/>
      </w:rPr>
    </w:lvl>
    <w:lvl w:ilvl="7" w:tplc="70943D44">
      <w:start w:val="1"/>
      <w:numFmt w:val="bullet"/>
      <w:lvlText w:val="o"/>
      <w:lvlJc w:val="left"/>
      <w:pPr>
        <w:ind w:left="5760" w:hanging="360"/>
      </w:pPr>
      <w:rPr>
        <w:rFonts w:ascii="Courier New" w:hAnsi="Courier New" w:cs="Courier New" w:hint="default"/>
      </w:rPr>
    </w:lvl>
    <w:lvl w:ilvl="8" w:tplc="DCB23EB0">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4F4B"/>
    <w:rsid w:val="000152F0"/>
    <w:rsid w:val="00021123"/>
    <w:rsid w:val="000237B3"/>
    <w:rsid w:val="00055BDD"/>
    <w:rsid w:val="00072226"/>
    <w:rsid w:val="0009492C"/>
    <w:rsid w:val="000A3677"/>
    <w:rsid w:val="000C063A"/>
    <w:rsid w:val="00101391"/>
    <w:rsid w:val="00115327"/>
    <w:rsid w:val="001835A1"/>
    <w:rsid w:val="00194BFC"/>
    <w:rsid w:val="001A20E1"/>
    <w:rsid w:val="001A31F5"/>
    <w:rsid w:val="001B2B38"/>
    <w:rsid w:val="001B39E9"/>
    <w:rsid w:val="001E3F95"/>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D6008"/>
    <w:rsid w:val="002E1AA5"/>
    <w:rsid w:val="002F03A8"/>
    <w:rsid w:val="002F4672"/>
    <w:rsid w:val="0033081D"/>
    <w:rsid w:val="003411DD"/>
    <w:rsid w:val="00357500"/>
    <w:rsid w:val="003641E0"/>
    <w:rsid w:val="0036742E"/>
    <w:rsid w:val="00380368"/>
    <w:rsid w:val="00391EB7"/>
    <w:rsid w:val="00395C70"/>
    <w:rsid w:val="003968A2"/>
    <w:rsid w:val="003B2BB8"/>
    <w:rsid w:val="003D34FF"/>
    <w:rsid w:val="003F61F4"/>
    <w:rsid w:val="004059F4"/>
    <w:rsid w:val="00420AB2"/>
    <w:rsid w:val="0042293E"/>
    <w:rsid w:val="00425679"/>
    <w:rsid w:val="00436ECA"/>
    <w:rsid w:val="0048267B"/>
    <w:rsid w:val="004B44D2"/>
    <w:rsid w:val="004B54CA"/>
    <w:rsid w:val="004D3F48"/>
    <w:rsid w:val="004E02FB"/>
    <w:rsid w:val="004E5CBF"/>
    <w:rsid w:val="004F5965"/>
    <w:rsid w:val="00506F17"/>
    <w:rsid w:val="0052441C"/>
    <w:rsid w:val="0053269E"/>
    <w:rsid w:val="005363F5"/>
    <w:rsid w:val="00541F85"/>
    <w:rsid w:val="00543386"/>
    <w:rsid w:val="005448A1"/>
    <w:rsid w:val="0054735F"/>
    <w:rsid w:val="00550D0C"/>
    <w:rsid w:val="005613DA"/>
    <w:rsid w:val="005620AE"/>
    <w:rsid w:val="00565E9A"/>
    <w:rsid w:val="00567958"/>
    <w:rsid w:val="005745BA"/>
    <w:rsid w:val="005760BA"/>
    <w:rsid w:val="00594A00"/>
    <w:rsid w:val="00597974"/>
    <w:rsid w:val="005A390F"/>
    <w:rsid w:val="005A3F69"/>
    <w:rsid w:val="005C0953"/>
    <w:rsid w:val="005C3AA9"/>
    <w:rsid w:val="005F20D0"/>
    <w:rsid w:val="005F620F"/>
    <w:rsid w:val="00604068"/>
    <w:rsid w:val="0060705F"/>
    <w:rsid w:val="006073AE"/>
    <w:rsid w:val="00621FC5"/>
    <w:rsid w:val="00627D65"/>
    <w:rsid w:val="00637B02"/>
    <w:rsid w:val="00641883"/>
    <w:rsid w:val="00651CD2"/>
    <w:rsid w:val="00667E5B"/>
    <w:rsid w:val="0067401B"/>
    <w:rsid w:val="00683A84"/>
    <w:rsid w:val="00684061"/>
    <w:rsid w:val="006846B0"/>
    <w:rsid w:val="006A3D32"/>
    <w:rsid w:val="006A4CE7"/>
    <w:rsid w:val="006B30BA"/>
    <w:rsid w:val="006B6A77"/>
    <w:rsid w:val="006B6AAF"/>
    <w:rsid w:val="006E613E"/>
    <w:rsid w:val="006F245A"/>
    <w:rsid w:val="006F6C59"/>
    <w:rsid w:val="006F7561"/>
    <w:rsid w:val="00701332"/>
    <w:rsid w:val="0070774C"/>
    <w:rsid w:val="007205A1"/>
    <w:rsid w:val="00744FC6"/>
    <w:rsid w:val="007506EF"/>
    <w:rsid w:val="007578A5"/>
    <w:rsid w:val="00757B98"/>
    <w:rsid w:val="00781A35"/>
    <w:rsid w:val="00785261"/>
    <w:rsid w:val="0079726B"/>
    <w:rsid w:val="007A0562"/>
    <w:rsid w:val="007B0256"/>
    <w:rsid w:val="007B2AE9"/>
    <w:rsid w:val="007C7DCA"/>
    <w:rsid w:val="007D0FAF"/>
    <w:rsid w:val="007D6C97"/>
    <w:rsid w:val="007E4E2F"/>
    <w:rsid w:val="007E509B"/>
    <w:rsid w:val="007F5300"/>
    <w:rsid w:val="00802392"/>
    <w:rsid w:val="00803B00"/>
    <w:rsid w:val="00813C44"/>
    <w:rsid w:val="008155A2"/>
    <w:rsid w:val="00827008"/>
    <w:rsid w:val="0083177B"/>
    <w:rsid w:val="0084063E"/>
    <w:rsid w:val="00854905"/>
    <w:rsid w:val="00855465"/>
    <w:rsid w:val="0088131C"/>
    <w:rsid w:val="0088775F"/>
    <w:rsid w:val="00894EF9"/>
    <w:rsid w:val="008A5A46"/>
    <w:rsid w:val="008D1A65"/>
    <w:rsid w:val="008D47BF"/>
    <w:rsid w:val="008D5498"/>
    <w:rsid w:val="008E2401"/>
    <w:rsid w:val="009225F0"/>
    <w:rsid w:val="0093462C"/>
    <w:rsid w:val="00941CCE"/>
    <w:rsid w:val="00952955"/>
    <w:rsid w:val="00953795"/>
    <w:rsid w:val="00974189"/>
    <w:rsid w:val="009C6C4C"/>
    <w:rsid w:val="009C7C43"/>
    <w:rsid w:val="009E0720"/>
    <w:rsid w:val="009F176B"/>
    <w:rsid w:val="00A05504"/>
    <w:rsid w:val="00A332D2"/>
    <w:rsid w:val="00A54418"/>
    <w:rsid w:val="00A56C96"/>
    <w:rsid w:val="00A83247"/>
    <w:rsid w:val="00A85DBF"/>
    <w:rsid w:val="00AB76FF"/>
    <w:rsid w:val="00B04ED8"/>
    <w:rsid w:val="00B2339D"/>
    <w:rsid w:val="00B8064C"/>
    <w:rsid w:val="00B91E3E"/>
    <w:rsid w:val="00BA2DB9"/>
    <w:rsid w:val="00BC3FEB"/>
    <w:rsid w:val="00BC6010"/>
    <w:rsid w:val="00BD4218"/>
    <w:rsid w:val="00BD643F"/>
    <w:rsid w:val="00BE1FA0"/>
    <w:rsid w:val="00BE7148"/>
    <w:rsid w:val="00C02DE4"/>
    <w:rsid w:val="00C13C95"/>
    <w:rsid w:val="00C2156B"/>
    <w:rsid w:val="00C21601"/>
    <w:rsid w:val="00C21CF4"/>
    <w:rsid w:val="00C2288F"/>
    <w:rsid w:val="00C33A07"/>
    <w:rsid w:val="00C50498"/>
    <w:rsid w:val="00C53060"/>
    <w:rsid w:val="00C542CA"/>
    <w:rsid w:val="00C5734A"/>
    <w:rsid w:val="00C61712"/>
    <w:rsid w:val="00C67647"/>
    <w:rsid w:val="00C831F8"/>
    <w:rsid w:val="00C83D74"/>
    <w:rsid w:val="00C84DD7"/>
    <w:rsid w:val="00C968B0"/>
    <w:rsid w:val="00CA4B8D"/>
    <w:rsid w:val="00CB5863"/>
    <w:rsid w:val="00CC03B9"/>
    <w:rsid w:val="00CC51C4"/>
    <w:rsid w:val="00CD4950"/>
    <w:rsid w:val="00CD4FBF"/>
    <w:rsid w:val="00D15879"/>
    <w:rsid w:val="00D236DF"/>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753FA"/>
    <w:rsid w:val="00E75703"/>
    <w:rsid w:val="00E82D86"/>
    <w:rsid w:val="00E9550B"/>
    <w:rsid w:val="00E96C31"/>
    <w:rsid w:val="00EB6B96"/>
    <w:rsid w:val="00ED2A73"/>
    <w:rsid w:val="00EE5980"/>
    <w:rsid w:val="00EF080A"/>
    <w:rsid w:val="00F0150C"/>
    <w:rsid w:val="00F30AFE"/>
    <w:rsid w:val="00F35449"/>
    <w:rsid w:val="00F45F62"/>
    <w:rsid w:val="00F70AF2"/>
    <w:rsid w:val="00F752DA"/>
    <w:rsid w:val="00F869E2"/>
    <w:rsid w:val="00F92BE7"/>
    <w:rsid w:val="00FA5086"/>
    <w:rsid w:val="00FB586E"/>
    <w:rsid w:val="00FC1AC8"/>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313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 w:type="character" w:styleId="UnresolvedMention">
    <w:name w:val="Unresolved Mention"/>
    <w:basedOn w:val="DefaultParagraphFont"/>
    <w:uiPriority w:val="99"/>
    <w:rsid w:val="00651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346523">
      <w:bodyDiv w:val="1"/>
      <w:marLeft w:val="0"/>
      <w:marRight w:val="0"/>
      <w:marTop w:val="0"/>
      <w:marBottom w:val="0"/>
      <w:divBdr>
        <w:top w:val="none" w:sz="0" w:space="0" w:color="auto"/>
        <w:left w:val="none" w:sz="0" w:space="0" w:color="auto"/>
        <w:bottom w:val="none" w:sz="0" w:space="0" w:color="auto"/>
        <w:right w:val="none" w:sz="0" w:space="0" w:color="auto"/>
      </w:divBdr>
    </w:div>
    <w:div w:id="15524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framewor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orkforcecapability.ndiscommission.gov.au/tools-and-resources/career-options-gui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centre@ndiscommission.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orkforcecapability.ndiscommission.gov.au/"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career-development"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NDIS Workforce Capability Framework: Career Options Guide</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ܗܲܝܟܠܵܐ ܕܡܸܬܡܲܨܝܵܢܘܼܬܵܐ ܕܚܲܝܠܵܐ ܕܦܘܼܠܚܵܢܵܐ ܕ NDIS: ܡܗܲܕܝܵܢܵܐ ܕܓܘܼܒܵܝܹܐ ܕܫܸܕܬܵܐ</dc:title>
  <cp:keywords>[SEC=UNOFFICIAL]</cp:keywords>
  <cp:lastModifiedBy/>
  <cp:revision>1</cp:revision>
  <dcterms:created xsi:type="dcterms:W3CDTF">2022-12-20T03:46:00Z</dcterms:created>
  <dcterms:modified xsi:type="dcterms:W3CDTF">2024-06-23T23:02:00Z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214AEADF152A97EAF185C35D2070640D</vt:lpwstr>
  </property>
  <property fmtid="{D5CDD505-2E9C-101B-9397-08002B2CF9AE}" pid="6" name="PM_Hash_Salt_Prev">
    <vt:lpwstr>214AEADF152A97EAF185C35D2070640D</vt:lpwstr>
  </property>
  <property fmtid="{D5CDD505-2E9C-101B-9397-08002B2CF9AE}" pid="7" name="PM_Hash_SHA1">
    <vt:lpwstr>17F11E5FD0C644CF7E89F6B5DE9B11E32C4A6355</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21FD5919177D4863BEBCD3266965DCEE</vt:lpwstr>
  </property>
  <property fmtid="{D5CDD505-2E9C-101B-9397-08002B2CF9AE}" pid="15" name="PM_OriginationTimeStamp">
    <vt:lpwstr>2023-01-23T22:02:21Z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SecurityClassification">
    <vt:lpwstr>UNOFFICIAL</vt:lpwstr>
  </property>
  <property fmtid="{D5CDD505-2E9C-101B-9397-08002B2CF9AE}" pid="25" name="PM_Version">
    <vt:lpwstr>2018.4</vt:lpwstr>
  </property>
</Properties>
</file>