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370A9A" w14:textId="4BC4C657" w:rsidR="002F472D" w:rsidRPr="00685D05" w:rsidRDefault="002F472D" w:rsidP="002F472D">
      <w:pPr>
        <w:spacing w:after="0" w:line="368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val="el-GR" w:eastAsia="en-AU"/>
        </w:rPr>
      </w:pPr>
      <w:r w:rsidRPr="000F3CB8">
        <w:rPr>
          <w:rFonts w:eastAsia="Times New Roman" w:cs="Arial"/>
          <w:b/>
          <w:bCs/>
          <w:color w:val="000000"/>
          <w:kern w:val="36"/>
          <w:sz w:val="30"/>
          <w:szCs w:val="30"/>
          <w:lang w:val="el-GR" w:eastAsia="en-AU"/>
        </w:rPr>
        <w:t xml:space="preserve">Βάση </w:t>
      </w:r>
      <w:r w:rsidR="00FB7394" w:rsidRPr="000F3CB8">
        <w:rPr>
          <w:rFonts w:eastAsia="Times New Roman" w:cs="Arial"/>
          <w:b/>
          <w:bCs/>
          <w:color w:val="000000"/>
          <w:kern w:val="36"/>
          <w:sz w:val="30"/>
          <w:szCs w:val="30"/>
          <w:lang w:val="el-GR" w:eastAsia="en-AU"/>
        </w:rPr>
        <w:t>Δ</w:t>
      </w:r>
      <w:r w:rsidRPr="000F3CB8">
        <w:rPr>
          <w:rFonts w:eastAsia="Times New Roman" w:cs="Arial"/>
          <w:b/>
          <w:bCs/>
          <w:color w:val="000000"/>
          <w:kern w:val="36"/>
          <w:sz w:val="30"/>
          <w:szCs w:val="30"/>
          <w:lang w:val="el-GR" w:eastAsia="en-AU"/>
        </w:rPr>
        <w:t xml:space="preserve">εδομένων </w:t>
      </w:r>
      <w:r w:rsidR="00FB7394" w:rsidRPr="000F3CB8">
        <w:rPr>
          <w:rFonts w:eastAsia="Times New Roman" w:cs="Arial"/>
          <w:b/>
          <w:bCs/>
          <w:color w:val="000000"/>
          <w:kern w:val="36"/>
          <w:sz w:val="30"/>
          <w:szCs w:val="30"/>
          <w:lang w:val="el-GR" w:eastAsia="en-AU"/>
        </w:rPr>
        <w:t>Ελέγχου Δ</w:t>
      </w:r>
      <w:r w:rsidRPr="000F3CB8">
        <w:rPr>
          <w:rFonts w:eastAsia="Times New Roman" w:cs="Arial"/>
          <w:b/>
          <w:bCs/>
          <w:color w:val="000000"/>
          <w:kern w:val="36"/>
          <w:sz w:val="30"/>
          <w:szCs w:val="30"/>
          <w:lang w:val="el-GR" w:eastAsia="en-AU"/>
        </w:rPr>
        <w:t xml:space="preserve">ιαλογής </w:t>
      </w:r>
      <w:r w:rsidR="00FB7394" w:rsidRPr="000F3CB8">
        <w:rPr>
          <w:rFonts w:eastAsia="Times New Roman" w:cs="Arial"/>
          <w:b/>
          <w:bCs/>
          <w:color w:val="000000"/>
          <w:kern w:val="36"/>
          <w:sz w:val="30"/>
          <w:szCs w:val="30"/>
          <w:lang w:val="el-GR" w:eastAsia="en-AU"/>
        </w:rPr>
        <w:t>Ε</w:t>
      </w:r>
      <w:r w:rsidRPr="000F3CB8">
        <w:rPr>
          <w:rFonts w:eastAsia="Times New Roman" w:cs="Arial"/>
          <w:b/>
          <w:bCs/>
          <w:color w:val="000000"/>
          <w:kern w:val="36"/>
          <w:sz w:val="30"/>
          <w:szCs w:val="30"/>
          <w:lang w:val="el-GR" w:eastAsia="en-AU"/>
        </w:rPr>
        <w:t xml:space="preserve">ργαζομένων </w:t>
      </w:r>
      <w:r w:rsidRPr="000F3CB8">
        <w:rPr>
          <w:rFonts w:eastAsia="Times New Roman" w:cs="Arial"/>
          <w:b/>
          <w:bCs/>
          <w:color w:val="000000"/>
          <w:kern w:val="36"/>
          <w:sz w:val="30"/>
          <w:szCs w:val="30"/>
          <w:lang w:eastAsia="en-AU"/>
        </w:rPr>
        <w:t>NDIS</w:t>
      </w:r>
      <w:r w:rsidRPr="000F3CB8">
        <w:rPr>
          <w:rFonts w:eastAsia="Times New Roman" w:cs="Arial"/>
          <w:b/>
          <w:bCs/>
          <w:color w:val="000000"/>
          <w:kern w:val="36"/>
          <w:sz w:val="30"/>
          <w:szCs w:val="30"/>
          <w:lang w:val="el-GR" w:eastAsia="en-AU"/>
        </w:rPr>
        <w:t xml:space="preserve">: Τι πρέπει να </w:t>
      </w:r>
      <w:r w:rsidR="007202ED" w:rsidRPr="000F3CB8">
        <w:rPr>
          <w:rFonts w:eastAsia="Times New Roman" w:cs="Arial"/>
          <w:b/>
          <w:bCs/>
          <w:color w:val="000000"/>
          <w:kern w:val="36"/>
          <w:sz w:val="30"/>
          <w:szCs w:val="30"/>
          <w:lang w:val="el-GR" w:eastAsia="en-AU"/>
        </w:rPr>
        <w:t>γνωρίζ</w:t>
      </w:r>
      <w:r w:rsidRPr="000F3CB8">
        <w:rPr>
          <w:rFonts w:eastAsia="Times New Roman" w:cs="Arial"/>
          <w:b/>
          <w:bCs/>
          <w:color w:val="000000"/>
          <w:kern w:val="36"/>
          <w:sz w:val="30"/>
          <w:szCs w:val="30"/>
          <w:lang w:val="el-GR" w:eastAsia="en-AU"/>
        </w:rPr>
        <w:t xml:space="preserve">ουν οι αυτοδιαχειριζόμενοι </w:t>
      </w:r>
      <w:r w:rsidR="00C73976" w:rsidRPr="000F3CB8">
        <w:rPr>
          <w:rFonts w:eastAsia="Times New Roman" w:cs="Arial"/>
          <w:b/>
          <w:bCs/>
          <w:color w:val="000000"/>
          <w:kern w:val="36"/>
          <w:sz w:val="30"/>
          <w:szCs w:val="30"/>
          <w:lang w:val="el-GR" w:eastAsia="en-AU"/>
        </w:rPr>
        <w:t>λήπ</w:t>
      </w:r>
      <w:r w:rsidRPr="000F3CB8">
        <w:rPr>
          <w:rFonts w:eastAsia="Times New Roman" w:cs="Arial"/>
          <w:b/>
          <w:bCs/>
          <w:color w:val="000000"/>
          <w:kern w:val="36"/>
          <w:sz w:val="30"/>
          <w:szCs w:val="30"/>
          <w:lang w:val="el-GR" w:eastAsia="en-AU"/>
        </w:rPr>
        <w:t>τες</w:t>
      </w:r>
      <w:r w:rsidR="007202ED" w:rsidRPr="000F3CB8">
        <w:rPr>
          <w:rFonts w:eastAsia="Times New Roman" w:cs="Arial"/>
          <w:b/>
          <w:bCs/>
          <w:color w:val="000000"/>
          <w:kern w:val="36"/>
          <w:sz w:val="30"/>
          <w:szCs w:val="30"/>
          <w:lang w:val="el-GR" w:eastAsia="en-AU"/>
        </w:rPr>
        <w:t xml:space="preserve"> του</w:t>
      </w:r>
      <w:r w:rsidRPr="000F3CB8">
        <w:rPr>
          <w:rFonts w:eastAsia="Times New Roman" w:cs="Arial"/>
          <w:b/>
          <w:bCs/>
          <w:color w:val="000000"/>
          <w:kern w:val="36"/>
          <w:sz w:val="30"/>
          <w:szCs w:val="30"/>
          <w:lang w:val="el-GR" w:eastAsia="en-AU"/>
        </w:rPr>
        <w:t xml:space="preserve"> </w:t>
      </w:r>
      <w:r w:rsidRPr="000F3CB8">
        <w:rPr>
          <w:rFonts w:eastAsia="Times New Roman" w:cs="Arial"/>
          <w:b/>
          <w:bCs/>
          <w:color w:val="000000"/>
          <w:kern w:val="36"/>
          <w:sz w:val="30"/>
          <w:szCs w:val="30"/>
          <w:lang w:eastAsia="en-AU"/>
        </w:rPr>
        <w:t>NDIS</w:t>
      </w:r>
    </w:p>
    <w:p w14:paraId="1B9E82E6" w14:textId="69A0C2DE" w:rsidR="002F472D" w:rsidRPr="00685D05" w:rsidRDefault="002F472D" w:rsidP="002F472D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l-GR" w:eastAsia="en-AU"/>
        </w:rPr>
      </w:pPr>
      <w:r w:rsidRPr="00685D05">
        <w:rPr>
          <w:rFonts w:ascii="Calibri" w:eastAsia="Times New Roman" w:hAnsi="Calibri" w:cs="Calibri"/>
          <w:color w:val="000000"/>
          <w:lang w:val="el-GR" w:eastAsia="en-AU"/>
        </w:rPr>
        <w:t xml:space="preserve">Η </w:t>
      </w:r>
      <w:r w:rsidR="00FB7394" w:rsidRPr="00FB7394">
        <w:rPr>
          <w:rFonts w:ascii="Calibri" w:eastAsia="Times New Roman" w:hAnsi="Calibri" w:cs="Calibri"/>
          <w:color w:val="000000"/>
          <w:lang w:val="el-GR" w:eastAsia="en-AU"/>
        </w:rPr>
        <w:t xml:space="preserve">Βάση Δεδομένων Ελέγχου Διαλογής Εργαζομένων </w:t>
      </w:r>
      <w:r w:rsidR="00A56ABA">
        <w:rPr>
          <w:rFonts w:ascii="Calibri" w:eastAsia="Times New Roman" w:hAnsi="Calibri" w:cs="Calibri"/>
          <w:color w:val="000000"/>
          <w:lang w:val="el-GR" w:eastAsia="en-AU"/>
        </w:rPr>
        <w:t xml:space="preserve">στο </w:t>
      </w:r>
      <w:r w:rsidR="00FB7394" w:rsidRPr="00FB7394">
        <w:rPr>
          <w:rFonts w:ascii="Calibri" w:eastAsia="Times New Roman" w:hAnsi="Calibri" w:cs="Calibri"/>
          <w:color w:val="000000"/>
          <w:lang w:val="el-GR" w:eastAsia="en-AU"/>
        </w:rPr>
        <w:t>NDIS</w:t>
      </w:r>
      <w:r w:rsidR="00FB7394" w:rsidRPr="00685D05">
        <w:rPr>
          <w:rFonts w:ascii="Calibri" w:eastAsia="Times New Roman" w:hAnsi="Calibri" w:cs="Calibri"/>
          <w:color w:val="000000"/>
          <w:lang w:val="el-GR" w:eastAsia="en-AU"/>
        </w:rPr>
        <w:t xml:space="preserve"> </w:t>
      </w:r>
      <w:r w:rsidRPr="00685D05">
        <w:rPr>
          <w:rFonts w:ascii="Calibri" w:eastAsia="Times New Roman" w:hAnsi="Calibri" w:cs="Calibri"/>
          <w:color w:val="000000"/>
          <w:lang w:val="el-GR" w:eastAsia="en-AU"/>
        </w:rPr>
        <w:t>(</w:t>
      </w:r>
      <w:r w:rsidRPr="00A75AA8">
        <w:rPr>
          <w:rFonts w:ascii="Calibri" w:eastAsia="Times New Roman" w:hAnsi="Calibri" w:cs="Calibri"/>
          <w:color w:val="000000"/>
          <w:lang w:eastAsia="en-AU"/>
        </w:rPr>
        <w:t>NWSD</w:t>
      </w:r>
      <w:r w:rsidRPr="00685D05">
        <w:rPr>
          <w:rFonts w:ascii="Calibri" w:eastAsia="Times New Roman" w:hAnsi="Calibri" w:cs="Calibri"/>
          <w:color w:val="000000"/>
          <w:lang w:val="el-GR" w:eastAsia="en-AU"/>
        </w:rPr>
        <w:t>)</w:t>
      </w:r>
      <w:r w:rsidRPr="00A75AA8">
        <w:rPr>
          <w:rFonts w:ascii="Calibri" w:eastAsia="Times New Roman" w:hAnsi="Calibri" w:cs="Calibri"/>
          <w:color w:val="000000"/>
          <w:lang w:eastAsia="en-AU"/>
        </w:rPr>
        <w:t> </w:t>
      </w:r>
      <w:r w:rsidR="00FB7394" w:rsidRPr="00CE728E">
        <w:rPr>
          <w:rFonts w:ascii="Calibri" w:eastAsia="Times New Roman" w:hAnsi="Calibri" w:cs="Calibri"/>
          <w:color w:val="000000"/>
          <w:lang w:val="el-GR" w:eastAsia="en-AU"/>
        </w:rPr>
        <w:t>αρχί</w:t>
      </w:r>
      <w:r w:rsidR="002947F0">
        <w:rPr>
          <w:rFonts w:ascii="Calibri" w:eastAsia="Times New Roman" w:hAnsi="Calibri" w:cs="Calibri"/>
          <w:color w:val="000000"/>
          <w:lang w:val="el-GR" w:eastAsia="en-AU"/>
        </w:rPr>
        <w:t>ζ</w:t>
      </w:r>
      <w:r w:rsidR="00FB7394" w:rsidRPr="00CE728E">
        <w:rPr>
          <w:rFonts w:ascii="Calibri" w:eastAsia="Times New Roman" w:hAnsi="Calibri" w:cs="Calibri"/>
          <w:color w:val="000000"/>
          <w:lang w:val="el-GR" w:eastAsia="en-AU"/>
        </w:rPr>
        <w:t>ει να λειτουργεί την 1η Φεβρουαρίου 2021</w:t>
      </w:r>
      <w:r w:rsidR="00FB7394">
        <w:rPr>
          <w:rFonts w:ascii="Calibri" w:eastAsia="Times New Roman" w:hAnsi="Calibri" w:cs="Calibri"/>
          <w:color w:val="000000"/>
          <w:lang w:val="el-GR" w:eastAsia="en-AU"/>
        </w:rPr>
        <w:t>. Το παρόν</w:t>
      </w:r>
      <w:r w:rsidRPr="00A75AA8">
        <w:rPr>
          <w:rFonts w:ascii="Calibri" w:eastAsia="Times New Roman" w:hAnsi="Calibri" w:cs="Calibri"/>
          <w:color w:val="000000"/>
          <w:lang w:eastAsia="en-AU"/>
        </w:rPr>
        <w:t> </w:t>
      </w:r>
      <w:r w:rsidRPr="00685D05">
        <w:rPr>
          <w:rFonts w:ascii="Calibri" w:eastAsia="Times New Roman" w:hAnsi="Calibri" w:cs="Calibri"/>
          <w:color w:val="000000"/>
          <w:lang w:val="el-GR" w:eastAsia="en-AU"/>
        </w:rPr>
        <w:t xml:space="preserve">φυλλάδιο εξηγεί τι είναι </w:t>
      </w:r>
      <w:r w:rsidR="00FB7394">
        <w:rPr>
          <w:rFonts w:ascii="Calibri" w:eastAsia="Times New Roman" w:hAnsi="Calibri" w:cs="Calibri"/>
          <w:color w:val="000000"/>
          <w:lang w:val="el-GR" w:eastAsia="en-AU"/>
        </w:rPr>
        <w:t>η</w:t>
      </w:r>
      <w:r w:rsidRPr="00685D05">
        <w:rPr>
          <w:rFonts w:ascii="Calibri" w:eastAsia="Times New Roman" w:hAnsi="Calibri" w:cs="Calibri"/>
          <w:color w:val="000000"/>
          <w:lang w:val="el-GR" w:eastAsia="en-AU"/>
        </w:rPr>
        <w:t xml:space="preserve"> </w:t>
      </w:r>
      <w:r w:rsidRPr="00A75AA8">
        <w:rPr>
          <w:rFonts w:ascii="Calibri" w:eastAsia="Times New Roman" w:hAnsi="Calibri" w:cs="Calibri"/>
          <w:color w:val="000000"/>
          <w:lang w:eastAsia="en-AU"/>
        </w:rPr>
        <w:t>NWSD </w:t>
      </w:r>
      <w:r w:rsidRPr="00685D05">
        <w:rPr>
          <w:rFonts w:ascii="Calibri" w:eastAsia="Times New Roman" w:hAnsi="Calibri" w:cs="Calibri"/>
          <w:color w:val="000000"/>
          <w:lang w:val="el-GR" w:eastAsia="en-AU"/>
        </w:rPr>
        <w:t>και πώς μπορείτε να τ</w:t>
      </w:r>
      <w:r w:rsidR="00FB7394">
        <w:rPr>
          <w:rFonts w:ascii="Calibri" w:eastAsia="Times New Roman" w:hAnsi="Calibri" w:cs="Calibri"/>
          <w:color w:val="000000"/>
          <w:lang w:val="el-GR" w:eastAsia="en-AU"/>
        </w:rPr>
        <w:t>ην</w:t>
      </w:r>
      <w:r w:rsidRPr="00685D05">
        <w:rPr>
          <w:rFonts w:ascii="Calibri" w:eastAsia="Times New Roman" w:hAnsi="Calibri" w:cs="Calibri"/>
          <w:color w:val="000000"/>
          <w:lang w:val="el-GR" w:eastAsia="en-AU"/>
        </w:rPr>
        <w:t xml:space="preserve"> χρησιμοποιήσετε.</w:t>
      </w:r>
    </w:p>
    <w:p w14:paraId="2B1079F0" w14:textId="230E1836" w:rsidR="002F472D" w:rsidRPr="00685D05" w:rsidRDefault="002F472D" w:rsidP="002F472D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l-GR" w:eastAsia="en-AU"/>
        </w:rPr>
      </w:pPr>
      <w:r w:rsidRPr="00685D05">
        <w:rPr>
          <w:rFonts w:ascii="Calibri" w:eastAsia="Times New Roman" w:hAnsi="Calibri" w:cs="Calibri"/>
          <w:color w:val="000000"/>
          <w:lang w:val="el-GR" w:eastAsia="en-AU"/>
        </w:rPr>
        <w:t>Για να σας βοηθήσουμε να κατανοήσετε ορισμένους από τους όρους που χρησιμοποιούμε</w:t>
      </w:r>
      <w:r w:rsidRPr="00A75AA8">
        <w:rPr>
          <w:rFonts w:ascii="Calibri" w:eastAsia="Times New Roman" w:hAnsi="Calibri" w:cs="Calibri"/>
          <w:color w:val="000000"/>
          <w:lang w:eastAsia="en-AU"/>
        </w:rPr>
        <w:t> </w:t>
      </w:r>
      <w:r w:rsidRPr="00685D05">
        <w:rPr>
          <w:rFonts w:ascii="Calibri" w:eastAsia="Times New Roman" w:hAnsi="Calibri" w:cs="Calibri"/>
          <w:color w:val="000000"/>
          <w:lang w:val="el-GR" w:eastAsia="en-AU"/>
        </w:rPr>
        <w:t>σ</w:t>
      </w:r>
      <w:r w:rsidR="00FB7394">
        <w:rPr>
          <w:rFonts w:ascii="Calibri" w:eastAsia="Times New Roman" w:hAnsi="Calibri" w:cs="Calibri"/>
          <w:color w:val="000000"/>
          <w:lang w:val="el-GR" w:eastAsia="en-AU"/>
        </w:rPr>
        <w:t>το παρόν</w:t>
      </w:r>
      <w:r w:rsidRPr="00685D05">
        <w:rPr>
          <w:rFonts w:ascii="Calibri" w:eastAsia="Times New Roman" w:hAnsi="Calibri" w:cs="Calibri"/>
          <w:color w:val="000000"/>
          <w:lang w:val="el-GR" w:eastAsia="en-AU"/>
        </w:rPr>
        <w:t xml:space="preserve"> ενημερωτικό δελτίο, έχουμε μια</w:t>
      </w:r>
      <w:r w:rsidRPr="00A75AA8">
        <w:rPr>
          <w:rFonts w:ascii="Calibri" w:eastAsia="Times New Roman" w:hAnsi="Calibri" w:cs="Calibri"/>
          <w:color w:val="000000"/>
          <w:lang w:eastAsia="en-AU"/>
        </w:rPr>
        <w:t> </w:t>
      </w:r>
      <w:r w:rsidR="002947F0">
        <w:rPr>
          <w:rFonts w:ascii="Calibri" w:eastAsia="Times New Roman" w:hAnsi="Calibri" w:cs="Calibri"/>
          <w:color w:val="000000"/>
          <w:lang w:val="el-GR" w:eastAsia="en-AU"/>
        </w:rPr>
        <w:t xml:space="preserve">σχετική </w:t>
      </w:r>
      <w:hyperlink r:id="rId10" w:anchor="gloss" w:history="1">
        <w:r w:rsidRPr="00685D05">
          <w:rPr>
            <w:rFonts w:ascii="Calibri" w:eastAsia="Times New Roman" w:hAnsi="Calibri" w:cs="Calibri"/>
            <w:color w:val="0000FF"/>
            <w:u w:val="single"/>
            <w:lang w:val="el-GR" w:eastAsia="en-AU"/>
          </w:rPr>
          <w:t>λίστα</w:t>
        </w:r>
      </w:hyperlink>
      <w:r w:rsidRPr="00A75AA8">
        <w:rPr>
          <w:rFonts w:ascii="Calibri" w:eastAsia="Times New Roman" w:hAnsi="Calibri" w:cs="Calibri"/>
          <w:color w:val="000000"/>
          <w:lang w:eastAsia="en-AU"/>
        </w:rPr>
        <w:t> </w:t>
      </w:r>
      <w:r w:rsidRPr="00685D05">
        <w:rPr>
          <w:rFonts w:ascii="Calibri" w:eastAsia="Times New Roman" w:hAnsi="Calibri" w:cs="Calibri"/>
          <w:color w:val="000000"/>
          <w:lang w:val="el-GR" w:eastAsia="en-AU"/>
        </w:rPr>
        <w:t>στ</w:t>
      </w:r>
      <w:r w:rsidR="00FB7394">
        <w:rPr>
          <w:rFonts w:ascii="Calibri" w:eastAsia="Times New Roman" w:hAnsi="Calibri" w:cs="Calibri"/>
          <w:color w:val="000000"/>
          <w:lang w:val="el-GR" w:eastAsia="en-AU"/>
        </w:rPr>
        <w:t>ην ιστοσελίδα</w:t>
      </w:r>
      <w:r w:rsidRPr="00A75AA8">
        <w:rPr>
          <w:rFonts w:ascii="Calibri" w:eastAsia="Times New Roman" w:hAnsi="Calibri" w:cs="Calibri"/>
          <w:color w:val="000000"/>
          <w:lang w:eastAsia="en-AU"/>
        </w:rPr>
        <w:t> </w:t>
      </w:r>
      <w:r w:rsidRPr="00685D05">
        <w:rPr>
          <w:rFonts w:ascii="Calibri" w:eastAsia="Times New Roman" w:hAnsi="Calibri" w:cs="Calibri"/>
          <w:color w:val="000000"/>
          <w:lang w:val="el-GR" w:eastAsia="en-AU"/>
        </w:rPr>
        <w:t>μας.</w:t>
      </w:r>
    </w:p>
    <w:p w14:paraId="3222B17F" w14:textId="6A17A3CB" w:rsidR="002F472D" w:rsidRPr="00393383" w:rsidRDefault="00FB7394" w:rsidP="002F472D">
      <w:pPr>
        <w:spacing w:before="200" w:after="0" w:line="299" w:lineRule="atLeast"/>
        <w:outlineLvl w:val="1"/>
        <w:rPr>
          <w:rFonts w:eastAsia="Times New Roman" w:cs="Arial"/>
          <w:b/>
          <w:bCs/>
          <w:color w:val="000000"/>
          <w:sz w:val="26"/>
          <w:szCs w:val="26"/>
          <w:lang w:val="el-GR" w:eastAsia="en-AU"/>
        </w:rPr>
      </w:pPr>
      <w:r>
        <w:rPr>
          <w:rFonts w:eastAsia="Times New Roman" w:cs="Arial"/>
          <w:b/>
          <w:bCs/>
          <w:color w:val="000000"/>
          <w:sz w:val="26"/>
          <w:szCs w:val="26"/>
          <w:lang w:val="el-GR" w:eastAsia="en-AU"/>
        </w:rPr>
        <w:t xml:space="preserve">Η </w:t>
      </w:r>
      <w:r w:rsidRPr="00393383">
        <w:rPr>
          <w:rFonts w:eastAsia="Times New Roman" w:cs="Arial"/>
          <w:b/>
          <w:bCs/>
          <w:color w:val="000000"/>
          <w:sz w:val="26"/>
          <w:szCs w:val="26"/>
          <w:lang w:val="el-GR" w:eastAsia="en-AU"/>
        </w:rPr>
        <w:t xml:space="preserve">Βάση Δεδομένων Ελέγχου Διαλογής Εργαζομένων </w:t>
      </w:r>
      <w:r w:rsidR="00A56ABA">
        <w:rPr>
          <w:rFonts w:eastAsia="Times New Roman" w:cs="Arial"/>
          <w:b/>
          <w:bCs/>
          <w:color w:val="000000"/>
          <w:sz w:val="26"/>
          <w:szCs w:val="26"/>
          <w:lang w:val="el-GR" w:eastAsia="en-AU"/>
        </w:rPr>
        <w:t xml:space="preserve">στο </w:t>
      </w:r>
      <w:r w:rsidRPr="00FB7394">
        <w:rPr>
          <w:rFonts w:eastAsia="Times New Roman" w:cs="Arial"/>
          <w:b/>
          <w:bCs/>
          <w:color w:val="000000"/>
          <w:sz w:val="26"/>
          <w:szCs w:val="26"/>
          <w:lang w:eastAsia="en-AU"/>
        </w:rPr>
        <w:t>NDIS</w:t>
      </w:r>
    </w:p>
    <w:p w14:paraId="78002FA6" w14:textId="2E06026F" w:rsidR="002F472D" w:rsidRPr="00685D05" w:rsidRDefault="00393383" w:rsidP="002F472D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l-GR" w:eastAsia="en-AU"/>
        </w:rPr>
      </w:pPr>
      <w:r>
        <w:rPr>
          <w:rFonts w:ascii="Calibri" w:eastAsia="Times New Roman" w:hAnsi="Calibri" w:cs="Calibri"/>
          <w:color w:val="000000"/>
          <w:lang w:val="el-GR" w:eastAsia="en-AU"/>
        </w:rPr>
        <w:t xml:space="preserve">Ο </w:t>
      </w:r>
      <w:r>
        <w:rPr>
          <w:rFonts w:ascii="Calibri" w:eastAsia="Times New Roman" w:hAnsi="Calibri" w:cs="Calibri"/>
          <w:color w:val="222222"/>
          <w:lang w:val="el-GR" w:eastAsia="en-AU"/>
        </w:rPr>
        <w:t>Έλεγχος Διαλογής</w:t>
      </w:r>
      <w:r w:rsidRPr="00CE728E">
        <w:rPr>
          <w:rFonts w:ascii="Calibri" w:eastAsia="Times New Roman" w:hAnsi="Calibri" w:cs="Calibri"/>
          <w:color w:val="222222"/>
          <w:lang w:eastAsia="en-AU"/>
        </w:rPr>
        <w:t> </w:t>
      </w:r>
      <w:r w:rsidRPr="00CE728E">
        <w:rPr>
          <w:rFonts w:ascii="Calibri" w:eastAsia="Times New Roman" w:hAnsi="Calibri" w:cs="Calibri"/>
          <w:color w:val="222222"/>
          <w:lang w:val="el-GR" w:eastAsia="en-AU"/>
        </w:rPr>
        <w:t xml:space="preserve">Εργαζομένων </w:t>
      </w:r>
      <w:r w:rsidR="00046D18">
        <w:rPr>
          <w:rFonts w:ascii="Calibri" w:eastAsia="Times New Roman" w:hAnsi="Calibri" w:cs="Calibri"/>
          <w:color w:val="222222"/>
          <w:lang w:val="el-GR" w:eastAsia="en-AU"/>
        </w:rPr>
        <w:t xml:space="preserve">στο </w:t>
      </w:r>
      <w:r w:rsidR="002F472D" w:rsidRPr="00A75AA8">
        <w:rPr>
          <w:rFonts w:ascii="Calibri" w:eastAsia="Times New Roman" w:hAnsi="Calibri" w:cs="Calibri"/>
          <w:color w:val="000000"/>
          <w:lang w:eastAsia="en-AU"/>
        </w:rPr>
        <w:t>NDIS</w:t>
      </w:r>
      <w:r w:rsidR="002F472D" w:rsidRPr="00685D05">
        <w:rPr>
          <w:rFonts w:ascii="Calibri" w:eastAsia="Times New Roman" w:hAnsi="Calibri" w:cs="Calibri"/>
          <w:color w:val="000000"/>
          <w:lang w:val="el-GR" w:eastAsia="en-AU"/>
        </w:rPr>
        <w:t xml:space="preserve"> (</w:t>
      </w:r>
      <w:r w:rsidR="002F472D" w:rsidRPr="00A75AA8">
        <w:rPr>
          <w:rFonts w:ascii="Calibri" w:eastAsia="Times New Roman" w:hAnsi="Calibri" w:cs="Calibri"/>
          <w:color w:val="000000"/>
          <w:lang w:eastAsia="en-AU"/>
        </w:rPr>
        <w:t>Worker</w:t>
      </w:r>
      <w:r w:rsidR="002F472D" w:rsidRPr="00685D05">
        <w:rPr>
          <w:rFonts w:ascii="Calibri" w:eastAsia="Times New Roman" w:hAnsi="Calibri" w:cs="Calibri"/>
          <w:color w:val="000000"/>
          <w:lang w:val="el-GR" w:eastAsia="en-AU"/>
        </w:rPr>
        <w:t xml:space="preserve"> </w:t>
      </w:r>
      <w:r w:rsidR="002F472D" w:rsidRPr="00A75AA8">
        <w:rPr>
          <w:rFonts w:ascii="Calibri" w:eastAsia="Times New Roman" w:hAnsi="Calibri" w:cs="Calibri"/>
          <w:color w:val="000000"/>
          <w:lang w:eastAsia="en-AU"/>
        </w:rPr>
        <w:t>Screening</w:t>
      </w:r>
      <w:r w:rsidR="002F472D" w:rsidRPr="00685D05">
        <w:rPr>
          <w:rFonts w:ascii="Calibri" w:eastAsia="Times New Roman" w:hAnsi="Calibri" w:cs="Calibri"/>
          <w:color w:val="000000"/>
          <w:lang w:val="el-GR" w:eastAsia="en-AU"/>
        </w:rPr>
        <w:t xml:space="preserve"> </w:t>
      </w:r>
      <w:r w:rsidR="0036614E" w:rsidRPr="00267683">
        <w:rPr>
          <w:rFonts w:asciiTheme="minorHAnsi" w:hAnsiTheme="minorHAnsi" w:cstheme="minorHAnsi"/>
        </w:rPr>
        <w:t>Check</w:t>
      </w:r>
      <w:r w:rsidR="0036614E" w:rsidRPr="0036614E">
        <w:rPr>
          <w:rFonts w:asciiTheme="minorHAnsi" w:hAnsiTheme="minorHAnsi" w:cstheme="minorHAnsi"/>
          <w:lang w:val="el-GR"/>
        </w:rPr>
        <w:t xml:space="preserve">) </w:t>
      </w:r>
      <w:r w:rsidR="0036614E">
        <w:rPr>
          <w:rFonts w:ascii="Calibri" w:eastAsia="Times New Roman" w:hAnsi="Calibri" w:cs="Calibri"/>
          <w:color w:val="000000"/>
          <w:lang w:val="el-GR" w:eastAsia="en-AU"/>
        </w:rPr>
        <w:t>αρχίζει την</w:t>
      </w:r>
      <w:r w:rsidR="002F472D" w:rsidRPr="00685D05">
        <w:rPr>
          <w:rFonts w:ascii="Calibri" w:eastAsia="Times New Roman" w:hAnsi="Calibri" w:cs="Calibri"/>
          <w:color w:val="000000"/>
          <w:lang w:val="el-GR" w:eastAsia="en-AU"/>
        </w:rPr>
        <w:t xml:space="preserve"> 1</w:t>
      </w:r>
      <w:r w:rsidR="0036614E" w:rsidRPr="0036614E">
        <w:rPr>
          <w:rFonts w:ascii="Calibri" w:eastAsia="Times New Roman" w:hAnsi="Calibri" w:cs="Calibri"/>
          <w:color w:val="000000"/>
          <w:vertAlign w:val="superscript"/>
          <w:lang w:val="el-GR" w:eastAsia="en-AU"/>
        </w:rPr>
        <w:t>η</w:t>
      </w:r>
      <w:r w:rsidR="0036614E">
        <w:rPr>
          <w:rFonts w:ascii="Calibri" w:eastAsia="Times New Roman" w:hAnsi="Calibri" w:cs="Calibri"/>
          <w:color w:val="000000"/>
          <w:lang w:val="el-GR" w:eastAsia="en-AU"/>
        </w:rPr>
        <w:t xml:space="preserve"> Φεβρουαρίου 2021 </w:t>
      </w:r>
      <w:r w:rsidR="002F472D" w:rsidRPr="00685D05">
        <w:rPr>
          <w:rFonts w:ascii="Calibri" w:eastAsia="Times New Roman" w:hAnsi="Calibri" w:cs="Calibri"/>
          <w:color w:val="000000"/>
          <w:lang w:val="el-GR" w:eastAsia="en-AU"/>
        </w:rPr>
        <w:t xml:space="preserve">σε </w:t>
      </w:r>
      <w:r w:rsidR="0036614E">
        <w:rPr>
          <w:rFonts w:ascii="Calibri" w:eastAsia="Times New Roman" w:hAnsi="Calibri" w:cs="Calibri"/>
          <w:color w:val="000000"/>
          <w:lang w:val="el-GR" w:eastAsia="en-AU"/>
        </w:rPr>
        <w:t xml:space="preserve">όλες τις πολιτείες και επικράτειες, </w:t>
      </w:r>
      <w:r w:rsidR="002F472D" w:rsidRPr="00685D05">
        <w:rPr>
          <w:rFonts w:ascii="Calibri" w:eastAsia="Times New Roman" w:hAnsi="Calibri" w:cs="Calibri"/>
          <w:color w:val="000000"/>
          <w:lang w:val="el-GR" w:eastAsia="en-AU"/>
        </w:rPr>
        <w:t xml:space="preserve">εκτός από την </w:t>
      </w:r>
      <w:r w:rsidR="0036614E">
        <w:rPr>
          <w:rFonts w:ascii="Calibri" w:eastAsia="Times New Roman" w:hAnsi="Calibri" w:cs="Calibri"/>
          <w:color w:val="000000"/>
          <w:lang w:val="el-GR" w:eastAsia="en-AU"/>
        </w:rPr>
        <w:t>Βόρεια Επικράτεια</w:t>
      </w:r>
      <w:r w:rsidR="002F472D" w:rsidRPr="00685D05">
        <w:rPr>
          <w:rFonts w:ascii="Calibri" w:eastAsia="Times New Roman" w:hAnsi="Calibri" w:cs="Calibri"/>
          <w:color w:val="000000"/>
          <w:lang w:val="el-GR" w:eastAsia="en-AU"/>
        </w:rPr>
        <w:t>.</w:t>
      </w:r>
    </w:p>
    <w:p w14:paraId="3A30DD54" w14:textId="5B3EE013" w:rsidR="002F472D" w:rsidRPr="00685D05" w:rsidRDefault="0036614E" w:rsidP="002F472D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l-GR" w:eastAsia="en-AU"/>
        </w:rPr>
      </w:pPr>
      <w:r>
        <w:rPr>
          <w:rFonts w:ascii="Calibri" w:eastAsia="Times New Roman" w:hAnsi="Calibri" w:cs="Calibri"/>
          <w:color w:val="000000"/>
          <w:lang w:val="el-GR" w:eastAsia="en-AU"/>
        </w:rPr>
        <w:t>Η Βόρεια Επικράτεια</w:t>
      </w:r>
      <w:r w:rsidR="002F472D" w:rsidRPr="00A75AA8">
        <w:rPr>
          <w:rFonts w:ascii="Calibri" w:eastAsia="Times New Roman" w:hAnsi="Calibri" w:cs="Calibri"/>
          <w:color w:val="000000"/>
          <w:lang w:eastAsia="en-AU"/>
        </w:rPr>
        <w:t> </w:t>
      </w:r>
      <w:r w:rsidR="002F472D" w:rsidRPr="00685D05">
        <w:rPr>
          <w:rFonts w:ascii="Calibri" w:eastAsia="Times New Roman" w:hAnsi="Calibri" w:cs="Calibri"/>
          <w:color w:val="000000"/>
          <w:lang w:val="el-GR" w:eastAsia="en-AU"/>
        </w:rPr>
        <w:t>θα</w:t>
      </w:r>
      <w:r w:rsidR="002F472D" w:rsidRPr="00A75AA8">
        <w:rPr>
          <w:rFonts w:ascii="Calibri" w:eastAsia="Times New Roman" w:hAnsi="Calibri" w:cs="Calibri"/>
          <w:color w:val="000000"/>
          <w:lang w:eastAsia="en-AU"/>
        </w:rPr>
        <w:t> </w:t>
      </w:r>
      <w:r w:rsidR="002F472D" w:rsidRPr="00685D05">
        <w:rPr>
          <w:rFonts w:ascii="Calibri" w:eastAsia="Times New Roman" w:hAnsi="Calibri" w:cs="Calibri"/>
          <w:color w:val="000000"/>
          <w:lang w:val="el-GR" w:eastAsia="en-AU"/>
        </w:rPr>
        <w:t>αρχίσ</w:t>
      </w:r>
      <w:r>
        <w:rPr>
          <w:rFonts w:ascii="Calibri" w:eastAsia="Times New Roman" w:hAnsi="Calibri" w:cs="Calibri"/>
          <w:color w:val="000000"/>
          <w:lang w:val="el-GR" w:eastAsia="en-AU"/>
        </w:rPr>
        <w:t>ει</w:t>
      </w:r>
      <w:r w:rsidR="002F472D" w:rsidRPr="00685D05">
        <w:rPr>
          <w:rFonts w:ascii="Calibri" w:eastAsia="Times New Roman" w:hAnsi="Calibri" w:cs="Calibri"/>
          <w:color w:val="000000"/>
          <w:lang w:val="el-GR" w:eastAsia="en-AU"/>
        </w:rPr>
        <w:t xml:space="preserve"> να χρησιμοποι</w:t>
      </w:r>
      <w:r>
        <w:rPr>
          <w:rFonts w:ascii="Calibri" w:eastAsia="Times New Roman" w:hAnsi="Calibri" w:cs="Calibri"/>
          <w:color w:val="000000"/>
          <w:lang w:val="el-GR" w:eastAsia="en-AU"/>
        </w:rPr>
        <w:t>εί</w:t>
      </w:r>
      <w:r w:rsidR="002F472D" w:rsidRPr="00A75AA8">
        <w:rPr>
          <w:rFonts w:ascii="Calibri" w:eastAsia="Times New Roman" w:hAnsi="Calibri" w:cs="Calibri"/>
          <w:color w:val="000000"/>
          <w:lang w:eastAsia="en-AU"/>
        </w:rPr>
        <w:t> </w:t>
      </w:r>
      <w:r w:rsidR="002F472D" w:rsidRPr="00685D05">
        <w:rPr>
          <w:rFonts w:ascii="Calibri" w:eastAsia="Times New Roman" w:hAnsi="Calibri" w:cs="Calibri"/>
          <w:color w:val="000000"/>
          <w:lang w:val="el-GR" w:eastAsia="en-AU"/>
        </w:rPr>
        <w:t>το</w:t>
      </w:r>
      <w:r>
        <w:rPr>
          <w:rFonts w:ascii="Calibri" w:eastAsia="Times New Roman" w:hAnsi="Calibri" w:cs="Calibri"/>
          <w:color w:val="000000"/>
          <w:lang w:val="el-GR" w:eastAsia="en-AU"/>
        </w:rPr>
        <w:t xml:space="preserve">ν </w:t>
      </w:r>
      <w:r>
        <w:rPr>
          <w:rFonts w:ascii="Calibri" w:eastAsia="Times New Roman" w:hAnsi="Calibri" w:cs="Calibri"/>
          <w:color w:val="222222"/>
          <w:lang w:val="el-GR" w:eastAsia="en-AU"/>
        </w:rPr>
        <w:t>Έλεγχο Διαλογής</w:t>
      </w:r>
      <w:r w:rsidRPr="00CE728E">
        <w:rPr>
          <w:rFonts w:ascii="Calibri" w:eastAsia="Times New Roman" w:hAnsi="Calibri" w:cs="Calibri"/>
          <w:color w:val="222222"/>
          <w:lang w:eastAsia="en-AU"/>
        </w:rPr>
        <w:t> </w:t>
      </w:r>
      <w:r w:rsidRPr="00CE728E">
        <w:rPr>
          <w:rFonts w:ascii="Calibri" w:eastAsia="Times New Roman" w:hAnsi="Calibri" w:cs="Calibri"/>
          <w:color w:val="222222"/>
          <w:lang w:val="el-GR" w:eastAsia="en-AU"/>
        </w:rPr>
        <w:t>Εργαζομένων</w:t>
      </w:r>
      <w:r w:rsidR="002F472D" w:rsidRPr="00A75AA8">
        <w:rPr>
          <w:rFonts w:ascii="Calibri" w:eastAsia="Times New Roman" w:hAnsi="Calibri" w:cs="Calibri"/>
          <w:color w:val="000000"/>
          <w:lang w:eastAsia="en-AU"/>
        </w:rPr>
        <w:t> </w:t>
      </w:r>
      <w:r w:rsidR="002F472D" w:rsidRPr="00685D05">
        <w:rPr>
          <w:rFonts w:ascii="Calibri" w:eastAsia="Times New Roman" w:hAnsi="Calibri" w:cs="Calibri"/>
          <w:color w:val="000000"/>
          <w:lang w:val="el-GR" w:eastAsia="en-AU"/>
        </w:rPr>
        <w:t>όχι αργότερα από</w:t>
      </w:r>
      <w:r w:rsidR="002F472D" w:rsidRPr="00A75AA8">
        <w:rPr>
          <w:rFonts w:ascii="Calibri" w:eastAsia="Times New Roman" w:hAnsi="Calibri" w:cs="Calibri"/>
          <w:color w:val="000000"/>
          <w:lang w:eastAsia="en-AU"/>
        </w:rPr>
        <w:t> </w:t>
      </w:r>
      <w:r>
        <w:rPr>
          <w:rFonts w:ascii="Calibri" w:eastAsia="Times New Roman" w:hAnsi="Calibri" w:cs="Calibri"/>
          <w:color w:val="222222"/>
          <w:lang w:val="el-GR" w:eastAsia="en-AU"/>
        </w:rPr>
        <w:t>την 1</w:t>
      </w:r>
      <w:r w:rsidRPr="0036614E">
        <w:rPr>
          <w:rFonts w:ascii="Calibri" w:eastAsia="Times New Roman" w:hAnsi="Calibri" w:cs="Calibri"/>
          <w:color w:val="222222"/>
          <w:vertAlign w:val="superscript"/>
          <w:lang w:val="el-GR" w:eastAsia="en-AU"/>
        </w:rPr>
        <w:t>η</w:t>
      </w:r>
      <w:r>
        <w:rPr>
          <w:rFonts w:ascii="Calibri" w:eastAsia="Times New Roman" w:hAnsi="Calibri" w:cs="Calibri"/>
          <w:color w:val="222222"/>
          <w:lang w:val="el-GR" w:eastAsia="en-AU"/>
        </w:rPr>
        <w:t xml:space="preserve"> Ιουλίου</w:t>
      </w:r>
      <w:r w:rsidR="002F472D" w:rsidRPr="00685D05">
        <w:rPr>
          <w:rFonts w:ascii="Calibri" w:eastAsia="Times New Roman" w:hAnsi="Calibri" w:cs="Calibri"/>
          <w:color w:val="222222"/>
          <w:lang w:val="el-GR" w:eastAsia="en-AU"/>
        </w:rPr>
        <w:t xml:space="preserve"> 2021.</w:t>
      </w:r>
    </w:p>
    <w:p w14:paraId="7FA7BA40" w14:textId="6EE51252" w:rsidR="002F472D" w:rsidRPr="00685D05" w:rsidRDefault="002F472D" w:rsidP="002F472D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l-GR" w:eastAsia="en-AU"/>
        </w:rPr>
      </w:pPr>
      <w:r w:rsidRPr="00685D05">
        <w:rPr>
          <w:rFonts w:ascii="Calibri" w:eastAsia="Times New Roman" w:hAnsi="Calibri" w:cs="Calibri"/>
          <w:color w:val="000000"/>
          <w:lang w:val="el-GR" w:eastAsia="en-AU"/>
        </w:rPr>
        <w:t>Για να βοηθ</w:t>
      </w:r>
      <w:r w:rsidR="00927E6C">
        <w:rPr>
          <w:rFonts w:ascii="Calibri" w:eastAsia="Times New Roman" w:hAnsi="Calibri" w:cs="Calibri"/>
          <w:color w:val="000000"/>
          <w:lang w:val="el-GR" w:eastAsia="en-AU"/>
        </w:rPr>
        <w:t>ηθεί ο</w:t>
      </w:r>
      <w:r w:rsidRPr="00685D05">
        <w:rPr>
          <w:rFonts w:ascii="Calibri" w:eastAsia="Times New Roman" w:hAnsi="Calibri" w:cs="Calibri"/>
          <w:color w:val="000000"/>
          <w:lang w:val="el-GR" w:eastAsia="en-AU"/>
        </w:rPr>
        <w:t xml:space="preserve"> Έλεγχο</w:t>
      </w:r>
      <w:r w:rsidR="00927E6C">
        <w:rPr>
          <w:rFonts w:ascii="Calibri" w:eastAsia="Times New Roman" w:hAnsi="Calibri" w:cs="Calibri"/>
          <w:color w:val="000000"/>
          <w:lang w:val="el-GR" w:eastAsia="en-AU"/>
        </w:rPr>
        <w:t>ς</w:t>
      </w:r>
      <w:r w:rsidRPr="00685D05">
        <w:rPr>
          <w:rFonts w:ascii="Calibri" w:eastAsia="Times New Roman" w:hAnsi="Calibri" w:cs="Calibri"/>
          <w:color w:val="000000"/>
          <w:lang w:val="el-GR" w:eastAsia="en-AU"/>
        </w:rPr>
        <w:t xml:space="preserve"> </w:t>
      </w:r>
      <w:r w:rsidR="00390FAA">
        <w:rPr>
          <w:rFonts w:ascii="Calibri" w:eastAsia="Times New Roman" w:hAnsi="Calibri" w:cs="Calibri"/>
          <w:color w:val="000000"/>
          <w:lang w:val="el-GR" w:eastAsia="en-AU"/>
        </w:rPr>
        <w:t>Διαλογής Ε</w:t>
      </w:r>
      <w:r w:rsidRPr="00685D05">
        <w:rPr>
          <w:rFonts w:ascii="Calibri" w:eastAsia="Times New Roman" w:hAnsi="Calibri" w:cs="Calibri"/>
          <w:color w:val="000000"/>
          <w:lang w:val="el-GR" w:eastAsia="en-AU"/>
        </w:rPr>
        <w:t>ργαζομένων να</w:t>
      </w:r>
      <w:r w:rsidRPr="00A75AA8">
        <w:rPr>
          <w:rFonts w:ascii="Calibri" w:eastAsia="Times New Roman" w:hAnsi="Calibri" w:cs="Calibri"/>
          <w:color w:val="000000"/>
          <w:lang w:eastAsia="en-AU"/>
        </w:rPr>
        <w:t> </w:t>
      </w:r>
      <w:r w:rsidRPr="00685D05">
        <w:rPr>
          <w:rFonts w:ascii="Calibri" w:eastAsia="Times New Roman" w:hAnsi="Calibri" w:cs="Calibri"/>
          <w:color w:val="000000"/>
          <w:lang w:val="el-GR" w:eastAsia="en-AU"/>
        </w:rPr>
        <w:t xml:space="preserve">λειτουργεί σωστά, θα υπάρχει μια διαδικτυακή </w:t>
      </w:r>
      <w:r w:rsidR="00390FAA" w:rsidRPr="00390FAA">
        <w:rPr>
          <w:rFonts w:ascii="Calibri" w:eastAsia="Times New Roman" w:hAnsi="Calibri" w:cs="Calibri"/>
          <w:color w:val="000000"/>
          <w:lang w:val="el-GR" w:eastAsia="en-AU"/>
        </w:rPr>
        <w:t xml:space="preserve">Βάση Δεδομένων Ελέγχου Διαλογής Εργαζομένων </w:t>
      </w:r>
      <w:r w:rsidR="00927E6C">
        <w:rPr>
          <w:rFonts w:ascii="Calibri" w:eastAsia="Times New Roman" w:hAnsi="Calibri" w:cs="Calibri"/>
          <w:color w:val="000000"/>
          <w:lang w:val="el-GR" w:eastAsia="en-AU"/>
        </w:rPr>
        <w:t>του</w:t>
      </w:r>
      <w:r w:rsidR="00A56ABA">
        <w:rPr>
          <w:rFonts w:ascii="Calibri" w:eastAsia="Times New Roman" w:hAnsi="Calibri" w:cs="Calibri"/>
          <w:color w:val="000000"/>
          <w:lang w:val="el-GR" w:eastAsia="en-AU"/>
        </w:rPr>
        <w:t xml:space="preserve"> </w:t>
      </w:r>
      <w:r w:rsidR="00390FAA" w:rsidRPr="00390FAA">
        <w:rPr>
          <w:rFonts w:ascii="Calibri" w:eastAsia="Times New Roman" w:hAnsi="Calibri" w:cs="Calibri"/>
          <w:color w:val="000000"/>
          <w:lang w:val="el-GR" w:eastAsia="en-AU"/>
        </w:rPr>
        <w:t>NDIS</w:t>
      </w:r>
      <w:r w:rsidR="00390FAA" w:rsidRPr="00685D05">
        <w:rPr>
          <w:rFonts w:ascii="Calibri" w:eastAsia="Times New Roman" w:hAnsi="Calibri" w:cs="Calibri"/>
          <w:color w:val="000000"/>
          <w:lang w:val="el-GR" w:eastAsia="en-AU"/>
        </w:rPr>
        <w:t xml:space="preserve"> </w:t>
      </w:r>
      <w:r w:rsidRPr="00685D05">
        <w:rPr>
          <w:rFonts w:ascii="Calibri" w:eastAsia="Times New Roman" w:hAnsi="Calibri" w:cs="Calibri"/>
          <w:color w:val="000000"/>
          <w:lang w:val="el-GR" w:eastAsia="en-AU"/>
        </w:rPr>
        <w:t>(</w:t>
      </w:r>
      <w:r w:rsidRPr="00A75AA8">
        <w:rPr>
          <w:rFonts w:ascii="Calibri" w:eastAsia="Times New Roman" w:hAnsi="Calibri" w:cs="Calibri"/>
          <w:color w:val="000000"/>
          <w:lang w:eastAsia="en-AU"/>
        </w:rPr>
        <w:t>NWSD</w:t>
      </w:r>
      <w:r w:rsidRPr="00685D05">
        <w:rPr>
          <w:rFonts w:ascii="Calibri" w:eastAsia="Times New Roman" w:hAnsi="Calibri" w:cs="Calibri"/>
          <w:color w:val="000000"/>
          <w:lang w:val="el-GR" w:eastAsia="en-AU"/>
        </w:rPr>
        <w:t>).</w:t>
      </w:r>
    </w:p>
    <w:p w14:paraId="60A1282D" w14:textId="5EC39A21" w:rsidR="002F472D" w:rsidRPr="00685D05" w:rsidRDefault="002F472D" w:rsidP="002F472D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l-GR" w:eastAsia="en-AU"/>
        </w:rPr>
      </w:pPr>
      <w:r w:rsidRPr="00685D05">
        <w:rPr>
          <w:rFonts w:ascii="Calibri" w:eastAsia="Times New Roman" w:hAnsi="Calibri" w:cs="Calibri"/>
          <w:color w:val="000000"/>
          <w:lang w:val="el-GR" w:eastAsia="en-AU"/>
        </w:rPr>
        <w:t xml:space="preserve">Για περισσότερες πληροφορίες σχετικά με τον </w:t>
      </w:r>
      <w:r w:rsidRPr="00D0288E">
        <w:rPr>
          <w:rFonts w:ascii="Calibri" w:eastAsia="Times New Roman" w:hAnsi="Calibri" w:cs="Calibri"/>
          <w:i/>
          <w:iCs/>
          <w:color w:val="000000"/>
          <w:lang w:val="el-GR" w:eastAsia="en-AU"/>
        </w:rPr>
        <w:t xml:space="preserve">Έλεγχο </w:t>
      </w:r>
      <w:r w:rsidR="00D0288E" w:rsidRPr="00D0288E">
        <w:rPr>
          <w:rFonts w:ascii="Calibri" w:eastAsia="Times New Roman" w:hAnsi="Calibri" w:cs="Calibri"/>
          <w:i/>
          <w:iCs/>
          <w:color w:val="000000"/>
          <w:lang w:val="el-GR" w:eastAsia="en-AU"/>
        </w:rPr>
        <w:t>Δ</w:t>
      </w:r>
      <w:r w:rsidRPr="00D0288E">
        <w:rPr>
          <w:rFonts w:ascii="Calibri" w:eastAsia="Times New Roman" w:hAnsi="Calibri" w:cs="Calibri"/>
          <w:i/>
          <w:iCs/>
          <w:color w:val="000000"/>
          <w:lang w:val="el-GR" w:eastAsia="en-AU"/>
        </w:rPr>
        <w:t xml:space="preserve">ιαλογής </w:t>
      </w:r>
      <w:r w:rsidR="00D0288E" w:rsidRPr="00D0288E">
        <w:rPr>
          <w:rFonts w:ascii="Calibri" w:eastAsia="Times New Roman" w:hAnsi="Calibri" w:cs="Calibri"/>
          <w:i/>
          <w:iCs/>
          <w:color w:val="000000"/>
          <w:lang w:val="el-GR" w:eastAsia="en-AU"/>
        </w:rPr>
        <w:t>Ε</w:t>
      </w:r>
      <w:r w:rsidRPr="00D0288E">
        <w:rPr>
          <w:rFonts w:ascii="Calibri" w:eastAsia="Times New Roman" w:hAnsi="Calibri" w:cs="Calibri"/>
          <w:i/>
          <w:iCs/>
          <w:color w:val="000000"/>
          <w:lang w:val="el-GR" w:eastAsia="en-AU"/>
        </w:rPr>
        <w:t xml:space="preserve">ργαζομένων, ανατρέξτε στο </w:t>
      </w:r>
      <w:r w:rsidR="00D0288E" w:rsidRPr="00D0288E">
        <w:rPr>
          <w:rFonts w:ascii="Calibri" w:eastAsia="Times New Roman" w:hAnsi="Calibri" w:cs="Calibri"/>
          <w:i/>
          <w:iCs/>
          <w:color w:val="000000"/>
          <w:lang w:val="el-GR" w:eastAsia="en-AU"/>
        </w:rPr>
        <w:t xml:space="preserve">Ελέγχου Διαλογής Εργαζομένων </w:t>
      </w:r>
      <w:r w:rsidR="00A56ABA">
        <w:rPr>
          <w:rFonts w:ascii="Calibri" w:eastAsia="Times New Roman" w:hAnsi="Calibri" w:cs="Calibri"/>
          <w:i/>
          <w:iCs/>
          <w:color w:val="000000"/>
          <w:lang w:val="el-GR" w:eastAsia="en-AU"/>
        </w:rPr>
        <w:t xml:space="preserve">στο </w:t>
      </w:r>
      <w:r w:rsidR="00D0288E" w:rsidRPr="00D0288E">
        <w:rPr>
          <w:rFonts w:ascii="Calibri" w:eastAsia="Times New Roman" w:hAnsi="Calibri" w:cs="Calibri"/>
          <w:i/>
          <w:iCs/>
          <w:color w:val="000000"/>
          <w:lang w:val="el-GR" w:eastAsia="en-AU"/>
        </w:rPr>
        <w:t>NDIS: Τι πρέπει να ξέρουν οι αυτοδιαχειριζόμενοι λήπτες NDIS</w:t>
      </w:r>
      <w:r w:rsidRPr="00D0288E">
        <w:rPr>
          <w:rFonts w:ascii="Calibri" w:eastAsia="Times New Roman" w:hAnsi="Calibri" w:cs="Calibri"/>
          <w:i/>
          <w:iCs/>
          <w:color w:val="000000"/>
          <w:lang w:val="el-GR" w:eastAsia="en-AU"/>
        </w:rPr>
        <w:t>.</w:t>
      </w:r>
    </w:p>
    <w:p w14:paraId="218F3B2A" w14:textId="5259F01E" w:rsidR="002F472D" w:rsidRPr="00685D05" w:rsidRDefault="00855409" w:rsidP="002F472D">
      <w:pPr>
        <w:spacing w:before="200" w:after="0" w:line="249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lang w:val="el-GR" w:eastAsia="en-AU"/>
        </w:rPr>
      </w:pPr>
      <w:r>
        <w:rPr>
          <w:rFonts w:eastAsia="Times New Roman" w:cs="Arial"/>
          <w:b/>
          <w:bCs/>
          <w:color w:val="000000"/>
          <w:lang w:val="el-GR" w:eastAsia="en-AU"/>
        </w:rPr>
        <w:t>Τι κάνει</w:t>
      </w:r>
      <w:r w:rsidR="002F472D" w:rsidRPr="00685D05">
        <w:rPr>
          <w:rFonts w:eastAsia="Times New Roman" w:cs="Arial"/>
          <w:b/>
          <w:bCs/>
          <w:color w:val="000000"/>
          <w:lang w:val="el-GR" w:eastAsia="en-AU"/>
        </w:rPr>
        <w:t xml:space="preserve"> η</w:t>
      </w:r>
      <w:r w:rsidR="002F472D" w:rsidRPr="00A75AA8">
        <w:rPr>
          <w:rFonts w:eastAsia="Times New Roman" w:cs="Arial"/>
          <w:b/>
          <w:bCs/>
          <w:color w:val="000000"/>
          <w:lang w:eastAsia="en-AU"/>
        </w:rPr>
        <w:t> NWSD</w:t>
      </w:r>
    </w:p>
    <w:p w14:paraId="4DA2BA28" w14:textId="77B67AAD" w:rsidR="00833A8A" w:rsidRDefault="00453ABE" w:rsidP="00833A8A">
      <w:pPr>
        <w:spacing w:before="120" w:after="120" w:line="240" w:lineRule="auto"/>
        <w:rPr>
          <w:rFonts w:ascii="Calibri" w:eastAsia="Times New Roman" w:hAnsi="Calibri" w:cs="Calibri"/>
          <w:color w:val="0000FF"/>
          <w:u w:val="single"/>
          <w:lang w:val="el-GR" w:eastAsia="en-AU"/>
        </w:rPr>
      </w:pPr>
      <w:r>
        <w:rPr>
          <w:rFonts w:ascii="Calibri" w:eastAsia="Times New Roman" w:hAnsi="Calibri" w:cs="Calibri"/>
          <w:color w:val="000000"/>
          <w:lang w:val="el-GR" w:eastAsia="en-AU"/>
        </w:rPr>
        <w:t>Η</w:t>
      </w:r>
      <w:r w:rsidR="002F472D" w:rsidRPr="00685D05">
        <w:rPr>
          <w:rFonts w:ascii="Calibri" w:eastAsia="Times New Roman" w:hAnsi="Calibri" w:cs="Calibri"/>
          <w:color w:val="000000"/>
          <w:lang w:val="el-GR" w:eastAsia="en-AU"/>
        </w:rPr>
        <w:t xml:space="preserve"> </w:t>
      </w:r>
      <w:r w:rsidR="002F472D" w:rsidRPr="00A75AA8">
        <w:rPr>
          <w:rFonts w:ascii="Calibri" w:eastAsia="Times New Roman" w:hAnsi="Calibri" w:cs="Calibri"/>
          <w:color w:val="000000"/>
          <w:lang w:eastAsia="en-AU"/>
        </w:rPr>
        <w:t>NWSD </w:t>
      </w:r>
      <w:r w:rsidR="00855409">
        <w:rPr>
          <w:rFonts w:ascii="Calibri" w:eastAsia="Times New Roman" w:hAnsi="Calibri" w:cs="Calibri"/>
          <w:color w:val="000000"/>
          <w:lang w:val="el-GR" w:eastAsia="en-AU"/>
        </w:rPr>
        <w:t>τηρεί</w:t>
      </w:r>
      <w:r w:rsidR="002F472D" w:rsidRPr="00685D05">
        <w:rPr>
          <w:rFonts w:ascii="Calibri" w:eastAsia="Times New Roman" w:hAnsi="Calibri" w:cs="Calibri"/>
          <w:color w:val="000000"/>
          <w:lang w:val="el-GR" w:eastAsia="en-AU"/>
        </w:rPr>
        <w:t xml:space="preserve"> ένα μητρώο με</w:t>
      </w:r>
      <w:r w:rsidR="002F472D" w:rsidRPr="00A75AA8">
        <w:rPr>
          <w:rFonts w:ascii="Calibri" w:eastAsia="Times New Roman" w:hAnsi="Calibri" w:cs="Calibri"/>
          <w:color w:val="000000"/>
          <w:lang w:eastAsia="en-AU"/>
        </w:rPr>
        <w:t> </w:t>
      </w:r>
      <w:r w:rsidR="002F472D" w:rsidRPr="00685D05">
        <w:rPr>
          <w:rFonts w:ascii="Calibri" w:eastAsia="Times New Roman" w:hAnsi="Calibri" w:cs="Calibri"/>
          <w:color w:val="000000"/>
          <w:lang w:val="el-GR" w:eastAsia="en-AU"/>
        </w:rPr>
        <w:t>τα ονόματα όλων των</w:t>
      </w:r>
      <w:r w:rsidR="002F472D" w:rsidRPr="00A75AA8">
        <w:rPr>
          <w:rFonts w:ascii="Calibri" w:eastAsia="Times New Roman" w:hAnsi="Calibri" w:cs="Calibri"/>
          <w:color w:val="000000"/>
          <w:lang w:eastAsia="en-AU"/>
        </w:rPr>
        <w:t> </w:t>
      </w:r>
      <w:r w:rsidR="002F472D" w:rsidRPr="00685D05">
        <w:rPr>
          <w:rFonts w:ascii="Calibri" w:eastAsia="Times New Roman" w:hAnsi="Calibri" w:cs="Calibri"/>
          <w:color w:val="000000"/>
          <w:lang w:val="el-GR" w:eastAsia="en-AU"/>
        </w:rPr>
        <w:t>εργαζομένων</w:t>
      </w:r>
      <w:r w:rsidR="00A56ABA">
        <w:rPr>
          <w:rFonts w:ascii="Calibri" w:eastAsia="Times New Roman" w:hAnsi="Calibri" w:cs="Calibri"/>
          <w:color w:val="000000"/>
          <w:lang w:val="el-GR" w:eastAsia="en-AU"/>
        </w:rPr>
        <w:t xml:space="preserve"> στο</w:t>
      </w:r>
      <w:r w:rsidR="002F472D" w:rsidRPr="00A75AA8">
        <w:rPr>
          <w:rFonts w:ascii="Calibri" w:eastAsia="Times New Roman" w:hAnsi="Calibri" w:cs="Calibri"/>
          <w:color w:val="000000"/>
          <w:lang w:eastAsia="en-AU"/>
        </w:rPr>
        <w:t> NDIS </w:t>
      </w:r>
      <w:r w:rsidR="002F472D" w:rsidRPr="00685D05">
        <w:rPr>
          <w:rFonts w:ascii="Calibri" w:eastAsia="Times New Roman" w:hAnsi="Calibri" w:cs="Calibri"/>
          <w:color w:val="000000"/>
          <w:lang w:val="el-GR" w:eastAsia="en-AU"/>
        </w:rPr>
        <w:t xml:space="preserve">που </w:t>
      </w:r>
      <w:r w:rsidR="00855409">
        <w:rPr>
          <w:rFonts w:ascii="Calibri" w:eastAsia="Times New Roman" w:hAnsi="Calibri" w:cs="Calibri"/>
          <w:color w:val="000000"/>
          <w:lang w:val="el-GR" w:eastAsia="en-AU"/>
        </w:rPr>
        <w:t>έχουν κάνει τον</w:t>
      </w:r>
      <w:r w:rsidR="002F472D" w:rsidRPr="00A75AA8">
        <w:rPr>
          <w:rFonts w:ascii="Calibri" w:eastAsia="Times New Roman" w:hAnsi="Calibri" w:cs="Calibri"/>
          <w:color w:val="000000"/>
          <w:lang w:eastAsia="en-AU"/>
        </w:rPr>
        <w:t> </w:t>
      </w:r>
      <w:r w:rsidR="002F472D" w:rsidRPr="00685D05">
        <w:rPr>
          <w:rFonts w:ascii="Calibri" w:eastAsia="Times New Roman" w:hAnsi="Calibri" w:cs="Calibri"/>
          <w:color w:val="000000"/>
          <w:lang w:val="el-GR" w:eastAsia="en-AU"/>
        </w:rPr>
        <w:t xml:space="preserve">Έλεγχο </w:t>
      </w:r>
      <w:r w:rsidR="00855409">
        <w:rPr>
          <w:rFonts w:ascii="Calibri" w:eastAsia="Times New Roman" w:hAnsi="Calibri" w:cs="Calibri"/>
          <w:color w:val="000000"/>
          <w:lang w:val="el-GR" w:eastAsia="en-AU"/>
        </w:rPr>
        <w:t>Δ</w:t>
      </w:r>
      <w:r w:rsidR="002F472D" w:rsidRPr="00685D05">
        <w:rPr>
          <w:rFonts w:ascii="Calibri" w:eastAsia="Times New Roman" w:hAnsi="Calibri" w:cs="Calibri"/>
          <w:color w:val="000000"/>
          <w:lang w:val="el-GR" w:eastAsia="en-AU"/>
        </w:rPr>
        <w:t xml:space="preserve">ιαλογής </w:t>
      </w:r>
      <w:r w:rsidR="00855409">
        <w:rPr>
          <w:rFonts w:ascii="Calibri" w:eastAsia="Times New Roman" w:hAnsi="Calibri" w:cs="Calibri"/>
          <w:color w:val="000000"/>
          <w:lang w:val="el-GR" w:eastAsia="en-AU"/>
        </w:rPr>
        <w:t>Ε</w:t>
      </w:r>
      <w:r w:rsidR="002F472D" w:rsidRPr="00685D05">
        <w:rPr>
          <w:rFonts w:ascii="Calibri" w:eastAsia="Times New Roman" w:hAnsi="Calibri" w:cs="Calibri"/>
          <w:color w:val="000000"/>
          <w:lang w:val="el-GR" w:eastAsia="en-AU"/>
        </w:rPr>
        <w:t xml:space="preserve">ργαζομένων και </w:t>
      </w:r>
      <w:r w:rsidR="00927E6C">
        <w:rPr>
          <w:rFonts w:ascii="Calibri" w:eastAsia="Times New Roman" w:hAnsi="Calibri" w:cs="Calibri"/>
          <w:color w:val="000000"/>
          <w:lang w:val="el-GR" w:eastAsia="en-AU"/>
        </w:rPr>
        <w:t>δείχνει αν</w:t>
      </w:r>
      <w:r w:rsidR="002F472D" w:rsidRPr="00685D05">
        <w:rPr>
          <w:rFonts w:ascii="Calibri" w:eastAsia="Times New Roman" w:hAnsi="Calibri" w:cs="Calibri"/>
          <w:color w:val="000000"/>
          <w:lang w:val="el-GR" w:eastAsia="en-AU"/>
        </w:rPr>
        <w:t xml:space="preserve"> μια Μονάδα Διαλογής Εργαζομένων (</w:t>
      </w:r>
      <w:r w:rsidR="002F472D" w:rsidRPr="00A75AA8">
        <w:rPr>
          <w:rFonts w:ascii="Calibri" w:eastAsia="Times New Roman" w:hAnsi="Calibri" w:cs="Calibri"/>
          <w:color w:val="000000"/>
          <w:lang w:eastAsia="en-AU"/>
        </w:rPr>
        <w:t>WSU</w:t>
      </w:r>
      <w:r w:rsidR="002F472D" w:rsidRPr="00685D05">
        <w:rPr>
          <w:rFonts w:ascii="Calibri" w:eastAsia="Times New Roman" w:hAnsi="Calibri" w:cs="Calibri"/>
          <w:color w:val="000000"/>
          <w:lang w:val="el-GR" w:eastAsia="en-AU"/>
        </w:rPr>
        <w:t xml:space="preserve">) </w:t>
      </w:r>
      <w:r w:rsidR="00855409">
        <w:rPr>
          <w:rFonts w:ascii="Calibri" w:eastAsia="Times New Roman" w:hAnsi="Calibri" w:cs="Calibri"/>
          <w:color w:val="000000"/>
          <w:lang w:val="el-GR" w:eastAsia="en-AU"/>
        </w:rPr>
        <w:t xml:space="preserve">τους έχει </w:t>
      </w:r>
      <w:r w:rsidR="008B1A28">
        <w:rPr>
          <w:rFonts w:ascii="Calibri" w:eastAsia="Times New Roman" w:hAnsi="Calibri" w:cs="Calibri"/>
          <w:color w:val="222222"/>
          <w:lang w:val="el-GR" w:eastAsia="en-AU"/>
        </w:rPr>
        <w:t>δώσει το</w:t>
      </w:r>
      <w:r w:rsidR="008B1A28" w:rsidRPr="006D4F87">
        <w:rPr>
          <w:rFonts w:ascii="Calibri" w:eastAsia="Times New Roman" w:hAnsi="Calibri" w:cs="Calibri"/>
          <w:color w:val="222222"/>
          <w:lang w:val="el-GR" w:eastAsia="en-AU"/>
        </w:rPr>
        <w:t xml:space="preserve"> αποδεκτό αποτέλεσμα ή έχουν αποκλειστεί</w:t>
      </w:r>
      <w:r w:rsidR="002F472D" w:rsidRPr="00A75AA8">
        <w:rPr>
          <w:rFonts w:ascii="Calibri" w:eastAsia="Times New Roman" w:hAnsi="Calibri" w:cs="Calibri"/>
          <w:color w:val="000000"/>
          <w:lang w:eastAsia="en-AU"/>
        </w:rPr>
        <w:t> </w:t>
      </w:r>
      <w:r w:rsidR="008B1A28">
        <w:rPr>
          <w:rFonts w:ascii="Calibri" w:eastAsia="Times New Roman" w:hAnsi="Calibri" w:cs="Calibri"/>
          <w:color w:val="000000"/>
          <w:lang w:val="el-GR" w:eastAsia="en-AU"/>
        </w:rPr>
        <w:t>για εργασία</w:t>
      </w:r>
      <w:r w:rsidR="002F472D" w:rsidRPr="00685D05">
        <w:rPr>
          <w:rFonts w:ascii="Calibri" w:eastAsia="Times New Roman" w:hAnsi="Calibri" w:cs="Calibri"/>
          <w:color w:val="000000"/>
          <w:lang w:val="el-GR" w:eastAsia="en-AU"/>
        </w:rPr>
        <w:t xml:space="preserve"> σε</w:t>
      </w:r>
      <w:r w:rsidR="002F472D" w:rsidRPr="00A75AA8">
        <w:rPr>
          <w:rFonts w:ascii="Calibri" w:eastAsia="Times New Roman" w:hAnsi="Calibri" w:cs="Calibri"/>
          <w:color w:val="000000"/>
          <w:lang w:eastAsia="en-AU"/>
        </w:rPr>
        <w:t> </w:t>
      </w:r>
      <w:hyperlink r:id="rId11" w:anchor="ide" w:history="1">
        <w:r>
          <w:rPr>
            <w:rFonts w:ascii="Calibri" w:eastAsia="Times New Roman" w:hAnsi="Calibri" w:cs="Calibri"/>
            <w:color w:val="0000FF"/>
            <w:u w:val="single"/>
            <w:lang w:val="el-GR" w:eastAsia="en-AU"/>
          </w:rPr>
          <w:t>καθορ</w:t>
        </w:r>
        <w:r w:rsidR="002F472D" w:rsidRPr="00685D05">
          <w:rPr>
            <w:rFonts w:ascii="Calibri" w:eastAsia="Times New Roman" w:hAnsi="Calibri" w:cs="Calibri"/>
            <w:color w:val="0000FF"/>
            <w:u w:val="single"/>
            <w:lang w:val="el-GR" w:eastAsia="en-AU"/>
          </w:rPr>
          <w:t>ι</w:t>
        </w:r>
        <w:r>
          <w:rPr>
            <w:rFonts w:ascii="Calibri" w:eastAsia="Times New Roman" w:hAnsi="Calibri" w:cs="Calibri"/>
            <w:color w:val="0000FF"/>
            <w:u w:val="single"/>
            <w:lang w:val="el-GR" w:eastAsia="en-AU"/>
          </w:rPr>
          <w:t>σ</w:t>
        </w:r>
        <w:r w:rsidR="002F472D" w:rsidRPr="00685D05">
          <w:rPr>
            <w:rFonts w:ascii="Calibri" w:eastAsia="Times New Roman" w:hAnsi="Calibri" w:cs="Calibri"/>
            <w:color w:val="0000FF"/>
            <w:u w:val="single"/>
            <w:lang w:val="el-GR" w:eastAsia="en-AU"/>
          </w:rPr>
          <w:t>μέν</w:t>
        </w:r>
        <w:r>
          <w:rPr>
            <w:rFonts w:ascii="Calibri" w:eastAsia="Times New Roman" w:hAnsi="Calibri" w:cs="Calibri"/>
            <w:color w:val="0000FF"/>
            <w:u w:val="single"/>
            <w:lang w:val="el-GR" w:eastAsia="en-AU"/>
          </w:rPr>
          <w:t>ε</w:t>
        </w:r>
        <w:r w:rsidR="002F472D" w:rsidRPr="00685D05">
          <w:rPr>
            <w:rFonts w:ascii="Calibri" w:eastAsia="Times New Roman" w:hAnsi="Calibri" w:cs="Calibri"/>
            <w:color w:val="0000FF"/>
            <w:u w:val="single"/>
            <w:lang w:val="el-GR" w:eastAsia="en-AU"/>
          </w:rPr>
          <w:t xml:space="preserve">ς </w:t>
        </w:r>
        <w:r>
          <w:rPr>
            <w:rFonts w:ascii="Calibri" w:eastAsia="Times New Roman" w:hAnsi="Calibri" w:cs="Calibri"/>
            <w:color w:val="0000FF"/>
            <w:u w:val="single"/>
            <w:lang w:val="el-GR" w:eastAsia="en-AU"/>
          </w:rPr>
          <w:t>θέσεις</w:t>
        </w:r>
      </w:hyperlink>
      <w:r w:rsidR="002F472D" w:rsidRPr="00685D05">
        <w:rPr>
          <w:rFonts w:ascii="Calibri" w:eastAsia="Times New Roman" w:hAnsi="Calibri" w:cs="Calibri"/>
          <w:color w:val="0000FF"/>
          <w:u w:val="single"/>
          <w:lang w:val="el-GR" w:eastAsia="en-AU"/>
        </w:rPr>
        <w:t>.</w:t>
      </w:r>
    </w:p>
    <w:p w14:paraId="77B7AC21" w14:textId="19C773B0" w:rsidR="00C12339" w:rsidRDefault="00453ABE" w:rsidP="002F472D">
      <w:pPr>
        <w:spacing w:before="120" w:after="120" w:line="240" w:lineRule="auto"/>
        <w:rPr>
          <w:rFonts w:ascii="Calibri" w:eastAsia="Times New Roman" w:hAnsi="Calibri" w:cs="Calibri"/>
          <w:color w:val="000000"/>
          <w:lang w:val="el-GR" w:eastAsia="en-AU"/>
        </w:rPr>
      </w:pPr>
      <w:r>
        <w:rPr>
          <w:rFonts w:ascii="Calibri" w:eastAsia="Times New Roman" w:hAnsi="Calibri" w:cs="Calibri"/>
          <w:color w:val="000000"/>
          <w:lang w:val="el-GR" w:eastAsia="en-AU"/>
        </w:rPr>
        <w:t>Η</w:t>
      </w:r>
      <w:r w:rsidR="002F472D" w:rsidRPr="00A75AA8">
        <w:rPr>
          <w:rFonts w:ascii="Calibri" w:eastAsia="Times New Roman" w:hAnsi="Calibri" w:cs="Calibri"/>
          <w:color w:val="000000"/>
          <w:lang w:eastAsia="en-AU"/>
        </w:rPr>
        <w:t> NWSD </w:t>
      </w:r>
      <w:r w:rsidR="002F472D" w:rsidRPr="00685D05">
        <w:rPr>
          <w:rFonts w:ascii="Calibri" w:eastAsia="Times New Roman" w:hAnsi="Calibri" w:cs="Calibri"/>
          <w:color w:val="000000"/>
          <w:lang w:val="el-GR" w:eastAsia="en-AU"/>
        </w:rPr>
        <w:t>βοηθά τ</w:t>
      </w:r>
      <w:r>
        <w:rPr>
          <w:rFonts w:ascii="Calibri" w:eastAsia="Times New Roman" w:hAnsi="Calibri" w:cs="Calibri"/>
          <w:color w:val="000000"/>
          <w:lang w:val="el-GR" w:eastAsia="en-AU"/>
        </w:rPr>
        <w:t>ι</w:t>
      </w:r>
      <w:r w:rsidR="002F472D" w:rsidRPr="00685D05">
        <w:rPr>
          <w:rFonts w:ascii="Calibri" w:eastAsia="Times New Roman" w:hAnsi="Calibri" w:cs="Calibri"/>
          <w:color w:val="000000"/>
          <w:lang w:val="el-GR" w:eastAsia="en-AU"/>
        </w:rPr>
        <w:t xml:space="preserve">ς </w:t>
      </w:r>
      <w:r w:rsidR="002F472D" w:rsidRPr="00A75AA8">
        <w:rPr>
          <w:rFonts w:ascii="Calibri" w:eastAsia="Times New Roman" w:hAnsi="Calibri" w:cs="Calibri"/>
          <w:color w:val="000000"/>
          <w:lang w:eastAsia="en-AU"/>
        </w:rPr>
        <w:t>WSU</w:t>
      </w:r>
      <w:r w:rsidR="002F472D" w:rsidRPr="00685D05">
        <w:rPr>
          <w:rFonts w:ascii="Calibri" w:eastAsia="Times New Roman" w:hAnsi="Calibri" w:cs="Calibri"/>
          <w:color w:val="000000"/>
          <w:lang w:val="el-GR" w:eastAsia="en-AU"/>
        </w:rPr>
        <w:t xml:space="preserve"> να συνεχίζουν να ελέγχουν τα αρχεία των εργαζομένων</w:t>
      </w:r>
      <w:r w:rsidR="00833A8A">
        <w:rPr>
          <w:rFonts w:ascii="Calibri" w:eastAsia="Times New Roman" w:hAnsi="Calibri" w:cs="Calibri"/>
          <w:color w:val="000000"/>
          <w:lang w:val="el-GR" w:eastAsia="en-AU"/>
        </w:rPr>
        <w:t xml:space="preserve"> που έχουν λάβει</w:t>
      </w:r>
      <w:r w:rsidR="002F472D" w:rsidRPr="00685D05">
        <w:rPr>
          <w:rFonts w:ascii="Calibri" w:eastAsia="Times New Roman" w:hAnsi="Calibri" w:cs="Calibri"/>
          <w:color w:val="000000"/>
          <w:lang w:val="el-GR" w:eastAsia="en-AU"/>
        </w:rPr>
        <w:t xml:space="preserve"> </w:t>
      </w:r>
      <w:r w:rsidR="00833A8A">
        <w:rPr>
          <w:rFonts w:ascii="Calibri" w:eastAsia="Times New Roman" w:hAnsi="Calibri" w:cs="Calibri"/>
          <w:color w:val="222222"/>
          <w:lang w:val="el-GR" w:eastAsia="en-AU"/>
        </w:rPr>
        <w:t>το</w:t>
      </w:r>
      <w:r w:rsidR="00833A8A" w:rsidRPr="006D4F87">
        <w:rPr>
          <w:rFonts w:ascii="Calibri" w:eastAsia="Times New Roman" w:hAnsi="Calibri" w:cs="Calibri"/>
          <w:color w:val="222222"/>
          <w:lang w:val="el-GR" w:eastAsia="en-AU"/>
        </w:rPr>
        <w:t xml:space="preserve"> αποδεκτό αποτέλεσμα Ελέγχου </w:t>
      </w:r>
      <w:r w:rsidR="00833A8A">
        <w:rPr>
          <w:rFonts w:ascii="Calibri" w:eastAsia="Times New Roman" w:hAnsi="Calibri" w:cs="Calibri"/>
          <w:color w:val="222222"/>
          <w:lang w:val="el-GR" w:eastAsia="en-AU"/>
        </w:rPr>
        <w:t xml:space="preserve">Διαλογής </w:t>
      </w:r>
      <w:r w:rsidR="00833A8A" w:rsidRPr="006D4F87">
        <w:rPr>
          <w:rFonts w:ascii="Calibri" w:eastAsia="Times New Roman" w:hAnsi="Calibri" w:cs="Calibri"/>
          <w:color w:val="222222"/>
          <w:lang w:val="el-GR" w:eastAsia="en-AU"/>
        </w:rPr>
        <w:t xml:space="preserve">Εργαζομένων </w:t>
      </w:r>
      <w:r w:rsidR="00833A8A" w:rsidRPr="006D4F87">
        <w:rPr>
          <w:rFonts w:ascii="Calibri" w:eastAsia="Times New Roman" w:hAnsi="Calibri" w:cs="Calibri"/>
          <w:color w:val="222222"/>
          <w:lang w:eastAsia="en-AU"/>
        </w:rPr>
        <w:t>NDIS</w:t>
      </w:r>
      <w:r w:rsidR="00C12339">
        <w:rPr>
          <w:rFonts w:ascii="Calibri" w:eastAsia="Times New Roman" w:hAnsi="Calibri" w:cs="Calibri"/>
          <w:color w:val="222222"/>
          <w:lang w:val="el-GR" w:eastAsia="en-AU"/>
        </w:rPr>
        <w:t xml:space="preserve"> </w:t>
      </w:r>
      <w:r w:rsidR="002F472D" w:rsidRPr="00685D05">
        <w:rPr>
          <w:rFonts w:ascii="Calibri" w:eastAsia="Times New Roman" w:hAnsi="Calibri" w:cs="Calibri"/>
          <w:color w:val="000000"/>
          <w:lang w:val="el-GR" w:eastAsia="en-AU"/>
        </w:rPr>
        <w:t>έναντι νέων πληροφοριών</w:t>
      </w:r>
      <w:r w:rsidR="002F472D" w:rsidRPr="00A75AA8">
        <w:rPr>
          <w:rFonts w:ascii="Calibri" w:eastAsia="Times New Roman" w:hAnsi="Calibri" w:cs="Calibri"/>
          <w:color w:val="000000"/>
          <w:lang w:eastAsia="en-AU"/>
        </w:rPr>
        <w:t> </w:t>
      </w:r>
      <w:r w:rsidR="002F472D" w:rsidRPr="00685D05">
        <w:rPr>
          <w:rFonts w:ascii="Calibri" w:eastAsia="Times New Roman" w:hAnsi="Calibri" w:cs="Calibri"/>
          <w:color w:val="000000"/>
          <w:lang w:val="el-GR" w:eastAsia="en-AU"/>
        </w:rPr>
        <w:t>από την αστυνομία και άλλες υπηρεσίες για να βεβαιωθούν</w:t>
      </w:r>
      <w:r w:rsidR="002F472D" w:rsidRPr="00A75AA8">
        <w:rPr>
          <w:rFonts w:ascii="Calibri" w:eastAsia="Times New Roman" w:hAnsi="Calibri" w:cs="Calibri"/>
          <w:color w:val="000000"/>
          <w:lang w:eastAsia="en-AU"/>
        </w:rPr>
        <w:t> </w:t>
      </w:r>
      <w:r w:rsidR="002F472D" w:rsidRPr="00685D05">
        <w:rPr>
          <w:rFonts w:ascii="Calibri" w:eastAsia="Times New Roman" w:hAnsi="Calibri" w:cs="Calibri"/>
          <w:color w:val="000000"/>
          <w:lang w:val="el-GR" w:eastAsia="en-AU"/>
        </w:rPr>
        <w:t>ότι</w:t>
      </w:r>
      <w:r w:rsidR="002F472D" w:rsidRPr="00A75AA8">
        <w:rPr>
          <w:rFonts w:ascii="Calibri" w:eastAsia="Times New Roman" w:hAnsi="Calibri" w:cs="Calibri"/>
          <w:color w:val="000000"/>
          <w:lang w:eastAsia="en-AU"/>
        </w:rPr>
        <w:t> </w:t>
      </w:r>
      <w:r w:rsidR="002F472D" w:rsidRPr="00685D05">
        <w:rPr>
          <w:rFonts w:ascii="Calibri" w:eastAsia="Times New Roman" w:hAnsi="Calibri" w:cs="Calibri"/>
          <w:color w:val="000000"/>
          <w:lang w:val="el-GR" w:eastAsia="en-AU"/>
        </w:rPr>
        <w:t xml:space="preserve">είναι ακόμα σε θέση να </w:t>
      </w:r>
      <w:r w:rsidR="00C12339">
        <w:rPr>
          <w:rFonts w:ascii="Calibri" w:eastAsia="Times New Roman" w:hAnsi="Calibri" w:cs="Calibri"/>
          <w:color w:val="000000"/>
          <w:lang w:val="el-GR" w:eastAsia="en-AU"/>
        </w:rPr>
        <w:t>έχουν</w:t>
      </w:r>
      <w:r w:rsidR="002F472D" w:rsidRPr="00685D05">
        <w:rPr>
          <w:rFonts w:ascii="Calibri" w:eastAsia="Times New Roman" w:hAnsi="Calibri" w:cs="Calibri"/>
          <w:color w:val="000000"/>
          <w:lang w:val="el-GR" w:eastAsia="en-AU"/>
        </w:rPr>
        <w:t xml:space="preserve"> </w:t>
      </w:r>
      <w:r w:rsidR="00C12339">
        <w:rPr>
          <w:rFonts w:ascii="Calibri" w:eastAsia="Times New Roman" w:hAnsi="Calibri" w:cs="Calibri"/>
          <w:color w:val="000000"/>
          <w:lang w:val="el-GR" w:eastAsia="en-AU"/>
        </w:rPr>
        <w:t xml:space="preserve">το </w:t>
      </w:r>
      <w:r w:rsidR="00C12339" w:rsidRPr="006D4F87">
        <w:rPr>
          <w:rFonts w:ascii="Calibri" w:eastAsia="Times New Roman" w:hAnsi="Calibri" w:cs="Calibri"/>
          <w:color w:val="222222"/>
          <w:lang w:val="el-GR" w:eastAsia="en-AU"/>
        </w:rPr>
        <w:t xml:space="preserve">αποδεκτό αποτέλεσμα Ελέγχου </w:t>
      </w:r>
      <w:r w:rsidR="00C12339">
        <w:rPr>
          <w:rFonts w:ascii="Calibri" w:eastAsia="Times New Roman" w:hAnsi="Calibri" w:cs="Calibri"/>
          <w:color w:val="222222"/>
          <w:lang w:val="el-GR" w:eastAsia="en-AU"/>
        </w:rPr>
        <w:t xml:space="preserve">Διαλογής </w:t>
      </w:r>
      <w:r w:rsidR="00C12339" w:rsidRPr="006D4F87">
        <w:rPr>
          <w:rFonts w:ascii="Calibri" w:eastAsia="Times New Roman" w:hAnsi="Calibri" w:cs="Calibri"/>
          <w:color w:val="222222"/>
          <w:lang w:val="el-GR" w:eastAsia="en-AU"/>
        </w:rPr>
        <w:t>Εργαζομένων</w:t>
      </w:r>
      <w:r w:rsidR="00C12339" w:rsidRPr="00685D05">
        <w:rPr>
          <w:rFonts w:ascii="Calibri" w:eastAsia="Times New Roman" w:hAnsi="Calibri" w:cs="Calibri"/>
          <w:color w:val="000000"/>
          <w:lang w:val="el-GR" w:eastAsia="en-AU"/>
        </w:rPr>
        <w:t xml:space="preserve"> </w:t>
      </w:r>
    </w:p>
    <w:p w14:paraId="39FF2589" w14:textId="663BEC12" w:rsidR="002F472D" w:rsidRPr="00685D05" w:rsidRDefault="002F472D" w:rsidP="002F472D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l-GR" w:eastAsia="en-AU"/>
        </w:rPr>
      </w:pPr>
      <w:r w:rsidRPr="00685D05">
        <w:rPr>
          <w:rFonts w:ascii="Calibri" w:eastAsia="Times New Roman" w:hAnsi="Calibri" w:cs="Calibri"/>
          <w:color w:val="000000"/>
          <w:lang w:val="el-GR" w:eastAsia="en-AU"/>
        </w:rPr>
        <w:t xml:space="preserve">Οι πάροχοι </w:t>
      </w:r>
      <w:r w:rsidRPr="00A75AA8">
        <w:rPr>
          <w:rFonts w:ascii="Calibri" w:eastAsia="Times New Roman" w:hAnsi="Calibri" w:cs="Calibri"/>
          <w:color w:val="000000"/>
          <w:lang w:eastAsia="en-AU"/>
        </w:rPr>
        <w:t>NDIS</w:t>
      </w:r>
      <w:r w:rsidRPr="00685D05">
        <w:rPr>
          <w:rFonts w:ascii="Calibri" w:eastAsia="Times New Roman" w:hAnsi="Calibri" w:cs="Calibri"/>
          <w:color w:val="000000"/>
          <w:lang w:val="el-GR" w:eastAsia="en-AU"/>
        </w:rPr>
        <w:t xml:space="preserve"> και οι αυτοδιαχειριζόμενοι </w:t>
      </w:r>
      <w:r w:rsidR="00C12339">
        <w:rPr>
          <w:rFonts w:ascii="Calibri" w:eastAsia="Times New Roman" w:hAnsi="Calibri" w:cs="Calibri"/>
          <w:color w:val="000000"/>
          <w:lang w:val="el-GR" w:eastAsia="en-AU"/>
        </w:rPr>
        <w:t>λήπτες του</w:t>
      </w:r>
      <w:r w:rsidRPr="00685D05">
        <w:rPr>
          <w:rFonts w:ascii="Calibri" w:eastAsia="Times New Roman" w:hAnsi="Calibri" w:cs="Calibri"/>
          <w:color w:val="000000"/>
          <w:lang w:val="el-GR" w:eastAsia="en-AU"/>
        </w:rPr>
        <w:t xml:space="preserve"> </w:t>
      </w:r>
      <w:r w:rsidRPr="00A75AA8">
        <w:rPr>
          <w:rFonts w:ascii="Calibri" w:eastAsia="Times New Roman" w:hAnsi="Calibri" w:cs="Calibri"/>
          <w:color w:val="000000"/>
          <w:lang w:eastAsia="en-AU"/>
        </w:rPr>
        <w:t>NDIS </w:t>
      </w:r>
      <w:r w:rsidRPr="00685D05">
        <w:rPr>
          <w:rFonts w:ascii="Calibri" w:eastAsia="Times New Roman" w:hAnsi="Calibri" w:cs="Calibri"/>
          <w:color w:val="000000"/>
          <w:lang w:val="el-GR" w:eastAsia="en-AU"/>
        </w:rPr>
        <w:t>μπορούν να χρησιμοποιήσουν τ</w:t>
      </w:r>
      <w:r w:rsidR="00C12339">
        <w:rPr>
          <w:rFonts w:ascii="Calibri" w:eastAsia="Times New Roman" w:hAnsi="Calibri" w:cs="Calibri"/>
          <w:color w:val="000000"/>
          <w:lang w:val="el-GR" w:eastAsia="en-AU"/>
        </w:rPr>
        <w:t>ην</w:t>
      </w:r>
      <w:r w:rsidRPr="00685D05">
        <w:rPr>
          <w:rFonts w:ascii="Calibri" w:eastAsia="Times New Roman" w:hAnsi="Calibri" w:cs="Calibri"/>
          <w:color w:val="000000"/>
          <w:lang w:val="el-GR" w:eastAsia="en-AU"/>
        </w:rPr>
        <w:t xml:space="preserve"> </w:t>
      </w:r>
      <w:r w:rsidRPr="00A75AA8">
        <w:rPr>
          <w:rFonts w:ascii="Calibri" w:eastAsia="Times New Roman" w:hAnsi="Calibri" w:cs="Calibri"/>
          <w:color w:val="000000"/>
          <w:lang w:eastAsia="en-AU"/>
        </w:rPr>
        <w:t>NWSD </w:t>
      </w:r>
      <w:r w:rsidRPr="00685D05">
        <w:rPr>
          <w:rFonts w:ascii="Calibri" w:eastAsia="Times New Roman" w:hAnsi="Calibri" w:cs="Calibri"/>
          <w:color w:val="000000"/>
          <w:lang w:val="el-GR" w:eastAsia="en-AU"/>
        </w:rPr>
        <w:t>για να</w:t>
      </w:r>
      <w:r w:rsidRPr="00A75AA8">
        <w:rPr>
          <w:rFonts w:ascii="Calibri" w:eastAsia="Times New Roman" w:hAnsi="Calibri" w:cs="Calibri"/>
          <w:color w:val="000000"/>
          <w:lang w:eastAsia="en-AU"/>
        </w:rPr>
        <w:t> </w:t>
      </w:r>
      <w:r w:rsidRPr="00685D05">
        <w:rPr>
          <w:rFonts w:ascii="Calibri" w:eastAsia="Times New Roman" w:hAnsi="Calibri" w:cs="Calibri"/>
          <w:color w:val="000000"/>
          <w:lang w:val="el-GR" w:eastAsia="en-AU"/>
        </w:rPr>
        <w:t>επιβεβαιώσουν</w:t>
      </w:r>
      <w:r w:rsidRPr="00A75AA8">
        <w:rPr>
          <w:rFonts w:ascii="Calibri" w:eastAsia="Times New Roman" w:hAnsi="Calibri" w:cs="Calibri"/>
          <w:color w:val="000000"/>
          <w:lang w:eastAsia="en-AU"/>
        </w:rPr>
        <w:t> </w:t>
      </w:r>
      <w:r w:rsidRPr="00685D05">
        <w:rPr>
          <w:rFonts w:ascii="Calibri" w:eastAsia="Times New Roman" w:hAnsi="Calibri" w:cs="Calibri"/>
          <w:color w:val="000000"/>
          <w:lang w:val="el-GR" w:eastAsia="en-AU"/>
        </w:rPr>
        <w:t xml:space="preserve">ότι απασχολούν έναν εργαζόμενο που έχει υποβάλει αίτηση για Έλεγχο </w:t>
      </w:r>
      <w:r w:rsidR="00C12339">
        <w:rPr>
          <w:rFonts w:ascii="Calibri" w:eastAsia="Times New Roman" w:hAnsi="Calibri" w:cs="Calibri"/>
          <w:color w:val="000000"/>
          <w:lang w:val="el-GR" w:eastAsia="en-AU"/>
        </w:rPr>
        <w:t>Δ</w:t>
      </w:r>
      <w:r w:rsidRPr="00685D05">
        <w:rPr>
          <w:rFonts w:ascii="Calibri" w:eastAsia="Times New Roman" w:hAnsi="Calibri" w:cs="Calibri"/>
          <w:color w:val="000000"/>
          <w:lang w:val="el-GR" w:eastAsia="en-AU"/>
        </w:rPr>
        <w:t xml:space="preserve">ιαλογής </w:t>
      </w:r>
      <w:r w:rsidR="00C12339">
        <w:rPr>
          <w:rFonts w:ascii="Calibri" w:eastAsia="Times New Roman" w:hAnsi="Calibri" w:cs="Calibri"/>
          <w:color w:val="000000"/>
          <w:lang w:val="el-GR" w:eastAsia="en-AU"/>
        </w:rPr>
        <w:t>Ε</w:t>
      </w:r>
      <w:r w:rsidRPr="00685D05">
        <w:rPr>
          <w:rFonts w:ascii="Calibri" w:eastAsia="Times New Roman" w:hAnsi="Calibri" w:cs="Calibri"/>
          <w:color w:val="000000"/>
          <w:lang w:val="el-GR" w:eastAsia="en-AU"/>
        </w:rPr>
        <w:t>ργαζομένων.</w:t>
      </w:r>
    </w:p>
    <w:p w14:paraId="0C4FC2BA" w14:textId="69C6F4B6" w:rsidR="002F472D" w:rsidRPr="009D705F" w:rsidRDefault="002F472D" w:rsidP="002F472D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l-GR" w:eastAsia="en-AU"/>
        </w:rPr>
      </w:pPr>
      <w:r w:rsidRPr="00685D05">
        <w:rPr>
          <w:rFonts w:ascii="Calibri" w:eastAsia="Times New Roman" w:hAnsi="Calibri" w:cs="Calibri"/>
          <w:color w:val="000000"/>
          <w:lang w:val="el-GR" w:eastAsia="en-AU"/>
        </w:rPr>
        <w:t>Μπορούν επίσης να τ</w:t>
      </w:r>
      <w:r w:rsidR="00C12339">
        <w:rPr>
          <w:rFonts w:ascii="Calibri" w:eastAsia="Times New Roman" w:hAnsi="Calibri" w:cs="Calibri"/>
          <w:color w:val="000000"/>
          <w:lang w:val="el-GR" w:eastAsia="en-AU"/>
        </w:rPr>
        <w:t>ην</w:t>
      </w:r>
      <w:r w:rsidRPr="00685D05">
        <w:rPr>
          <w:rFonts w:ascii="Calibri" w:eastAsia="Times New Roman" w:hAnsi="Calibri" w:cs="Calibri"/>
          <w:color w:val="000000"/>
          <w:lang w:val="el-GR" w:eastAsia="en-AU"/>
        </w:rPr>
        <w:t xml:space="preserve"> χρησιμοποιήσετε για να δ</w:t>
      </w:r>
      <w:r w:rsidR="00C12339">
        <w:rPr>
          <w:rFonts w:ascii="Calibri" w:eastAsia="Times New Roman" w:hAnsi="Calibri" w:cs="Calibri"/>
          <w:color w:val="000000"/>
          <w:lang w:val="el-GR" w:eastAsia="en-AU"/>
        </w:rPr>
        <w:t>ουν</w:t>
      </w:r>
      <w:r w:rsidRPr="00685D05">
        <w:rPr>
          <w:rFonts w:ascii="Calibri" w:eastAsia="Times New Roman" w:hAnsi="Calibri" w:cs="Calibri"/>
          <w:color w:val="000000"/>
          <w:lang w:val="el-GR" w:eastAsia="en-AU"/>
        </w:rPr>
        <w:t xml:space="preserve"> αν κάποιος </w:t>
      </w:r>
      <w:r w:rsidR="00C12339">
        <w:rPr>
          <w:rFonts w:ascii="Calibri" w:eastAsia="Times New Roman" w:hAnsi="Calibri" w:cs="Calibri"/>
          <w:color w:val="000000"/>
          <w:lang w:val="el-GR" w:eastAsia="en-AU"/>
        </w:rPr>
        <w:t xml:space="preserve">που </w:t>
      </w:r>
      <w:r w:rsidRPr="00685D05">
        <w:rPr>
          <w:rFonts w:ascii="Calibri" w:eastAsia="Times New Roman" w:hAnsi="Calibri" w:cs="Calibri"/>
          <w:color w:val="000000"/>
          <w:lang w:val="el-GR" w:eastAsia="en-AU"/>
        </w:rPr>
        <w:t>εργάζεται γι'</w:t>
      </w:r>
      <w:r w:rsidR="00C12339">
        <w:rPr>
          <w:rFonts w:ascii="Calibri" w:eastAsia="Times New Roman" w:hAnsi="Calibri" w:cs="Calibri"/>
          <w:color w:val="000000"/>
          <w:lang w:val="el-GR" w:eastAsia="en-AU"/>
        </w:rPr>
        <w:t xml:space="preserve"> </w:t>
      </w:r>
      <w:r w:rsidRPr="00685D05">
        <w:rPr>
          <w:rFonts w:ascii="Calibri" w:eastAsia="Times New Roman" w:hAnsi="Calibri" w:cs="Calibri"/>
          <w:color w:val="000000"/>
          <w:lang w:val="el-GR" w:eastAsia="en-AU"/>
        </w:rPr>
        <w:t>αυτούς έχει</w:t>
      </w:r>
      <w:r w:rsidRPr="00A75AA8">
        <w:rPr>
          <w:rFonts w:ascii="Calibri" w:eastAsia="Times New Roman" w:hAnsi="Calibri" w:cs="Calibri"/>
          <w:color w:val="000000"/>
          <w:lang w:eastAsia="en-AU"/>
        </w:rPr>
        <w:t> </w:t>
      </w:r>
      <w:r w:rsidR="00C12339">
        <w:rPr>
          <w:rFonts w:ascii="Calibri" w:eastAsia="Times New Roman" w:hAnsi="Calibri" w:cs="Calibri"/>
          <w:color w:val="222222"/>
          <w:lang w:val="el-GR" w:eastAsia="en-AU"/>
        </w:rPr>
        <w:t>το</w:t>
      </w:r>
      <w:r w:rsidR="00C12339" w:rsidRPr="006D4F87">
        <w:rPr>
          <w:rFonts w:ascii="Calibri" w:eastAsia="Times New Roman" w:hAnsi="Calibri" w:cs="Calibri"/>
          <w:color w:val="222222"/>
          <w:lang w:val="el-GR" w:eastAsia="en-AU"/>
        </w:rPr>
        <w:t xml:space="preserve"> αποδεκτό αποτέλεσμα Ελέγχου </w:t>
      </w:r>
      <w:r w:rsidR="00C12339">
        <w:rPr>
          <w:rFonts w:ascii="Calibri" w:eastAsia="Times New Roman" w:hAnsi="Calibri" w:cs="Calibri"/>
          <w:color w:val="222222"/>
          <w:lang w:val="el-GR" w:eastAsia="en-AU"/>
        </w:rPr>
        <w:t xml:space="preserve">Διαλογής </w:t>
      </w:r>
      <w:r w:rsidR="00C12339" w:rsidRPr="006D4F87">
        <w:rPr>
          <w:rFonts w:ascii="Calibri" w:eastAsia="Times New Roman" w:hAnsi="Calibri" w:cs="Calibri"/>
          <w:color w:val="222222"/>
          <w:lang w:val="el-GR" w:eastAsia="en-AU"/>
        </w:rPr>
        <w:t xml:space="preserve">Εργαζομένων </w:t>
      </w:r>
      <w:r w:rsidR="00C12339">
        <w:rPr>
          <w:rFonts w:ascii="Calibri" w:eastAsia="Times New Roman" w:hAnsi="Calibri" w:cs="Calibri"/>
          <w:color w:val="222222"/>
          <w:lang w:val="el-GR" w:eastAsia="en-AU"/>
        </w:rPr>
        <w:t xml:space="preserve">στο </w:t>
      </w:r>
      <w:r w:rsidR="00C12339" w:rsidRPr="006D4F87">
        <w:rPr>
          <w:rFonts w:ascii="Calibri" w:eastAsia="Times New Roman" w:hAnsi="Calibri" w:cs="Calibri"/>
          <w:color w:val="222222"/>
          <w:lang w:eastAsia="en-AU"/>
        </w:rPr>
        <w:t>NDIS</w:t>
      </w:r>
      <w:r w:rsidRPr="00685D05">
        <w:rPr>
          <w:rFonts w:ascii="Calibri" w:eastAsia="Times New Roman" w:hAnsi="Calibri" w:cs="Calibri"/>
          <w:color w:val="000000"/>
          <w:lang w:val="el-GR" w:eastAsia="en-AU"/>
        </w:rPr>
        <w:t>.</w:t>
      </w:r>
    </w:p>
    <w:p w14:paraId="6AEE17C2" w14:textId="4D4C40CB" w:rsidR="002F472D" w:rsidRPr="00685D05" w:rsidRDefault="002F472D" w:rsidP="002F472D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l-GR" w:eastAsia="en-AU"/>
        </w:rPr>
      </w:pPr>
      <w:r w:rsidRPr="00685D05">
        <w:rPr>
          <w:rFonts w:ascii="Calibri" w:eastAsia="Times New Roman" w:hAnsi="Calibri" w:cs="Calibri"/>
          <w:color w:val="000000"/>
          <w:lang w:val="el-GR" w:eastAsia="en-AU"/>
        </w:rPr>
        <w:t>Οι</w:t>
      </w:r>
      <w:r w:rsidRPr="00A75AA8">
        <w:rPr>
          <w:rFonts w:ascii="Calibri" w:eastAsia="Times New Roman" w:hAnsi="Calibri" w:cs="Calibri"/>
          <w:color w:val="000000"/>
          <w:lang w:eastAsia="en-AU"/>
        </w:rPr>
        <w:t> </w:t>
      </w:r>
      <w:r w:rsidRPr="00685D05">
        <w:rPr>
          <w:rFonts w:ascii="Calibri" w:eastAsia="Times New Roman" w:hAnsi="Calibri" w:cs="Calibri"/>
          <w:color w:val="000000"/>
          <w:lang w:val="el-GR" w:eastAsia="en-AU"/>
        </w:rPr>
        <w:t xml:space="preserve">αυτοδιαχειριζόμενοι </w:t>
      </w:r>
      <w:r w:rsidR="003502D1">
        <w:rPr>
          <w:rFonts w:ascii="Calibri" w:eastAsia="Times New Roman" w:hAnsi="Calibri" w:cs="Calibri"/>
          <w:color w:val="000000"/>
          <w:lang w:val="el-GR" w:eastAsia="en-AU"/>
        </w:rPr>
        <w:t>λήπ</w:t>
      </w:r>
      <w:r w:rsidRPr="00685D05">
        <w:rPr>
          <w:rFonts w:ascii="Calibri" w:eastAsia="Times New Roman" w:hAnsi="Calibri" w:cs="Calibri"/>
          <w:color w:val="000000"/>
          <w:lang w:val="el-GR" w:eastAsia="en-AU"/>
        </w:rPr>
        <w:t>τες</w:t>
      </w:r>
      <w:r w:rsidRPr="00A75AA8">
        <w:rPr>
          <w:rFonts w:ascii="Calibri" w:eastAsia="Times New Roman" w:hAnsi="Calibri" w:cs="Calibri"/>
          <w:color w:val="000000"/>
          <w:lang w:eastAsia="en-AU"/>
        </w:rPr>
        <w:t> </w:t>
      </w:r>
      <w:r w:rsidRPr="00685D05">
        <w:rPr>
          <w:rFonts w:ascii="Calibri" w:eastAsia="Times New Roman" w:hAnsi="Calibri" w:cs="Calibri"/>
          <w:color w:val="000000"/>
          <w:lang w:val="el-GR" w:eastAsia="en-AU"/>
        </w:rPr>
        <w:t>θα</w:t>
      </w:r>
      <w:r w:rsidRPr="00A75AA8">
        <w:rPr>
          <w:rFonts w:ascii="Calibri" w:eastAsia="Times New Roman" w:hAnsi="Calibri" w:cs="Calibri"/>
          <w:color w:val="000000"/>
          <w:lang w:eastAsia="en-AU"/>
        </w:rPr>
        <w:t> </w:t>
      </w:r>
      <w:r w:rsidRPr="00685D05">
        <w:rPr>
          <w:rFonts w:ascii="Calibri" w:eastAsia="Times New Roman" w:hAnsi="Calibri" w:cs="Calibri"/>
          <w:color w:val="000000"/>
          <w:lang w:val="el-GR" w:eastAsia="en-AU"/>
        </w:rPr>
        <w:t>πρέπει να συμπληρώσουν</w:t>
      </w:r>
      <w:r w:rsidRPr="00A75AA8">
        <w:rPr>
          <w:rFonts w:ascii="Calibri" w:eastAsia="Times New Roman" w:hAnsi="Calibri" w:cs="Calibri"/>
          <w:color w:val="000000"/>
          <w:lang w:eastAsia="en-AU"/>
        </w:rPr>
        <w:t> </w:t>
      </w:r>
      <w:r w:rsidR="002947F0">
        <w:rPr>
          <w:rFonts w:ascii="Calibri" w:eastAsia="Times New Roman" w:hAnsi="Calibri" w:cs="Calibri"/>
          <w:color w:val="000000"/>
          <w:lang w:val="el-GR" w:eastAsia="en-AU"/>
        </w:rPr>
        <w:t xml:space="preserve">μια </w:t>
      </w:r>
      <w:hyperlink r:id="rId12" w:history="1">
        <w:r w:rsidRPr="00685D05">
          <w:rPr>
            <w:rFonts w:ascii="Calibri" w:eastAsia="Times New Roman" w:hAnsi="Calibri" w:cs="Calibri"/>
            <w:color w:val="0000FF"/>
            <w:u w:val="single"/>
            <w:lang w:val="el-GR" w:eastAsia="en-AU"/>
          </w:rPr>
          <w:t>αίτηση</w:t>
        </w:r>
      </w:hyperlink>
      <w:r w:rsidRPr="00A75AA8">
        <w:rPr>
          <w:rFonts w:ascii="Calibri" w:eastAsia="Times New Roman" w:hAnsi="Calibri" w:cs="Calibri"/>
          <w:color w:val="000000"/>
          <w:lang w:eastAsia="en-AU"/>
        </w:rPr>
        <w:t> </w:t>
      </w:r>
      <w:r w:rsidRPr="00685D05">
        <w:rPr>
          <w:rFonts w:ascii="Calibri" w:eastAsia="Times New Roman" w:hAnsi="Calibri" w:cs="Calibri"/>
          <w:color w:val="000000"/>
          <w:lang w:val="el-GR" w:eastAsia="en-AU"/>
        </w:rPr>
        <w:t>για να ζητήσουν πρόσβαση στ</w:t>
      </w:r>
      <w:r w:rsidR="003502D1">
        <w:rPr>
          <w:rFonts w:ascii="Calibri" w:eastAsia="Times New Roman" w:hAnsi="Calibri" w:cs="Calibri"/>
          <w:color w:val="000000"/>
          <w:lang w:val="el-GR" w:eastAsia="en-AU"/>
        </w:rPr>
        <w:t>η</w:t>
      </w:r>
      <w:r w:rsidRPr="00685D05">
        <w:rPr>
          <w:rFonts w:ascii="Calibri" w:eastAsia="Times New Roman" w:hAnsi="Calibri" w:cs="Calibri"/>
          <w:color w:val="000000"/>
          <w:lang w:val="el-GR" w:eastAsia="en-AU"/>
        </w:rPr>
        <w:t xml:space="preserve"> </w:t>
      </w:r>
      <w:r w:rsidRPr="00A75AA8">
        <w:rPr>
          <w:rFonts w:ascii="Calibri" w:eastAsia="Times New Roman" w:hAnsi="Calibri" w:cs="Calibri"/>
          <w:color w:val="000000"/>
          <w:lang w:eastAsia="en-AU"/>
        </w:rPr>
        <w:t>NWSD</w:t>
      </w:r>
      <w:r w:rsidRPr="00685D05">
        <w:rPr>
          <w:rFonts w:ascii="Calibri" w:eastAsia="Times New Roman" w:hAnsi="Calibri" w:cs="Calibri"/>
          <w:color w:val="000000"/>
          <w:lang w:val="el-GR" w:eastAsia="en-AU"/>
        </w:rPr>
        <w:t>.</w:t>
      </w:r>
      <w:r w:rsidRPr="00A75AA8">
        <w:rPr>
          <w:rFonts w:ascii="Calibri" w:eastAsia="Times New Roman" w:hAnsi="Calibri" w:cs="Calibri"/>
          <w:color w:val="000000"/>
          <w:lang w:eastAsia="en-AU"/>
        </w:rPr>
        <w:t> </w:t>
      </w:r>
      <w:r w:rsidRPr="00685D05">
        <w:rPr>
          <w:rFonts w:ascii="Calibri" w:eastAsia="Times New Roman" w:hAnsi="Calibri" w:cs="Calibri"/>
          <w:color w:val="222222"/>
          <w:lang w:val="el-GR" w:eastAsia="en-AU"/>
        </w:rPr>
        <w:t xml:space="preserve">Η Επιτροπή </w:t>
      </w:r>
      <w:r w:rsidRPr="00A75AA8">
        <w:rPr>
          <w:rFonts w:ascii="Calibri" w:eastAsia="Times New Roman" w:hAnsi="Calibri" w:cs="Calibri"/>
          <w:color w:val="222222"/>
          <w:lang w:eastAsia="en-AU"/>
        </w:rPr>
        <w:t>NDIS</w:t>
      </w:r>
      <w:r w:rsidRPr="00685D05">
        <w:rPr>
          <w:rFonts w:ascii="Calibri" w:eastAsia="Times New Roman" w:hAnsi="Calibri" w:cs="Calibri"/>
          <w:color w:val="222222"/>
          <w:lang w:val="el-GR" w:eastAsia="en-AU"/>
        </w:rPr>
        <w:t xml:space="preserve"> θα πρέπει να επιβεβαιώσει ότι είστε αυτοδιαχειριζόμενος </w:t>
      </w:r>
      <w:r w:rsidR="002947F0">
        <w:rPr>
          <w:rFonts w:ascii="Calibri" w:eastAsia="Times New Roman" w:hAnsi="Calibri" w:cs="Calibri"/>
          <w:color w:val="222222"/>
          <w:lang w:val="el-GR" w:eastAsia="en-AU"/>
        </w:rPr>
        <w:t>λήπτης προτού σας</w:t>
      </w:r>
      <w:r w:rsidRPr="00685D05">
        <w:rPr>
          <w:rFonts w:ascii="Calibri" w:eastAsia="Times New Roman" w:hAnsi="Calibri" w:cs="Calibri"/>
          <w:color w:val="222222"/>
          <w:lang w:val="el-GR" w:eastAsia="en-AU"/>
        </w:rPr>
        <w:t xml:space="preserve"> επιτρέψει να χρησιμοποιήσετε τ</w:t>
      </w:r>
      <w:r w:rsidR="003502D1">
        <w:rPr>
          <w:rFonts w:ascii="Calibri" w:eastAsia="Times New Roman" w:hAnsi="Calibri" w:cs="Calibri"/>
          <w:color w:val="222222"/>
          <w:lang w:val="el-GR" w:eastAsia="en-AU"/>
        </w:rPr>
        <w:t>ην</w:t>
      </w:r>
      <w:r w:rsidRPr="00A75AA8">
        <w:rPr>
          <w:rFonts w:ascii="Calibri" w:eastAsia="Times New Roman" w:hAnsi="Calibri" w:cs="Calibri"/>
          <w:color w:val="222222"/>
          <w:lang w:eastAsia="en-AU"/>
        </w:rPr>
        <w:t> </w:t>
      </w:r>
      <w:r w:rsidRPr="00A75AA8">
        <w:rPr>
          <w:rFonts w:ascii="Calibri" w:eastAsia="Times New Roman" w:hAnsi="Calibri" w:cs="Calibri"/>
          <w:color w:val="000000"/>
          <w:lang w:eastAsia="en-AU"/>
        </w:rPr>
        <w:t>NWSD</w:t>
      </w:r>
      <w:r w:rsidRPr="00685D05">
        <w:rPr>
          <w:rFonts w:ascii="Calibri" w:eastAsia="Times New Roman" w:hAnsi="Calibri" w:cs="Calibri"/>
          <w:color w:val="222222"/>
          <w:lang w:val="el-GR" w:eastAsia="en-AU"/>
        </w:rPr>
        <w:t>.</w:t>
      </w:r>
    </w:p>
    <w:p w14:paraId="4B12648A" w14:textId="7C896167" w:rsidR="002F472D" w:rsidRPr="00685D05" w:rsidRDefault="00960F94" w:rsidP="002F472D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l-GR" w:eastAsia="en-AU"/>
        </w:rPr>
      </w:pPr>
      <w:r>
        <w:rPr>
          <w:rFonts w:ascii="Calibri" w:eastAsia="Times New Roman" w:hAnsi="Calibri" w:cs="Calibri"/>
          <w:color w:val="000000"/>
          <w:lang w:val="el-GR" w:eastAsia="en-AU"/>
        </w:rPr>
        <w:t>Η</w:t>
      </w:r>
      <w:r w:rsidR="002F472D" w:rsidRPr="00685D05">
        <w:rPr>
          <w:rFonts w:ascii="Calibri" w:eastAsia="Times New Roman" w:hAnsi="Calibri" w:cs="Calibri"/>
          <w:color w:val="000000"/>
          <w:lang w:val="el-GR" w:eastAsia="en-AU"/>
        </w:rPr>
        <w:t xml:space="preserve"> </w:t>
      </w:r>
      <w:r w:rsidR="002F472D" w:rsidRPr="00A75AA8">
        <w:rPr>
          <w:rFonts w:ascii="Calibri" w:eastAsia="Times New Roman" w:hAnsi="Calibri" w:cs="Calibri"/>
          <w:color w:val="000000"/>
          <w:lang w:eastAsia="en-AU"/>
        </w:rPr>
        <w:t>NWSD </w:t>
      </w:r>
      <w:r w:rsidR="002F472D" w:rsidRPr="00685D05">
        <w:rPr>
          <w:rFonts w:ascii="Calibri" w:eastAsia="Times New Roman" w:hAnsi="Calibri" w:cs="Calibri"/>
          <w:color w:val="222222"/>
          <w:lang w:val="el-GR" w:eastAsia="en-AU"/>
        </w:rPr>
        <w:t>βοηθά</w:t>
      </w:r>
      <w:r w:rsidR="002F472D" w:rsidRPr="00A75AA8">
        <w:rPr>
          <w:rFonts w:ascii="Calibri" w:eastAsia="Times New Roman" w:hAnsi="Calibri" w:cs="Calibri"/>
          <w:color w:val="222222"/>
          <w:lang w:eastAsia="en-AU"/>
        </w:rPr>
        <w:t> </w:t>
      </w:r>
      <w:r w:rsidR="002F472D" w:rsidRPr="00685D05">
        <w:rPr>
          <w:rFonts w:ascii="Calibri" w:eastAsia="Times New Roman" w:hAnsi="Calibri" w:cs="Calibri"/>
          <w:color w:val="000000"/>
          <w:lang w:val="el-GR" w:eastAsia="en-AU"/>
        </w:rPr>
        <w:t>επίσης</w:t>
      </w:r>
      <w:r w:rsidR="002F472D" w:rsidRPr="00A75AA8">
        <w:rPr>
          <w:rFonts w:ascii="Calibri" w:eastAsia="Times New Roman" w:hAnsi="Calibri" w:cs="Calibri"/>
          <w:color w:val="000000"/>
          <w:lang w:eastAsia="en-AU"/>
        </w:rPr>
        <w:t> </w:t>
      </w:r>
      <w:r w:rsidR="002F472D" w:rsidRPr="00685D05">
        <w:rPr>
          <w:rFonts w:ascii="Calibri" w:eastAsia="Times New Roman" w:hAnsi="Calibri" w:cs="Calibri"/>
          <w:color w:val="222222"/>
          <w:lang w:val="el-GR" w:eastAsia="en-AU"/>
        </w:rPr>
        <w:t>τους</w:t>
      </w:r>
      <w:r w:rsidR="002F472D" w:rsidRPr="00A75AA8">
        <w:rPr>
          <w:rFonts w:ascii="Calibri" w:eastAsia="Times New Roman" w:hAnsi="Calibri" w:cs="Calibri"/>
          <w:color w:val="222222"/>
          <w:lang w:eastAsia="en-AU"/>
        </w:rPr>
        <w:t> </w:t>
      </w:r>
      <w:r>
        <w:rPr>
          <w:rFonts w:ascii="Calibri" w:eastAsia="Times New Roman" w:hAnsi="Calibri" w:cs="Calibri"/>
          <w:color w:val="222222"/>
          <w:lang w:val="el-GR" w:eastAsia="en-AU"/>
        </w:rPr>
        <w:t>καταχωρη</w:t>
      </w:r>
      <w:r w:rsidR="002F472D" w:rsidRPr="00685D05">
        <w:rPr>
          <w:rFonts w:ascii="Calibri" w:eastAsia="Times New Roman" w:hAnsi="Calibri" w:cs="Calibri"/>
          <w:color w:val="222222"/>
          <w:lang w:val="el-GR" w:eastAsia="en-AU"/>
        </w:rPr>
        <w:t>μένους</w:t>
      </w:r>
      <w:r w:rsidR="002F472D" w:rsidRPr="00A75AA8">
        <w:rPr>
          <w:rFonts w:ascii="Calibri" w:eastAsia="Times New Roman" w:hAnsi="Calibri" w:cs="Calibri"/>
          <w:color w:val="222222"/>
          <w:lang w:eastAsia="en-AU"/>
        </w:rPr>
        <w:t> </w:t>
      </w:r>
      <w:r w:rsidR="002F472D" w:rsidRPr="00685D05">
        <w:rPr>
          <w:rFonts w:ascii="Calibri" w:eastAsia="Times New Roman" w:hAnsi="Calibri" w:cs="Calibri"/>
          <w:color w:val="222222"/>
          <w:lang w:val="el-GR" w:eastAsia="en-AU"/>
        </w:rPr>
        <w:t xml:space="preserve">παρόχους </w:t>
      </w:r>
      <w:r w:rsidR="002F472D" w:rsidRPr="00A75AA8">
        <w:rPr>
          <w:rFonts w:ascii="Calibri" w:eastAsia="Times New Roman" w:hAnsi="Calibri" w:cs="Calibri"/>
          <w:color w:val="222222"/>
          <w:lang w:eastAsia="en-AU"/>
        </w:rPr>
        <w:t>NDIS</w:t>
      </w:r>
      <w:r w:rsidR="002F472D" w:rsidRPr="00685D05">
        <w:rPr>
          <w:rFonts w:ascii="Calibri" w:eastAsia="Times New Roman" w:hAnsi="Calibri" w:cs="Calibri"/>
          <w:color w:val="222222"/>
          <w:lang w:val="el-GR" w:eastAsia="en-AU"/>
        </w:rPr>
        <w:t xml:space="preserve"> να παρακολουθούν ποιοι από τους εργαζομένους </w:t>
      </w:r>
      <w:r>
        <w:rPr>
          <w:rFonts w:ascii="Calibri" w:eastAsia="Times New Roman" w:hAnsi="Calibri" w:cs="Calibri"/>
          <w:color w:val="222222"/>
          <w:lang w:val="el-GR" w:eastAsia="en-AU"/>
        </w:rPr>
        <w:t>τους,</w:t>
      </w:r>
      <w:r w:rsidR="002F472D" w:rsidRPr="00685D05">
        <w:rPr>
          <w:rFonts w:ascii="Calibri" w:eastAsia="Times New Roman" w:hAnsi="Calibri" w:cs="Calibri"/>
          <w:color w:val="222222"/>
          <w:lang w:val="el-GR" w:eastAsia="en-AU"/>
        </w:rPr>
        <w:t xml:space="preserve"> έχουν </w:t>
      </w:r>
      <w:r>
        <w:rPr>
          <w:rFonts w:ascii="Calibri" w:eastAsia="Times New Roman" w:hAnsi="Calibri" w:cs="Calibri"/>
          <w:color w:val="222222"/>
          <w:lang w:val="el-GR" w:eastAsia="en-AU"/>
        </w:rPr>
        <w:t xml:space="preserve">το </w:t>
      </w:r>
      <w:r w:rsidRPr="006D4F87">
        <w:rPr>
          <w:rFonts w:ascii="Calibri" w:eastAsia="Times New Roman" w:hAnsi="Calibri" w:cs="Calibri"/>
          <w:color w:val="222222"/>
          <w:lang w:val="el-GR" w:eastAsia="en-AU"/>
        </w:rPr>
        <w:t xml:space="preserve">αποδεκτό αποτέλεσμα Ελέγχου </w:t>
      </w:r>
      <w:r>
        <w:rPr>
          <w:rFonts w:ascii="Calibri" w:eastAsia="Times New Roman" w:hAnsi="Calibri" w:cs="Calibri"/>
          <w:color w:val="222222"/>
          <w:lang w:val="el-GR" w:eastAsia="en-AU"/>
        </w:rPr>
        <w:t xml:space="preserve">Διαλογής </w:t>
      </w:r>
      <w:r w:rsidRPr="006D4F87">
        <w:rPr>
          <w:rFonts w:ascii="Calibri" w:eastAsia="Times New Roman" w:hAnsi="Calibri" w:cs="Calibri"/>
          <w:color w:val="222222"/>
          <w:lang w:val="el-GR" w:eastAsia="en-AU"/>
        </w:rPr>
        <w:t xml:space="preserve">Εργαζομένων </w:t>
      </w:r>
      <w:r>
        <w:rPr>
          <w:rFonts w:ascii="Calibri" w:eastAsia="Times New Roman" w:hAnsi="Calibri" w:cs="Calibri"/>
          <w:color w:val="222222"/>
          <w:lang w:val="el-GR" w:eastAsia="en-AU"/>
        </w:rPr>
        <w:t xml:space="preserve">στο </w:t>
      </w:r>
      <w:r w:rsidRPr="006D4F87">
        <w:rPr>
          <w:rFonts w:ascii="Calibri" w:eastAsia="Times New Roman" w:hAnsi="Calibri" w:cs="Calibri"/>
          <w:color w:val="222222"/>
          <w:lang w:eastAsia="en-AU"/>
        </w:rPr>
        <w:t>NDIS</w:t>
      </w:r>
      <w:r w:rsidRPr="00685D05">
        <w:rPr>
          <w:rFonts w:ascii="Calibri" w:eastAsia="Times New Roman" w:hAnsi="Calibri" w:cs="Calibri"/>
          <w:color w:val="000000"/>
          <w:lang w:val="el-GR" w:eastAsia="en-AU"/>
        </w:rPr>
        <w:t>.</w:t>
      </w:r>
    </w:p>
    <w:p w14:paraId="1BA7CDBD" w14:textId="383B0E58" w:rsidR="002F472D" w:rsidRPr="00685D05" w:rsidRDefault="002F472D" w:rsidP="002F472D">
      <w:pPr>
        <w:spacing w:before="200" w:after="0" w:line="299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l-GR" w:eastAsia="en-AU"/>
        </w:rPr>
      </w:pPr>
      <w:r w:rsidRPr="009F29E0">
        <w:rPr>
          <w:rFonts w:eastAsia="Times New Roman" w:cs="Arial"/>
          <w:b/>
          <w:bCs/>
          <w:color w:val="000000"/>
          <w:sz w:val="26"/>
          <w:szCs w:val="26"/>
          <w:lang w:val="el-GR" w:eastAsia="en-AU"/>
        </w:rPr>
        <w:t xml:space="preserve">Αυτοδιαχειριζόμενοι </w:t>
      </w:r>
      <w:r w:rsidR="002C4ACE" w:rsidRPr="009F29E0">
        <w:rPr>
          <w:rFonts w:eastAsia="Times New Roman" w:cs="Arial"/>
          <w:b/>
          <w:bCs/>
          <w:color w:val="000000"/>
          <w:sz w:val="26"/>
          <w:szCs w:val="26"/>
          <w:lang w:val="el-GR" w:eastAsia="en-AU"/>
        </w:rPr>
        <w:t>λήπ</w:t>
      </w:r>
      <w:r w:rsidRPr="009F29E0">
        <w:rPr>
          <w:rFonts w:eastAsia="Times New Roman" w:cs="Arial"/>
          <w:b/>
          <w:bCs/>
          <w:color w:val="000000"/>
          <w:sz w:val="26"/>
          <w:szCs w:val="26"/>
          <w:lang w:val="el-GR" w:eastAsia="en-AU"/>
        </w:rPr>
        <w:t xml:space="preserve">τες και </w:t>
      </w:r>
      <w:r w:rsidR="002C4ACE" w:rsidRPr="009F29E0">
        <w:rPr>
          <w:rFonts w:eastAsia="Times New Roman" w:cs="Arial"/>
          <w:b/>
          <w:bCs/>
          <w:color w:val="000000"/>
          <w:sz w:val="26"/>
          <w:szCs w:val="26"/>
          <w:lang w:val="el-GR" w:eastAsia="en-AU"/>
        </w:rPr>
        <w:t>η</w:t>
      </w:r>
      <w:r w:rsidRPr="009F29E0">
        <w:rPr>
          <w:rFonts w:eastAsia="Times New Roman" w:cs="Arial"/>
          <w:b/>
          <w:bCs/>
          <w:color w:val="000000"/>
          <w:sz w:val="26"/>
          <w:szCs w:val="26"/>
          <w:lang w:val="el-GR" w:eastAsia="en-AU"/>
        </w:rPr>
        <w:t xml:space="preserve"> </w:t>
      </w:r>
      <w:r w:rsidRPr="009F29E0">
        <w:rPr>
          <w:rFonts w:eastAsia="Times New Roman" w:cs="Arial"/>
          <w:b/>
          <w:bCs/>
          <w:color w:val="000000"/>
          <w:sz w:val="26"/>
          <w:szCs w:val="26"/>
          <w:lang w:eastAsia="en-AU"/>
        </w:rPr>
        <w:t>NWSD</w:t>
      </w:r>
    </w:p>
    <w:p w14:paraId="0F8C89B4" w14:textId="7AB98110" w:rsidR="002F472D" w:rsidRPr="00685D05" w:rsidRDefault="002F472D" w:rsidP="002F472D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l-GR" w:eastAsia="en-AU"/>
        </w:rPr>
      </w:pPr>
      <w:r w:rsidRPr="00685D05">
        <w:rPr>
          <w:rFonts w:ascii="Calibri" w:eastAsia="Times New Roman" w:hAnsi="Calibri" w:cs="Calibri"/>
          <w:color w:val="000000"/>
          <w:lang w:val="el-GR" w:eastAsia="en-AU"/>
        </w:rPr>
        <w:t>Εάν ζητήσετε από έναν από τους εργαζομένους σας να υποβάλει αίτηση</w:t>
      </w:r>
      <w:r w:rsidR="009D705F" w:rsidRPr="009D705F">
        <w:rPr>
          <w:rFonts w:ascii="Calibri" w:eastAsia="Times New Roman" w:hAnsi="Calibri" w:cs="Calibri"/>
          <w:color w:val="000000"/>
          <w:lang w:val="el-GR" w:eastAsia="en-AU"/>
        </w:rPr>
        <w:t xml:space="preserve"> </w:t>
      </w:r>
      <w:r w:rsidR="009D705F">
        <w:rPr>
          <w:rFonts w:ascii="Calibri" w:eastAsia="Times New Roman" w:hAnsi="Calibri" w:cs="Calibri"/>
          <w:color w:val="000000"/>
          <w:lang w:val="el-GR" w:eastAsia="en-AU"/>
        </w:rPr>
        <w:t>για</w:t>
      </w:r>
      <w:r w:rsidRPr="00685D05">
        <w:rPr>
          <w:rFonts w:ascii="Calibri" w:eastAsia="Times New Roman" w:hAnsi="Calibri" w:cs="Calibri"/>
          <w:color w:val="000000"/>
          <w:lang w:val="el-GR" w:eastAsia="en-AU"/>
        </w:rPr>
        <w:t xml:space="preserve"> Έλεγχο</w:t>
      </w:r>
      <w:r w:rsidR="009D705F">
        <w:rPr>
          <w:rFonts w:ascii="Calibri" w:eastAsia="Times New Roman" w:hAnsi="Calibri" w:cs="Calibri"/>
          <w:color w:val="000000"/>
          <w:lang w:val="el-GR" w:eastAsia="en-AU"/>
        </w:rPr>
        <w:t xml:space="preserve"> Δ</w:t>
      </w:r>
      <w:r w:rsidRPr="00685D05">
        <w:rPr>
          <w:rFonts w:ascii="Calibri" w:eastAsia="Times New Roman" w:hAnsi="Calibri" w:cs="Calibri"/>
          <w:color w:val="000000"/>
          <w:lang w:val="el-GR" w:eastAsia="en-AU"/>
        </w:rPr>
        <w:t xml:space="preserve">ιαλογής </w:t>
      </w:r>
      <w:r w:rsidR="009D705F">
        <w:rPr>
          <w:rFonts w:ascii="Calibri" w:eastAsia="Times New Roman" w:hAnsi="Calibri" w:cs="Calibri"/>
          <w:color w:val="000000"/>
          <w:lang w:val="el-GR" w:eastAsia="en-AU"/>
        </w:rPr>
        <w:t>Ε</w:t>
      </w:r>
      <w:r w:rsidRPr="00685D05">
        <w:rPr>
          <w:rFonts w:ascii="Calibri" w:eastAsia="Times New Roman" w:hAnsi="Calibri" w:cs="Calibri"/>
          <w:color w:val="000000"/>
          <w:lang w:val="el-GR" w:eastAsia="en-AU"/>
        </w:rPr>
        <w:t>ργαζομένων, θα πρέπει να χρησιμοποιήσετε τ</w:t>
      </w:r>
      <w:r w:rsidR="009D705F">
        <w:rPr>
          <w:rFonts w:ascii="Calibri" w:eastAsia="Times New Roman" w:hAnsi="Calibri" w:cs="Calibri"/>
          <w:color w:val="000000"/>
          <w:lang w:val="el-GR" w:eastAsia="en-AU"/>
        </w:rPr>
        <w:t>η</w:t>
      </w:r>
      <w:r w:rsidRPr="00685D05">
        <w:rPr>
          <w:rFonts w:ascii="Calibri" w:eastAsia="Times New Roman" w:hAnsi="Calibri" w:cs="Calibri"/>
          <w:color w:val="000000"/>
          <w:lang w:val="el-GR" w:eastAsia="en-AU"/>
        </w:rPr>
        <w:t xml:space="preserve"> </w:t>
      </w:r>
      <w:r w:rsidRPr="00A75AA8">
        <w:rPr>
          <w:rFonts w:ascii="Calibri" w:eastAsia="Times New Roman" w:hAnsi="Calibri" w:cs="Calibri"/>
          <w:color w:val="000000"/>
          <w:lang w:eastAsia="en-AU"/>
        </w:rPr>
        <w:t>NWSD</w:t>
      </w:r>
      <w:r w:rsidRPr="00685D05">
        <w:rPr>
          <w:rFonts w:ascii="Calibri" w:eastAsia="Times New Roman" w:hAnsi="Calibri" w:cs="Calibri"/>
          <w:color w:val="000000"/>
          <w:lang w:val="el-GR" w:eastAsia="en-AU"/>
        </w:rPr>
        <w:t xml:space="preserve"> για να πείτε στ</w:t>
      </w:r>
      <w:r w:rsidR="009D705F">
        <w:rPr>
          <w:rFonts w:ascii="Calibri" w:eastAsia="Times New Roman" w:hAnsi="Calibri" w:cs="Calibri"/>
          <w:color w:val="000000"/>
          <w:lang w:val="el-GR" w:eastAsia="en-AU"/>
        </w:rPr>
        <w:t>η</w:t>
      </w:r>
      <w:r w:rsidRPr="00685D05">
        <w:rPr>
          <w:rFonts w:ascii="Calibri" w:eastAsia="Times New Roman" w:hAnsi="Calibri" w:cs="Calibri"/>
          <w:color w:val="000000"/>
          <w:lang w:val="el-GR" w:eastAsia="en-AU"/>
        </w:rPr>
        <w:t xml:space="preserve"> </w:t>
      </w:r>
      <w:r w:rsidRPr="00A75AA8">
        <w:rPr>
          <w:rFonts w:ascii="Calibri" w:eastAsia="Times New Roman" w:hAnsi="Calibri" w:cs="Calibri"/>
          <w:color w:val="000000"/>
          <w:lang w:eastAsia="en-AU"/>
        </w:rPr>
        <w:t>WSU</w:t>
      </w:r>
      <w:r w:rsidRPr="00685D05">
        <w:rPr>
          <w:rFonts w:ascii="Calibri" w:eastAsia="Times New Roman" w:hAnsi="Calibri" w:cs="Calibri"/>
          <w:color w:val="000000"/>
          <w:lang w:val="el-GR" w:eastAsia="en-AU"/>
        </w:rPr>
        <w:t xml:space="preserve"> ότι </w:t>
      </w:r>
      <w:r w:rsidR="009D705F">
        <w:rPr>
          <w:rFonts w:ascii="Calibri" w:eastAsia="Times New Roman" w:hAnsi="Calibri" w:cs="Calibri"/>
          <w:color w:val="000000"/>
          <w:lang w:val="el-GR" w:eastAsia="en-AU"/>
        </w:rPr>
        <w:t>απασχολείτε</w:t>
      </w:r>
      <w:r w:rsidRPr="00685D05">
        <w:rPr>
          <w:rFonts w:ascii="Calibri" w:eastAsia="Times New Roman" w:hAnsi="Calibri" w:cs="Calibri"/>
          <w:color w:val="000000"/>
          <w:lang w:val="el-GR" w:eastAsia="en-AU"/>
        </w:rPr>
        <w:t xml:space="preserve"> τον εργαζόμενο</w:t>
      </w:r>
      <w:r w:rsidR="009D705F">
        <w:rPr>
          <w:rFonts w:ascii="Calibri" w:eastAsia="Times New Roman" w:hAnsi="Calibri" w:cs="Calibri"/>
          <w:color w:val="000000"/>
          <w:lang w:val="el-GR" w:eastAsia="en-AU"/>
        </w:rPr>
        <w:t xml:space="preserve"> </w:t>
      </w:r>
      <w:r w:rsidR="00C45506">
        <w:rPr>
          <w:rFonts w:ascii="Calibri" w:eastAsia="Times New Roman" w:hAnsi="Calibri" w:cs="Calibri"/>
          <w:color w:val="000000"/>
          <w:lang w:val="el-GR" w:eastAsia="en-AU"/>
        </w:rPr>
        <w:t>που</w:t>
      </w:r>
      <w:r w:rsidRPr="00685D05">
        <w:rPr>
          <w:rFonts w:ascii="Calibri" w:eastAsia="Times New Roman" w:hAnsi="Calibri" w:cs="Calibri"/>
          <w:color w:val="000000"/>
          <w:lang w:val="el-GR" w:eastAsia="en-AU"/>
        </w:rPr>
        <w:t xml:space="preserve"> σας παρέχει υπηρεσίες και υποστηρίξεις </w:t>
      </w:r>
      <w:r w:rsidRPr="00A75AA8">
        <w:rPr>
          <w:rFonts w:ascii="Calibri" w:eastAsia="Times New Roman" w:hAnsi="Calibri" w:cs="Calibri"/>
          <w:color w:val="000000"/>
          <w:lang w:eastAsia="en-AU"/>
        </w:rPr>
        <w:t>NDIS</w:t>
      </w:r>
      <w:r w:rsidRPr="00685D05">
        <w:rPr>
          <w:rFonts w:ascii="Calibri" w:eastAsia="Times New Roman" w:hAnsi="Calibri" w:cs="Calibri"/>
          <w:color w:val="000000"/>
          <w:lang w:val="el-GR" w:eastAsia="en-AU"/>
        </w:rPr>
        <w:t>.</w:t>
      </w:r>
    </w:p>
    <w:p w14:paraId="1D8B8127" w14:textId="48677D03" w:rsidR="002F472D" w:rsidRPr="00685D05" w:rsidRDefault="002F472D" w:rsidP="002F472D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l-GR" w:eastAsia="en-AU"/>
        </w:rPr>
      </w:pPr>
      <w:r w:rsidRPr="00685D05">
        <w:rPr>
          <w:rFonts w:ascii="Calibri" w:eastAsia="Times New Roman" w:hAnsi="Calibri" w:cs="Calibri"/>
          <w:color w:val="000000"/>
          <w:lang w:val="el-GR" w:eastAsia="en-AU"/>
        </w:rPr>
        <w:t xml:space="preserve">Η </w:t>
      </w:r>
      <w:r w:rsidRPr="00A75AA8">
        <w:rPr>
          <w:rFonts w:ascii="Calibri" w:eastAsia="Times New Roman" w:hAnsi="Calibri" w:cs="Calibri"/>
          <w:color w:val="000000"/>
          <w:lang w:eastAsia="en-AU"/>
        </w:rPr>
        <w:t>WSU</w:t>
      </w:r>
      <w:r w:rsidRPr="00685D05">
        <w:rPr>
          <w:rFonts w:ascii="Calibri" w:eastAsia="Times New Roman" w:hAnsi="Calibri" w:cs="Calibri"/>
          <w:color w:val="000000"/>
          <w:lang w:val="el-GR" w:eastAsia="en-AU"/>
        </w:rPr>
        <w:t xml:space="preserve"> δεν θα αξιολογ</w:t>
      </w:r>
      <w:r w:rsidR="009D705F">
        <w:rPr>
          <w:rFonts w:ascii="Calibri" w:eastAsia="Times New Roman" w:hAnsi="Calibri" w:cs="Calibri"/>
          <w:color w:val="000000"/>
          <w:lang w:val="el-GR" w:eastAsia="en-AU"/>
        </w:rPr>
        <w:t>ήσει την αίτηση</w:t>
      </w:r>
      <w:r w:rsidRPr="00685D05">
        <w:rPr>
          <w:rFonts w:ascii="Calibri" w:eastAsia="Times New Roman" w:hAnsi="Calibri" w:cs="Calibri"/>
          <w:color w:val="000000"/>
          <w:lang w:val="el-GR" w:eastAsia="en-AU"/>
        </w:rPr>
        <w:t xml:space="preserve"> του εργαζομένου</w:t>
      </w:r>
      <w:r w:rsidR="009D705F">
        <w:rPr>
          <w:rFonts w:ascii="Calibri" w:eastAsia="Times New Roman" w:hAnsi="Calibri" w:cs="Calibri"/>
          <w:color w:val="000000"/>
          <w:lang w:val="el-GR" w:eastAsia="en-AU"/>
        </w:rPr>
        <w:t xml:space="preserve"> για Έλεγχο Διαλογής</w:t>
      </w:r>
      <w:r w:rsidRPr="00A75AA8">
        <w:rPr>
          <w:rFonts w:ascii="Calibri" w:eastAsia="Times New Roman" w:hAnsi="Calibri" w:cs="Calibri"/>
          <w:color w:val="000000"/>
          <w:lang w:eastAsia="en-AU"/>
        </w:rPr>
        <w:t> </w:t>
      </w:r>
      <w:r w:rsidRPr="00685D05">
        <w:rPr>
          <w:rFonts w:ascii="Calibri" w:eastAsia="Times New Roman" w:hAnsi="Calibri" w:cs="Calibri"/>
          <w:color w:val="000000"/>
          <w:lang w:val="el-GR" w:eastAsia="en-AU"/>
        </w:rPr>
        <w:t>Εργαζόμεν</w:t>
      </w:r>
      <w:r w:rsidR="009D705F">
        <w:rPr>
          <w:rFonts w:ascii="Calibri" w:eastAsia="Times New Roman" w:hAnsi="Calibri" w:cs="Calibri"/>
          <w:color w:val="000000"/>
          <w:lang w:val="el-GR" w:eastAsia="en-AU"/>
        </w:rPr>
        <w:t>ων</w:t>
      </w:r>
      <w:r w:rsidRPr="00685D05">
        <w:rPr>
          <w:rFonts w:ascii="Calibri" w:eastAsia="Times New Roman" w:hAnsi="Calibri" w:cs="Calibri"/>
          <w:color w:val="000000"/>
          <w:lang w:val="el-GR" w:eastAsia="en-AU"/>
        </w:rPr>
        <w:t xml:space="preserve"> μέχρι να </w:t>
      </w:r>
      <w:r w:rsidR="009D705F">
        <w:rPr>
          <w:rFonts w:ascii="Calibri" w:eastAsia="Times New Roman" w:hAnsi="Calibri" w:cs="Calibri"/>
          <w:color w:val="000000"/>
          <w:lang w:val="el-GR" w:eastAsia="en-AU"/>
        </w:rPr>
        <w:t>της πει η</w:t>
      </w:r>
      <w:r w:rsidRPr="00A75AA8">
        <w:rPr>
          <w:rFonts w:ascii="Calibri" w:eastAsia="Times New Roman" w:hAnsi="Calibri" w:cs="Calibri"/>
          <w:color w:val="000000"/>
          <w:lang w:eastAsia="en-AU"/>
        </w:rPr>
        <w:t> NWSD </w:t>
      </w:r>
      <w:r w:rsidRPr="00685D05">
        <w:rPr>
          <w:rFonts w:ascii="Calibri" w:eastAsia="Times New Roman" w:hAnsi="Calibri" w:cs="Calibri"/>
          <w:color w:val="000000"/>
          <w:lang w:val="el-GR" w:eastAsia="en-AU"/>
        </w:rPr>
        <w:t xml:space="preserve">ότι </w:t>
      </w:r>
      <w:r w:rsidR="009D705F">
        <w:rPr>
          <w:rFonts w:ascii="Calibri" w:eastAsia="Times New Roman" w:hAnsi="Calibri" w:cs="Calibri"/>
          <w:color w:val="000000"/>
          <w:lang w:val="el-GR" w:eastAsia="en-AU"/>
        </w:rPr>
        <w:t xml:space="preserve">ο εργαζόμενος αυτός </w:t>
      </w:r>
      <w:r w:rsidRPr="00685D05">
        <w:rPr>
          <w:rFonts w:ascii="Calibri" w:eastAsia="Times New Roman" w:hAnsi="Calibri" w:cs="Calibri"/>
          <w:color w:val="000000"/>
          <w:lang w:val="el-GR" w:eastAsia="en-AU"/>
        </w:rPr>
        <w:t>σας παρέχει</w:t>
      </w:r>
      <w:r w:rsidRPr="00A75AA8">
        <w:rPr>
          <w:rFonts w:ascii="Calibri" w:eastAsia="Times New Roman" w:hAnsi="Calibri" w:cs="Calibri"/>
          <w:color w:val="000000"/>
          <w:lang w:eastAsia="en-AU"/>
        </w:rPr>
        <w:t> </w:t>
      </w:r>
      <w:r w:rsidRPr="00685D05">
        <w:rPr>
          <w:rFonts w:ascii="Calibri" w:eastAsia="Times New Roman" w:hAnsi="Calibri" w:cs="Calibri"/>
          <w:color w:val="000000"/>
          <w:lang w:val="el-GR" w:eastAsia="en-AU"/>
        </w:rPr>
        <w:t xml:space="preserve">υπηρεσίες και </w:t>
      </w:r>
      <w:r w:rsidR="009D705F">
        <w:rPr>
          <w:rFonts w:ascii="Calibri" w:eastAsia="Times New Roman" w:hAnsi="Calibri" w:cs="Calibri"/>
          <w:color w:val="000000"/>
          <w:lang w:val="el-GR" w:eastAsia="en-AU"/>
        </w:rPr>
        <w:t>στηρίξεις του</w:t>
      </w:r>
      <w:r w:rsidRPr="00685D05">
        <w:rPr>
          <w:rFonts w:ascii="Calibri" w:eastAsia="Times New Roman" w:hAnsi="Calibri" w:cs="Calibri"/>
          <w:color w:val="000000"/>
          <w:lang w:val="el-GR" w:eastAsia="en-AU"/>
        </w:rPr>
        <w:t xml:space="preserve"> </w:t>
      </w:r>
      <w:r w:rsidRPr="00A75AA8">
        <w:rPr>
          <w:rFonts w:ascii="Calibri" w:eastAsia="Times New Roman" w:hAnsi="Calibri" w:cs="Calibri"/>
          <w:color w:val="000000"/>
          <w:lang w:eastAsia="en-AU"/>
        </w:rPr>
        <w:t>NDIS</w:t>
      </w:r>
      <w:r w:rsidRPr="00685D05">
        <w:rPr>
          <w:rFonts w:ascii="Calibri" w:eastAsia="Times New Roman" w:hAnsi="Calibri" w:cs="Calibri"/>
          <w:color w:val="000000"/>
          <w:lang w:val="el-GR" w:eastAsia="en-AU"/>
        </w:rPr>
        <w:t>.</w:t>
      </w:r>
    </w:p>
    <w:p w14:paraId="0BE688F1" w14:textId="1715F539" w:rsidR="002F472D" w:rsidRPr="00685D05" w:rsidRDefault="00C45506" w:rsidP="002F472D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l-GR" w:eastAsia="en-AU"/>
        </w:rPr>
      </w:pPr>
      <w:r>
        <w:rPr>
          <w:rFonts w:ascii="Calibri" w:eastAsia="Times New Roman" w:hAnsi="Calibri" w:cs="Calibri"/>
          <w:color w:val="000000"/>
          <w:lang w:val="el-GR" w:eastAsia="en-AU"/>
        </w:rPr>
        <w:lastRenderedPageBreak/>
        <w:t>Μ</w:t>
      </w:r>
      <w:r w:rsidR="002F472D" w:rsidRPr="00685D05">
        <w:rPr>
          <w:rFonts w:ascii="Calibri" w:eastAsia="Times New Roman" w:hAnsi="Calibri" w:cs="Calibri"/>
          <w:color w:val="000000"/>
          <w:lang w:val="el-GR" w:eastAsia="en-AU"/>
        </w:rPr>
        <w:t xml:space="preserve">όλις η </w:t>
      </w:r>
      <w:r w:rsidR="002F472D" w:rsidRPr="00A75AA8">
        <w:rPr>
          <w:rFonts w:ascii="Calibri" w:eastAsia="Times New Roman" w:hAnsi="Calibri" w:cs="Calibri"/>
          <w:color w:val="000000"/>
          <w:lang w:eastAsia="en-AU"/>
        </w:rPr>
        <w:t>WSU</w:t>
      </w:r>
      <w:r w:rsidR="002F472D" w:rsidRPr="00685D05">
        <w:rPr>
          <w:rFonts w:ascii="Calibri" w:eastAsia="Times New Roman" w:hAnsi="Calibri" w:cs="Calibri"/>
          <w:color w:val="000000"/>
          <w:lang w:val="el-GR" w:eastAsia="en-AU"/>
        </w:rPr>
        <w:t xml:space="preserve"> λάβει απόφαση σχετικά με την</w:t>
      </w:r>
      <w:r w:rsidR="002F472D" w:rsidRPr="00A75AA8">
        <w:rPr>
          <w:rFonts w:ascii="Calibri" w:eastAsia="Times New Roman" w:hAnsi="Calibri" w:cs="Calibri"/>
          <w:color w:val="000000"/>
          <w:lang w:eastAsia="en-AU"/>
        </w:rPr>
        <w:t> </w:t>
      </w:r>
      <w:r w:rsidR="002F472D" w:rsidRPr="00685D05">
        <w:rPr>
          <w:rFonts w:ascii="Calibri" w:eastAsia="Times New Roman" w:hAnsi="Calibri" w:cs="Calibri"/>
          <w:color w:val="000000"/>
          <w:lang w:val="el-GR" w:eastAsia="en-AU"/>
        </w:rPr>
        <w:t>αίτηση</w:t>
      </w:r>
      <w:r w:rsidR="002F472D" w:rsidRPr="00A75AA8">
        <w:rPr>
          <w:rFonts w:ascii="Calibri" w:eastAsia="Times New Roman" w:hAnsi="Calibri" w:cs="Calibri"/>
          <w:color w:val="000000"/>
          <w:lang w:eastAsia="en-AU"/>
        </w:rPr>
        <w:t> </w:t>
      </w:r>
      <w:r w:rsidR="002F472D" w:rsidRPr="00685D05">
        <w:rPr>
          <w:rFonts w:ascii="Calibri" w:eastAsia="Times New Roman" w:hAnsi="Calibri" w:cs="Calibri"/>
          <w:color w:val="000000"/>
          <w:lang w:val="el-GR" w:eastAsia="en-AU"/>
        </w:rPr>
        <w:t xml:space="preserve">του εργαζομένου </w:t>
      </w:r>
      <w:r>
        <w:rPr>
          <w:rFonts w:ascii="Calibri" w:eastAsia="Times New Roman" w:hAnsi="Calibri" w:cs="Calibri"/>
          <w:color w:val="000000"/>
          <w:lang w:val="el-GR" w:eastAsia="en-AU"/>
        </w:rPr>
        <w:t>σας, θ</w:t>
      </w:r>
      <w:r w:rsidRPr="00685D05">
        <w:rPr>
          <w:rFonts w:ascii="Calibri" w:eastAsia="Times New Roman" w:hAnsi="Calibri" w:cs="Calibri"/>
          <w:color w:val="000000"/>
          <w:lang w:val="el-GR" w:eastAsia="en-AU"/>
        </w:rPr>
        <w:t xml:space="preserve">α </w:t>
      </w:r>
      <w:r>
        <w:rPr>
          <w:rFonts w:ascii="Calibri" w:eastAsia="Times New Roman" w:hAnsi="Calibri" w:cs="Calibri"/>
          <w:color w:val="000000"/>
          <w:lang w:val="el-GR" w:eastAsia="en-AU"/>
        </w:rPr>
        <w:t xml:space="preserve">ενημερωθείτε μέσω </w:t>
      </w:r>
      <w:r w:rsidRPr="00685D05">
        <w:rPr>
          <w:rFonts w:ascii="Calibri" w:eastAsia="Times New Roman" w:hAnsi="Calibri" w:cs="Calibri"/>
          <w:color w:val="000000"/>
          <w:lang w:val="el-GR" w:eastAsia="en-AU"/>
        </w:rPr>
        <w:t xml:space="preserve"> ηλεκτρονικού ταχυδρομείου</w:t>
      </w:r>
      <w:r w:rsidR="002F472D" w:rsidRPr="00685D05">
        <w:rPr>
          <w:rFonts w:ascii="Calibri" w:eastAsia="Times New Roman" w:hAnsi="Calibri" w:cs="Calibri"/>
          <w:color w:val="000000"/>
          <w:lang w:val="el-GR" w:eastAsia="en-AU"/>
        </w:rPr>
        <w:t>.</w:t>
      </w:r>
    </w:p>
    <w:p w14:paraId="26203BE0" w14:textId="3C205673" w:rsidR="002F472D" w:rsidRPr="00685D05" w:rsidRDefault="002F472D" w:rsidP="002F472D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l-GR" w:eastAsia="en-AU"/>
        </w:rPr>
      </w:pPr>
      <w:r w:rsidRPr="00685D05">
        <w:rPr>
          <w:rFonts w:ascii="Calibri" w:eastAsia="Times New Roman" w:hAnsi="Calibri" w:cs="Calibri"/>
          <w:color w:val="000000"/>
          <w:lang w:val="el-GR" w:eastAsia="en-AU"/>
        </w:rPr>
        <w:t>Αν θέλετε να ελέγξετε αν ένα</w:t>
      </w:r>
      <w:r w:rsidRPr="00A75AA8">
        <w:rPr>
          <w:rFonts w:ascii="Calibri" w:eastAsia="Times New Roman" w:hAnsi="Calibri" w:cs="Calibri"/>
          <w:color w:val="000000"/>
          <w:lang w:eastAsia="en-AU"/>
        </w:rPr>
        <w:t> </w:t>
      </w:r>
      <w:r w:rsidRPr="00685D05">
        <w:rPr>
          <w:rFonts w:ascii="Calibri" w:eastAsia="Times New Roman" w:hAnsi="Calibri" w:cs="Calibri"/>
          <w:color w:val="000000"/>
          <w:lang w:val="el-GR" w:eastAsia="en-AU"/>
        </w:rPr>
        <w:t>άτομο έχει</w:t>
      </w:r>
      <w:r w:rsidRPr="00A75AA8">
        <w:rPr>
          <w:rFonts w:ascii="Calibri" w:eastAsia="Times New Roman" w:hAnsi="Calibri" w:cs="Calibri"/>
          <w:color w:val="000000"/>
          <w:lang w:eastAsia="en-AU"/>
        </w:rPr>
        <w:t> </w:t>
      </w:r>
      <w:r w:rsidR="009D705F">
        <w:rPr>
          <w:rFonts w:ascii="Calibri" w:eastAsia="Times New Roman" w:hAnsi="Calibri" w:cs="Calibri"/>
          <w:color w:val="000000"/>
          <w:lang w:val="el-GR" w:eastAsia="en-AU"/>
        </w:rPr>
        <w:t>το αποδεκτό  αποτέλεσμα Ελέγχου Διαλογής Εργαζομένων στο</w:t>
      </w:r>
      <w:r w:rsidRPr="00A75AA8">
        <w:rPr>
          <w:rFonts w:ascii="Calibri" w:eastAsia="Times New Roman" w:hAnsi="Calibri" w:cs="Calibri"/>
          <w:color w:val="000000"/>
          <w:lang w:eastAsia="en-AU"/>
        </w:rPr>
        <w:t> NDIS</w:t>
      </w:r>
      <w:r w:rsidRPr="00685D05">
        <w:rPr>
          <w:rFonts w:ascii="Calibri" w:eastAsia="Times New Roman" w:hAnsi="Calibri" w:cs="Calibri"/>
          <w:color w:val="000000"/>
          <w:lang w:val="el-GR" w:eastAsia="en-AU"/>
        </w:rPr>
        <w:t xml:space="preserve">, θα πρέπει να </w:t>
      </w:r>
      <w:r w:rsidR="00352F5F">
        <w:rPr>
          <w:rFonts w:ascii="Calibri" w:eastAsia="Times New Roman" w:hAnsi="Calibri" w:cs="Calibri"/>
          <w:color w:val="000000"/>
          <w:lang w:val="el-GR" w:eastAsia="en-AU"/>
        </w:rPr>
        <w:t>μπ</w:t>
      </w:r>
      <w:r w:rsidRPr="00685D05">
        <w:rPr>
          <w:rFonts w:ascii="Calibri" w:eastAsia="Times New Roman" w:hAnsi="Calibri" w:cs="Calibri"/>
          <w:color w:val="000000"/>
          <w:lang w:val="el-GR" w:eastAsia="en-AU"/>
        </w:rPr>
        <w:t>είτε στ</w:t>
      </w:r>
      <w:r w:rsidR="00352F5F">
        <w:rPr>
          <w:rFonts w:ascii="Calibri" w:eastAsia="Times New Roman" w:hAnsi="Calibri" w:cs="Calibri"/>
          <w:color w:val="000000"/>
          <w:lang w:val="el-GR" w:eastAsia="en-AU"/>
        </w:rPr>
        <w:t>η</w:t>
      </w:r>
      <w:r w:rsidRPr="00A75AA8">
        <w:rPr>
          <w:rFonts w:ascii="Calibri" w:eastAsia="Times New Roman" w:hAnsi="Calibri" w:cs="Calibri"/>
          <w:color w:val="000000"/>
          <w:lang w:eastAsia="en-AU"/>
        </w:rPr>
        <w:t> NWSD</w:t>
      </w:r>
      <w:r w:rsidRPr="00685D05">
        <w:rPr>
          <w:rFonts w:ascii="Calibri" w:eastAsia="Times New Roman" w:hAnsi="Calibri" w:cs="Calibri"/>
          <w:color w:val="000000"/>
          <w:lang w:val="el-GR" w:eastAsia="en-AU"/>
        </w:rPr>
        <w:t>.</w:t>
      </w:r>
    </w:p>
    <w:p w14:paraId="3DA5CE4D" w14:textId="593C01C9" w:rsidR="002F472D" w:rsidRPr="00685D05" w:rsidRDefault="002F472D" w:rsidP="002F472D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l-GR" w:eastAsia="en-AU"/>
        </w:rPr>
      </w:pPr>
      <w:r w:rsidRPr="00685D05">
        <w:rPr>
          <w:rFonts w:ascii="Calibri" w:eastAsia="Times New Roman" w:hAnsi="Calibri" w:cs="Calibri"/>
          <w:color w:val="000000"/>
          <w:lang w:val="el-GR" w:eastAsia="en-AU"/>
        </w:rPr>
        <w:t>Θα</w:t>
      </w:r>
      <w:r w:rsidRPr="00A75AA8">
        <w:rPr>
          <w:rFonts w:ascii="Calibri" w:eastAsia="Times New Roman" w:hAnsi="Calibri" w:cs="Calibri"/>
          <w:color w:val="000000"/>
          <w:lang w:eastAsia="en-AU"/>
        </w:rPr>
        <w:t> </w:t>
      </w:r>
      <w:r w:rsidRPr="00685D05">
        <w:rPr>
          <w:rFonts w:ascii="Calibri" w:eastAsia="Times New Roman" w:hAnsi="Calibri" w:cs="Calibri"/>
          <w:color w:val="000000"/>
          <w:lang w:val="el-GR" w:eastAsia="en-AU"/>
        </w:rPr>
        <w:t xml:space="preserve">πρέπει να ζητήσετε από το άτομο να σας δώσει τον </w:t>
      </w:r>
      <w:r w:rsidR="00352F5F">
        <w:rPr>
          <w:rFonts w:ascii="Calibri" w:eastAsia="Times New Roman" w:hAnsi="Calibri" w:cs="Calibri"/>
          <w:color w:val="000000"/>
          <w:lang w:val="el-GR" w:eastAsia="en-AU"/>
        </w:rPr>
        <w:t>Α</w:t>
      </w:r>
      <w:r w:rsidRPr="00685D05">
        <w:rPr>
          <w:rFonts w:ascii="Calibri" w:eastAsia="Times New Roman" w:hAnsi="Calibri" w:cs="Calibri"/>
          <w:color w:val="000000"/>
          <w:lang w:val="el-GR" w:eastAsia="en-AU"/>
        </w:rPr>
        <w:t xml:space="preserve">ριθμό </w:t>
      </w:r>
      <w:r w:rsidR="00975ECD">
        <w:rPr>
          <w:rFonts w:ascii="Calibri" w:eastAsia="Times New Roman" w:hAnsi="Calibri" w:cs="Calibri"/>
          <w:color w:val="000000"/>
          <w:lang w:val="el-GR" w:eastAsia="en-AU"/>
        </w:rPr>
        <w:t xml:space="preserve">του </w:t>
      </w:r>
      <w:r w:rsidR="00352F5F">
        <w:rPr>
          <w:rFonts w:ascii="Calibri" w:eastAsia="Times New Roman" w:hAnsi="Calibri" w:cs="Calibri"/>
          <w:color w:val="000000"/>
          <w:lang w:val="el-GR" w:eastAsia="en-AU"/>
        </w:rPr>
        <w:t>Δ</w:t>
      </w:r>
      <w:r w:rsidRPr="00685D05">
        <w:rPr>
          <w:rFonts w:ascii="Calibri" w:eastAsia="Times New Roman" w:hAnsi="Calibri" w:cs="Calibri"/>
          <w:color w:val="000000"/>
          <w:lang w:val="el-GR" w:eastAsia="en-AU"/>
        </w:rPr>
        <w:t xml:space="preserve">ιαλογής </w:t>
      </w:r>
      <w:r w:rsidR="00352F5F">
        <w:rPr>
          <w:rFonts w:ascii="Calibri" w:eastAsia="Times New Roman" w:hAnsi="Calibri" w:cs="Calibri"/>
          <w:color w:val="000000"/>
          <w:lang w:val="el-GR" w:eastAsia="en-AU"/>
        </w:rPr>
        <w:t>Ε</w:t>
      </w:r>
      <w:r w:rsidRPr="00685D05">
        <w:rPr>
          <w:rFonts w:ascii="Calibri" w:eastAsia="Times New Roman" w:hAnsi="Calibri" w:cs="Calibri"/>
          <w:color w:val="000000"/>
          <w:lang w:val="el-GR" w:eastAsia="en-AU"/>
        </w:rPr>
        <w:t>ργαζομέν</w:t>
      </w:r>
      <w:r w:rsidR="00352F5F">
        <w:rPr>
          <w:rFonts w:ascii="Calibri" w:eastAsia="Times New Roman" w:hAnsi="Calibri" w:cs="Calibri"/>
          <w:color w:val="000000"/>
          <w:lang w:val="el-GR" w:eastAsia="en-AU"/>
        </w:rPr>
        <w:t>ου</w:t>
      </w:r>
      <w:r w:rsidRPr="00685D05">
        <w:rPr>
          <w:rFonts w:ascii="Calibri" w:eastAsia="Times New Roman" w:hAnsi="Calibri" w:cs="Calibri"/>
          <w:color w:val="000000"/>
          <w:lang w:val="el-GR" w:eastAsia="en-AU"/>
        </w:rPr>
        <w:t>.</w:t>
      </w:r>
      <w:r w:rsidRPr="00A75AA8">
        <w:rPr>
          <w:rFonts w:ascii="Calibri" w:eastAsia="Times New Roman" w:hAnsi="Calibri" w:cs="Calibri"/>
          <w:color w:val="000000"/>
          <w:lang w:eastAsia="en-AU"/>
        </w:rPr>
        <w:t> </w:t>
      </w:r>
      <w:r w:rsidRPr="00685D05">
        <w:rPr>
          <w:rFonts w:ascii="Calibri" w:eastAsia="Times New Roman" w:hAnsi="Calibri" w:cs="Calibri"/>
          <w:color w:val="000000"/>
          <w:lang w:val="el-GR" w:eastAsia="en-AU"/>
        </w:rPr>
        <w:t>Αυτό θα</w:t>
      </w:r>
      <w:r w:rsidRPr="00A75AA8">
        <w:rPr>
          <w:rFonts w:ascii="Calibri" w:eastAsia="Times New Roman" w:hAnsi="Calibri" w:cs="Calibri"/>
          <w:color w:val="000000"/>
          <w:lang w:eastAsia="en-AU"/>
        </w:rPr>
        <w:t> </w:t>
      </w:r>
      <w:r w:rsidRPr="00685D05">
        <w:rPr>
          <w:rFonts w:ascii="Calibri" w:eastAsia="Times New Roman" w:hAnsi="Calibri" w:cs="Calibri"/>
          <w:color w:val="000000"/>
          <w:lang w:val="el-GR" w:eastAsia="en-AU"/>
        </w:rPr>
        <w:t>σας βοηθήσ</w:t>
      </w:r>
      <w:r w:rsidR="00975ECD">
        <w:rPr>
          <w:rFonts w:ascii="Calibri" w:eastAsia="Times New Roman" w:hAnsi="Calibri" w:cs="Calibri"/>
          <w:color w:val="000000"/>
          <w:lang w:val="el-GR" w:eastAsia="en-AU"/>
        </w:rPr>
        <w:t>ει</w:t>
      </w:r>
      <w:r w:rsidRPr="00685D05">
        <w:rPr>
          <w:rFonts w:ascii="Calibri" w:eastAsia="Times New Roman" w:hAnsi="Calibri" w:cs="Calibri"/>
          <w:color w:val="000000"/>
          <w:lang w:val="el-GR" w:eastAsia="en-AU"/>
        </w:rPr>
        <w:t xml:space="preserve"> να τ</w:t>
      </w:r>
      <w:r w:rsidR="00352F5F">
        <w:rPr>
          <w:rFonts w:ascii="Calibri" w:eastAsia="Times New Roman" w:hAnsi="Calibri" w:cs="Calibri"/>
          <w:color w:val="000000"/>
          <w:lang w:val="el-GR" w:eastAsia="en-AU"/>
        </w:rPr>
        <w:t>ον</w:t>
      </w:r>
      <w:r w:rsidRPr="00685D05">
        <w:rPr>
          <w:rFonts w:ascii="Calibri" w:eastAsia="Times New Roman" w:hAnsi="Calibri" w:cs="Calibri"/>
          <w:color w:val="000000"/>
          <w:lang w:val="el-GR" w:eastAsia="en-AU"/>
        </w:rPr>
        <w:t xml:space="preserve"> βρείτε στ</w:t>
      </w:r>
      <w:r w:rsidR="00352F5F">
        <w:rPr>
          <w:rFonts w:ascii="Calibri" w:eastAsia="Times New Roman" w:hAnsi="Calibri" w:cs="Calibri"/>
          <w:color w:val="000000"/>
          <w:lang w:val="el-GR" w:eastAsia="en-AU"/>
        </w:rPr>
        <w:t>η</w:t>
      </w:r>
      <w:r w:rsidRPr="00A75AA8">
        <w:rPr>
          <w:rFonts w:ascii="Calibri" w:eastAsia="Times New Roman" w:hAnsi="Calibri" w:cs="Calibri"/>
          <w:color w:val="000000"/>
          <w:lang w:eastAsia="en-AU"/>
        </w:rPr>
        <w:t> NWSD</w:t>
      </w:r>
      <w:r w:rsidRPr="00685D05">
        <w:rPr>
          <w:rFonts w:ascii="Calibri" w:eastAsia="Times New Roman" w:hAnsi="Calibri" w:cs="Calibri"/>
          <w:color w:val="000000"/>
          <w:lang w:val="el-GR" w:eastAsia="en-AU"/>
        </w:rPr>
        <w:t>.</w:t>
      </w:r>
      <w:r w:rsidRPr="00A75AA8">
        <w:rPr>
          <w:rFonts w:ascii="Calibri" w:eastAsia="Times New Roman" w:hAnsi="Calibri" w:cs="Calibri"/>
          <w:color w:val="000000"/>
          <w:lang w:eastAsia="en-AU"/>
        </w:rPr>
        <w:t> </w:t>
      </w:r>
    </w:p>
    <w:p w14:paraId="1CE83638" w14:textId="0E014CD9" w:rsidR="002F472D" w:rsidRPr="00685D05" w:rsidRDefault="002F472D" w:rsidP="002F472D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l-GR" w:eastAsia="en-AU"/>
        </w:rPr>
      </w:pPr>
      <w:r w:rsidRPr="00685D05">
        <w:rPr>
          <w:rFonts w:ascii="Calibri" w:eastAsia="Times New Roman" w:hAnsi="Calibri" w:cs="Calibri"/>
          <w:color w:val="000000"/>
          <w:lang w:val="el-GR" w:eastAsia="en-AU"/>
        </w:rPr>
        <w:t xml:space="preserve">Μπορείτε να ζητήσετε από </w:t>
      </w:r>
      <w:r w:rsidR="00352F5F">
        <w:rPr>
          <w:rFonts w:ascii="Calibri" w:eastAsia="Times New Roman" w:hAnsi="Calibri" w:cs="Calibri"/>
          <w:color w:val="000000"/>
          <w:lang w:val="el-GR" w:eastAsia="en-AU"/>
        </w:rPr>
        <w:t>κάποιο έμπιστο πρόσωπο</w:t>
      </w:r>
      <w:r w:rsidRPr="00685D05">
        <w:rPr>
          <w:rFonts w:ascii="Calibri" w:eastAsia="Times New Roman" w:hAnsi="Calibri" w:cs="Calibri"/>
          <w:color w:val="000000"/>
          <w:lang w:val="el-GR" w:eastAsia="en-AU"/>
        </w:rPr>
        <w:t xml:space="preserve"> να χρησιμοποιήσει τ</w:t>
      </w:r>
      <w:r w:rsidR="00352F5F">
        <w:rPr>
          <w:rFonts w:ascii="Calibri" w:eastAsia="Times New Roman" w:hAnsi="Calibri" w:cs="Calibri"/>
          <w:color w:val="000000"/>
          <w:lang w:val="el-GR" w:eastAsia="en-AU"/>
        </w:rPr>
        <w:t>η</w:t>
      </w:r>
      <w:r w:rsidRPr="00A75AA8">
        <w:rPr>
          <w:rFonts w:ascii="Calibri" w:eastAsia="Times New Roman" w:hAnsi="Calibri" w:cs="Calibri"/>
          <w:color w:val="000000"/>
          <w:lang w:eastAsia="en-AU"/>
        </w:rPr>
        <w:t> NWSD </w:t>
      </w:r>
      <w:r w:rsidRPr="00685D05">
        <w:rPr>
          <w:rFonts w:ascii="Calibri" w:eastAsia="Times New Roman" w:hAnsi="Calibri" w:cs="Calibri"/>
          <w:color w:val="000000"/>
          <w:lang w:val="el-GR" w:eastAsia="en-AU"/>
        </w:rPr>
        <w:t>για εσάς - για παράδειγμα, τον υποψήφιο ή τον κηδεμόνα σας.</w:t>
      </w:r>
    </w:p>
    <w:p w14:paraId="1374B872" w14:textId="77777777" w:rsidR="002F472D" w:rsidRPr="00685D05" w:rsidRDefault="002F472D" w:rsidP="002F472D">
      <w:pPr>
        <w:spacing w:before="200" w:after="0" w:line="299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l-GR" w:eastAsia="en-AU"/>
        </w:rPr>
      </w:pPr>
      <w:r w:rsidRPr="00685D05">
        <w:rPr>
          <w:rFonts w:eastAsia="Times New Roman" w:cs="Arial"/>
          <w:b/>
          <w:bCs/>
          <w:color w:val="000000"/>
          <w:sz w:val="26"/>
          <w:szCs w:val="26"/>
          <w:lang w:val="el-GR" w:eastAsia="en-AU"/>
        </w:rPr>
        <w:t>Τι θα δείτε</w:t>
      </w:r>
      <w:r w:rsidRPr="00A75AA8">
        <w:rPr>
          <w:rFonts w:eastAsia="Times New Roman" w:cs="Arial"/>
          <w:b/>
          <w:bCs/>
          <w:color w:val="000000"/>
          <w:sz w:val="26"/>
          <w:szCs w:val="26"/>
          <w:lang w:eastAsia="en-AU"/>
        </w:rPr>
        <w:t> </w:t>
      </w:r>
      <w:r w:rsidRPr="00685D05">
        <w:rPr>
          <w:rFonts w:eastAsia="Times New Roman" w:cs="Arial"/>
          <w:b/>
          <w:bCs/>
          <w:color w:val="000000"/>
          <w:sz w:val="26"/>
          <w:szCs w:val="26"/>
          <w:lang w:val="el-GR" w:eastAsia="en-AU"/>
        </w:rPr>
        <w:t>στο</w:t>
      </w:r>
      <w:r w:rsidRPr="00A75AA8">
        <w:rPr>
          <w:rFonts w:eastAsia="Times New Roman" w:cs="Arial"/>
          <w:b/>
          <w:bCs/>
          <w:color w:val="000000"/>
          <w:sz w:val="26"/>
          <w:szCs w:val="26"/>
          <w:lang w:eastAsia="en-AU"/>
        </w:rPr>
        <w:t> NWSD</w:t>
      </w:r>
    </w:p>
    <w:p w14:paraId="7FD4A66E" w14:textId="00C3E5A0" w:rsidR="002F472D" w:rsidRPr="00685D05" w:rsidRDefault="002F472D" w:rsidP="002F472D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l-GR" w:eastAsia="en-AU"/>
        </w:rPr>
      </w:pPr>
      <w:r w:rsidRPr="00685D05">
        <w:rPr>
          <w:rFonts w:ascii="Calibri" w:eastAsia="Times New Roman" w:hAnsi="Calibri" w:cs="Calibri"/>
          <w:color w:val="222222"/>
          <w:lang w:val="el-GR" w:eastAsia="en-AU"/>
        </w:rPr>
        <w:t>Εάν αποκτήσετε πρόσβαση στ</w:t>
      </w:r>
      <w:r w:rsidR="009F29E0">
        <w:rPr>
          <w:rFonts w:ascii="Calibri" w:eastAsia="Times New Roman" w:hAnsi="Calibri" w:cs="Calibri"/>
          <w:color w:val="222222"/>
          <w:lang w:val="el-GR" w:eastAsia="en-AU"/>
        </w:rPr>
        <w:t>η</w:t>
      </w:r>
      <w:r w:rsidRPr="00A75AA8">
        <w:rPr>
          <w:rFonts w:ascii="Calibri" w:eastAsia="Times New Roman" w:hAnsi="Calibri" w:cs="Calibri"/>
          <w:color w:val="222222"/>
          <w:lang w:eastAsia="en-AU"/>
        </w:rPr>
        <w:t> </w:t>
      </w:r>
      <w:r w:rsidRPr="00A75AA8">
        <w:rPr>
          <w:rFonts w:ascii="Calibri" w:eastAsia="Times New Roman" w:hAnsi="Calibri" w:cs="Calibri"/>
          <w:color w:val="000000"/>
          <w:lang w:eastAsia="en-AU"/>
        </w:rPr>
        <w:t>NWSD</w:t>
      </w:r>
      <w:r w:rsidRPr="00685D05">
        <w:rPr>
          <w:rFonts w:ascii="Calibri" w:eastAsia="Times New Roman" w:hAnsi="Calibri" w:cs="Calibri"/>
          <w:color w:val="222222"/>
          <w:lang w:val="el-GR" w:eastAsia="en-AU"/>
        </w:rPr>
        <w:t>, θα δείτε μόνο</w:t>
      </w:r>
      <w:r w:rsidRPr="00A75AA8">
        <w:rPr>
          <w:rFonts w:ascii="Calibri" w:eastAsia="Times New Roman" w:hAnsi="Calibri" w:cs="Calibri"/>
          <w:color w:val="222222"/>
          <w:lang w:eastAsia="en-AU"/>
        </w:rPr>
        <w:t> </w:t>
      </w:r>
      <w:r w:rsidRPr="00685D05">
        <w:rPr>
          <w:rFonts w:ascii="Calibri" w:eastAsia="Times New Roman" w:hAnsi="Calibri" w:cs="Calibri"/>
          <w:color w:val="222222"/>
          <w:lang w:val="el-GR" w:eastAsia="en-AU"/>
        </w:rPr>
        <w:t>ορισμένες</w:t>
      </w:r>
      <w:r w:rsidRPr="00A75AA8">
        <w:rPr>
          <w:rFonts w:ascii="Calibri" w:eastAsia="Times New Roman" w:hAnsi="Calibri" w:cs="Calibri"/>
          <w:color w:val="222222"/>
          <w:lang w:eastAsia="en-AU"/>
        </w:rPr>
        <w:t> </w:t>
      </w:r>
      <w:r w:rsidRPr="00685D05">
        <w:rPr>
          <w:rFonts w:ascii="Calibri" w:eastAsia="Times New Roman" w:hAnsi="Calibri" w:cs="Calibri"/>
          <w:color w:val="222222"/>
          <w:lang w:val="el-GR" w:eastAsia="en-AU"/>
        </w:rPr>
        <w:t>πληροφορίες σχετικά με τους εργαζομένους</w:t>
      </w:r>
      <w:r w:rsidR="009F29E0">
        <w:rPr>
          <w:rFonts w:ascii="Calibri" w:eastAsia="Times New Roman" w:hAnsi="Calibri" w:cs="Calibri"/>
          <w:color w:val="222222"/>
          <w:lang w:val="el-GR" w:eastAsia="en-AU"/>
        </w:rPr>
        <w:t xml:space="preserve"> </w:t>
      </w:r>
      <w:r w:rsidRPr="00A75AA8">
        <w:rPr>
          <w:rFonts w:ascii="Calibri" w:eastAsia="Times New Roman" w:hAnsi="Calibri" w:cs="Calibri"/>
          <w:color w:val="222222"/>
          <w:lang w:eastAsia="en-AU"/>
        </w:rPr>
        <w:t>NDIS</w:t>
      </w:r>
      <w:r w:rsidRPr="00685D05">
        <w:rPr>
          <w:rFonts w:ascii="Calibri" w:eastAsia="Times New Roman" w:hAnsi="Calibri" w:cs="Calibri"/>
          <w:color w:val="222222"/>
          <w:lang w:val="el-GR" w:eastAsia="en-AU"/>
        </w:rPr>
        <w:t xml:space="preserve"> που χρησιμοποιείτε και οι οποίοι έχουν </w:t>
      </w:r>
      <w:r w:rsidR="00600A3F">
        <w:rPr>
          <w:rFonts w:ascii="Calibri" w:eastAsia="Times New Roman" w:hAnsi="Calibri" w:cs="Calibri"/>
          <w:color w:val="222222"/>
          <w:lang w:val="el-GR" w:eastAsia="en-AU"/>
        </w:rPr>
        <w:t xml:space="preserve">αποδεκτό αποτέλεσμα διαλογής ή </w:t>
      </w:r>
      <w:r w:rsidR="00A334D0">
        <w:rPr>
          <w:rFonts w:ascii="Calibri" w:eastAsia="Times New Roman" w:hAnsi="Calibri" w:cs="Calibri"/>
          <w:color w:val="222222"/>
          <w:lang w:val="el-GR" w:eastAsia="en-AU"/>
        </w:rPr>
        <w:t>έχουν αποκλειστεί.</w:t>
      </w:r>
    </w:p>
    <w:p w14:paraId="1C01D2EF" w14:textId="69DA4AA1" w:rsidR="002F472D" w:rsidRPr="00685D05" w:rsidRDefault="002F472D" w:rsidP="002F472D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l-GR" w:eastAsia="en-AU"/>
        </w:rPr>
      </w:pPr>
      <w:r w:rsidRPr="00685D05">
        <w:rPr>
          <w:rFonts w:ascii="Calibri" w:eastAsia="Times New Roman" w:hAnsi="Calibri" w:cs="Calibri"/>
          <w:color w:val="222222"/>
          <w:lang w:val="el-GR" w:eastAsia="en-AU"/>
        </w:rPr>
        <w:t>Θα μπορείτε να δείτε</w:t>
      </w:r>
      <w:r w:rsidRPr="00A75AA8">
        <w:rPr>
          <w:rFonts w:ascii="Calibri" w:eastAsia="Times New Roman" w:hAnsi="Calibri" w:cs="Calibri"/>
          <w:color w:val="222222"/>
          <w:lang w:eastAsia="en-AU"/>
        </w:rPr>
        <w:t> </w:t>
      </w:r>
      <w:r w:rsidRPr="00685D05">
        <w:rPr>
          <w:rFonts w:ascii="Calibri" w:eastAsia="Times New Roman" w:hAnsi="Calibri" w:cs="Calibri"/>
          <w:color w:val="222222"/>
          <w:lang w:val="el-GR" w:eastAsia="en-AU"/>
        </w:rPr>
        <w:t>το</w:t>
      </w:r>
      <w:r w:rsidRPr="00A75AA8">
        <w:rPr>
          <w:rFonts w:ascii="Calibri" w:eastAsia="Times New Roman" w:hAnsi="Calibri" w:cs="Calibri"/>
          <w:color w:val="222222"/>
          <w:lang w:eastAsia="en-AU"/>
        </w:rPr>
        <w:t> </w:t>
      </w:r>
      <w:r w:rsidRPr="00685D05">
        <w:rPr>
          <w:rFonts w:ascii="Calibri" w:eastAsia="Times New Roman" w:hAnsi="Calibri" w:cs="Calibri"/>
          <w:color w:val="222222"/>
          <w:lang w:val="el-GR" w:eastAsia="en-AU"/>
        </w:rPr>
        <w:t xml:space="preserve">όνομά τους, την ημερομηνία γέννησής τους, εάν έχουν </w:t>
      </w:r>
      <w:r w:rsidR="00A334D0">
        <w:rPr>
          <w:rFonts w:ascii="Calibri" w:eastAsia="Times New Roman" w:hAnsi="Calibri" w:cs="Calibri"/>
          <w:color w:val="222222"/>
          <w:lang w:val="el-GR" w:eastAsia="en-AU"/>
        </w:rPr>
        <w:t xml:space="preserve">αποδεκτό αποτέλεσμα Ελέγχου Διαλογής Εργαζομένου ή έχουν αποκλειστεί </w:t>
      </w:r>
      <w:r w:rsidRPr="00685D05">
        <w:rPr>
          <w:rFonts w:ascii="Calibri" w:eastAsia="Times New Roman" w:hAnsi="Calibri" w:cs="Calibri"/>
          <w:color w:val="222222"/>
          <w:lang w:val="el-GR" w:eastAsia="en-AU"/>
        </w:rPr>
        <w:t>και εάν</w:t>
      </w:r>
      <w:r w:rsidRPr="00A75AA8">
        <w:rPr>
          <w:rFonts w:ascii="Calibri" w:eastAsia="Times New Roman" w:hAnsi="Calibri" w:cs="Calibri"/>
          <w:color w:val="222222"/>
          <w:lang w:eastAsia="en-AU"/>
        </w:rPr>
        <w:t> </w:t>
      </w:r>
      <w:r w:rsidRPr="00685D05">
        <w:rPr>
          <w:rFonts w:ascii="Calibri" w:eastAsia="Times New Roman" w:hAnsi="Calibri" w:cs="Calibri"/>
          <w:color w:val="222222"/>
          <w:lang w:val="el-GR" w:eastAsia="en-AU"/>
        </w:rPr>
        <w:t>έχουν άδεια</w:t>
      </w:r>
      <w:r w:rsidRPr="00A75AA8">
        <w:rPr>
          <w:rFonts w:ascii="Calibri" w:eastAsia="Times New Roman" w:hAnsi="Calibri" w:cs="Calibri"/>
          <w:color w:val="222222"/>
          <w:lang w:eastAsia="en-AU"/>
        </w:rPr>
        <w:t> </w:t>
      </w:r>
      <w:r w:rsidRPr="00685D05">
        <w:rPr>
          <w:rFonts w:ascii="Calibri" w:eastAsia="Times New Roman" w:hAnsi="Calibri" w:cs="Calibri"/>
          <w:color w:val="222222"/>
          <w:lang w:val="el-GR" w:eastAsia="en-AU"/>
        </w:rPr>
        <w:t>να εργαστούν</w:t>
      </w:r>
      <w:r w:rsidRPr="00A75AA8">
        <w:rPr>
          <w:rFonts w:ascii="Calibri" w:eastAsia="Times New Roman" w:hAnsi="Calibri" w:cs="Calibri"/>
          <w:color w:val="222222"/>
          <w:lang w:eastAsia="en-AU"/>
        </w:rPr>
        <w:t> </w:t>
      </w:r>
      <w:r w:rsidRPr="00685D05">
        <w:rPr>
          <w:rFonts w:ascii="Calibri" w:eastAsia="Times New Roman" w:hAnsi="Calibri" w:cs="Calibri"/>
          <w:color w:val="000000"/>
          <w:lang w:val="el-GR" w:eastAsia="en-AU"/>
        </w:rPr>
        <w:t>σε</w:t>
      </w:r>
      <w:r w:rsidRPr="00A75AA8">
        <w:rPr>
          <w:rFonts w:ascii="Calibri" w:eastAsia="Times New Roman" w:hAnsi="Calibri" w:cs="Calibri"/>
          <w:color w:val="000000"/>
          <w:lang w:eastAsia="en-AU"/>
        </w:rPr>
        <w:t> </w:t>
      </w:r>
      <w:r w:rsidR="00A334D0">
        <w:rPr>
          <w:rFonts w:ascii="Calibri" w:eastAsia="Times New Roman" w:hAnsi="Calibri" w:cs="Calibri"/>
          <w:color w:val="000000"/>
          <w:lang w:val="el-GR" w:eastAsia="en-AU"/>
        </w:rPr>
        <w:t>καθορισμένες θέσεις</w:t>
      </w:r>
      <w:r w:rsidRPr="00685D05">
        <w:rPr>
          <w:rFonts w:ascii="Calibri" w:eastAsia="Times New Roman" w:hAnsi="Calibri" w:cs="Calibri"/>
          <w:color w:val="222222"/>
          <w:lang w:val="el-GR" w:eastAsia="en-AU"/>
        </w:rPr>
        <w:t>.</w:t>
      </w:r>
    </w:p>
    <w:p w14:paraId="0D05CFCD" w14:textId="342C0A7B" w:rsidR="002F472D" w:rsidRPr="00685D05" w:rsidRDefault="002F472D" w:rsidP="002F472D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l-GR" w:eastAsia="en-AU"/>
        </w:rPr>
      </w:pPr>
      <w:r w:rsidRPr="00685D05">
        <w:rPr>
          <w:rFonts w:ascii="Calibri" w:eastAsia="Times New Roman" w:hAnsi="Calibri" w:cs="Calibri"/>
          <w:color w:val="222222"/>
          <w:lang w:val="el-GR" w:eastAsia="en-AU"/>
        </w:rPr>
        <w:t>Η</w:t>
      </w:r>
      <w:r w:rsidRPr="00A75AA8">
        <w:rPr>
          <w:rFonts w:ascii="Calibri" w:eastAsia="Times New Roman" w:hAnsi="Calibri" w:cs="Calibri"/>
          <w:color w:val="222222"/>
          <w:lang w:eastAsia="en-AU"/>
        </w:rPr>
        <w:t> </w:t>
      </w:r>
      <w:r w:rsidRPr="00A75AA8">
        <w:rPr>
          <w:rFonts w:ascii="Calibri" w:eastAsia="Times New Roman" w:hAnsi="Calibri" w:cs="Calibri"/>
          <w:color w:val="000000"/>
          <w:lang w:eastAsia="en-AU"/>
        </w:rPr>
        <w:t>NWSD </w:t>
      </w:r>
      <w:r w:rsidRPr="00685D05">
        <w:rPr>
          <w:rFonts w:ascii="Calibri" w:eastAsia="Times New Roman" w:hAnsi="Calibri" w:cs="Calibri"/>
          <w:color w:val="222222"/>
          <w:lang w:val="el-GR" w:eastAsia="en-AU"/>
        </w:rPr>
        <w:t>δεν διαθέτει πληροφορίες σχετικά</w:t>
      </w:r>
      <w:r w:rsidRPr="00A75AA8">
        <w:rPr>
          <w:rFonts w:ascii="Calibri" w:eastAsia="Times New Roman" w:hAnsi="Calibri" w:cs="Calibri"/>
          <w:color w:val="222222"/>
          <w:lang w:eastAsia="en-AU"/>
        </w:rPr>
        <w:t> </w:t>
      </w:r>
      <w:r w:rsidR="00225995">
        <w:rPr>
          <w:rFonts w:ascii="Calibri" w:eastAsia="Times New Roman" w:hAnsi="Calibri" w:cs="Calibri"/>
          <w:color w:val="222222"/>
          <w:lang w:val="el-GR" w:eastAsia="en-AU"/>
        </w:rPr>
        <w:t>με το</w:t>
      </w:r>
      <w:r w:rsidR="009B51CC" w:rsidRPr="00AD608D">
        <w:rPr>
          <w:rFonts w:ascii="Calibri" w:eastAsia="Times New Roman" w:hAnsi="Calibri" w:cs="Calibri"/>
          <w:color w:val="222222"/>
          <w:lang w:eastAsia="en-AU"/>
        </w:rPr>
        <w:t> </w:t>
      </w:r>
      <w:hyperlink r:id="rId13" w:history="1">
        <w:r w:rsidR="009B51CC" w:rsidRPr="008F0FF2">
          <w:rPr>
            <w:rFonts w:ascii="Calibri" w:eastAsia="Times New Roman" w:hAnsi="Calibri" w:cs="Calibri"/>
            <w:color w:val="0000FF"/>
            <w:u w:val="single"/>
            <w:lang w:val="el-GR" w:eastAsia="en-AU"/>
          </w:rPr>
          <w:t xml:space="preserve">αποδεκτό </w:t>
        </w:r>
        <w:r w:rsidR="009B51CC">
          <w:rPr>
            <w:rFonts w:ascii="Calibri" w:eastAsia="Times New Roman" w:hAnsi="Calibri" w:cs="Calibri"/>
            <w:color w:val="0000FF"/>
            <w:u w:val="single"/>
            <w:lang w:val="el-GR" w:eastAsia="en-AU"/>
          </w:rPr>
          <w:t xml:space="preserve">αποτέλεσμα </w:t>
        </w:r>
        <w:r w:rsidR="009B51CC" w:rsidRPr="008F0FF2">
          <w:rPr>
            <w:rFonts w:ascii="Calibri" w:eastAsia="Times New Roman" w:hAnsi="Calibri" w:cs="Calibri"/>
            <w:color w:val="0000FF"/>
            <w:u w:val="single"/>
            <w:lang w:val="el-GR" w:eastAsia="en-AU"/>
          </w:rPr>
          <w:t>ελέγχο</w:t>
        </w:r>
        <w:r w:rsidR="009B51CC">
          <w:rPr>
            <w:rFonts w:ascii="Calibri" w:eastAsia="Times New Roman" w:hAnsi="Calibri" w:cs="Calibri"/>
            <w:color w:val="0000FF"/>
            <w:u w:val="single"/>
            <w:lang w:val="el-GR" w:eastAsia="en-AU"/>
          </w:rPr>
          <w:t>υ</w:t>
        </w:r>
        <w:r w:rsidR="009B51CC" w:rsidRPr="008F0FF2">
          <w:rPr>
            <w:rFonts w:ascii="Calibri" w:eastAsia="Times New Roman" w:hAnsi="Calibri" w:cs="Calibri"/>
            <w:color w:val="0000FF"/>
            <w:u w:val="single"/>
            <w:lang w:val="el-GR" w:eastAsia="en-AU"/>
          </w:rPr>
          <w:t xml:space="preserve"> </w:t>
        </w:r>
        <w:r w:rsidR="009B51CC">
          <w:rPr>
            <w:rFonts w:ascii="Calibri" w:eastAsia="Times New Roman" w:hAnsi="Calibri" w:cs="Calibri"/>
            <w:color w:val="0000FF"/>
            <w:u w:val="single"/>
            <w:lang w:val="el-GR" w:eastAsia="en-AU"/>
          </w:rPr>
          <w:t xml:space="preserve">από </w:t>
        </w:r>
        <w:r w:rsidR="009B51CC" w:rsidRPr="008F0FF2">
          <w:rPr>
            <w:rFonts w:ascii="Calibri" w:eastAsia="Times New Roman" w:hAnsi="Calibri" w:cs="Calibri"/>
            <w:color w:val="0000FF"/>
            <w:u w:val="single"/>
            <w:lang w:val="el-GR" w:eastAsia="en-AU"/>
          </w:rPr>
          <w:t>πολιτεία ή επικράτεια</w:t>
        </w:r>
      </w:hyperlink>
      <w:r w:rsidRPr="00685D05">
        <w:rPr>
          <w:rFonts w:ascii="Calibri" w:eastAsia="Times New Roman" w:hAnsi="Calibri" w:cs="Calibri"/>
          <w:color w:val="222222"/>
          <w:lang w:val="el-GR" w:eastAsia="en-AU"/>
        </w:rPr>
        <w:t>.</w:t>
      </w:r>
      <w:r w:rsidRPr="00A75AA8">
        <w:rPr>
          <w:rFonts w:ascii="Calibri" w:eastAsia="Times New Roman" w:hAnsi="Calibri" w:cs="Calibri"/>
          <w:color w:val="222222"/>
          <w:lang w:eastAsia="en-AU"/>
        </w:rPr>
        <w:t> </w:t>
      </w:r>
      <w:r w:rsidRPr="00685D05">
        <w:rPr>
          <w:rFonts w:ascii="Calibri" w:eastAsia="Times New Roman" w:hAnsi="Calibri" w:cs="Calibri"/>
          <w:color w:val="222222"/>
          <w:lang w:val="el-GR" w:eastAsia="en-AU"/>
        </w:rPr>
        <w:t>Μετά την 1η Φεβρουαρίου 2021, εάν ο μη</w:t>
      </w:r>
      <w:r w:rsidR="0063359C">
        <w:rPr>
          <w:rFonts w:ascii="Calibri" w:eastAsia="Times New Roman" w:hAnsi="Calibri" w:cs="Calibri"/>
          <w:color w:val="222222"/>
          <w:lang w:val="el-GR" w:eastAsia="en-AU"/>
        </w:rPr>
        <w:t>-καταχωρη</w:t>
      </w:r>
      <w:r w:rsidRPr="00685D05">
        <w:rPr>
          <w:rFonts w:ascii="Calibri" w:eastAsia="Times New Roman" w:hAnsi="Calibri" w:cs="Calibri"/>
          <w:color w:val="222222"/>
          <w:lang w:val="el-GR" w:eastAsia="en-AU"/>
        </w:rPr>
        <w:t>μένος πάροχος ή ο εργαζόμενος σας δηλώνει ότι έχουν έναν</w:t>
      </w:r>
      <w:r w:rsidRPr="00A75AA8">
        <w:rPr>
          <w:rFonts w:ascii="Calibri" w:eastAsia="Times New Roman" w:hAnsi="Calibri" w:cs="Calibri"/>
          <w:color w:val="222222"/>
          <w:lang w:eastAsia="en-AU"/>
        </w:rPr>
        <w:t> </w:t>
      </w:r>
      <w:r w:rsidRPr="00685D05">
        <w:rPr>
          <w:rFonts w:ascii="Calibri" w:eastAsia="Times New Roman" w:hAnsi="Calibri" w:cs="Calibri"/>
          <w:color w:val="222222"/>
          <w:lang w:val="el-GR" w:eastAsia="en-AU"/>
        </w:rPr>
        <w:t>έγκυρο</w:t>
      </w:r>
      <w:r w:rsidRPr="00A75AA8">
        <w:rPr>
          <w:rFonts w:ascii="Calibri" w:eastAsia="Times New Roman" w:hAnsi="Calibri" w:cs="Calibri"/>
          <w:color w:val="222222"/>
          <w:lang w:eastAsia="en-AU"/>
        </w:rPr>
        <w:t> </w:t>
      </w:r>
      <w:r w:rsidR="0063359C" w:rsidRPr="0063359C">
        <w:rPr>
          <w:rFonts w:ascii="Calibri" w:eastAsia="Times New Roman" w:hAnsi="Calibri" w:cs="Calibri"/>
          <w:color w:val="000000"/>
          <w:lang w:val="el-GR" w:eastAsia="en-AU"/>
        </w:rPr>
        <w:t xml:space="preserve">αποδεκτό αποτέλεσμα ελέγχου από πολιτεία ή επικράτεια. </w:t>
      </w:r>
      <w:r w:rsidRPr="00685D05">
        <w:rPr>
          <w:rFonts w:ascii="Calibri" w:eastAsia="Times New Roman" w:hAnsi="Calibri" w:cs="Calibri"/>
          <w:color w:val="222222"/>
          <w:lang w:val="el-GR" w:eastAsia="en-AU"/>
        </w:rPr>
        <w:t>(αντί για</w:t>
      </w:r>
      <w:r w:rsidR="0063359C">
        <w:rPr>
          <w:rFonts w:ascii="Calibri" w:eastAsia="Times New Roman" w:hAnsi="Calibri" w:cs="Calibri"/>
          <w:color w:val="222222"/>
          <w:lang w:val="el-GR" w:eastAsia="en-AU"/>
        </w:rPr>
        <w:t xml:space="preserve"> το</w:t>
      </w:r>
      <w:r w:rsidRPr="00685D05">
        <w:rPr>
          <w:rFonts w:ascii="Calibri" w:eastAsia="Times New Roman" w:hAnsi="Calibri" w:cs="Calibri"/>
          <w:color w:val="222222"/>
          <w:lang w:val="el-GR" w:eastAsia="en-AU"/>
        </w:rPr>
        <w:t xml:space="preserve"> </w:t>
      </w:r>
      <w:r w:rsidR="0063359C" w:rsidRPr="0063359C">
        <w:rPr>
          <w:rFonts w:ascii="Calibri" w:eastAsia="Times New Roman" w:hAnsi="Calibri" w:cs="Calibri"/>
          <w:color w:val="222222"/>
          <w:lang w:val="el-GR" w:eastAsia="en-AU"/>
        </w:rPr>
        <w:t>αποδεκτό αποτέλεσμα</w:t>
      </w:r>
      <w:r w:rsidRPr="00685D05">
        <w:rPr>
          <w:rFonts w:ascii="Calibri" w:eastAsia="Times New Roman" w:hAnsi="Calibri" w:cs="Calibri"/>
          <w:color w:val="222222"/>
          <w:lang w:val="el-GR" w:eastAsia="en-AU"/>
        </w:rPr>
        <w:t xml:space="preserve"> </w:t>
      </w:r>
      <w:r w:rsidR="0063359C">
        <w:rPr>
          <w:rFonts w:ascii="Calibri" w:eastAsia="Times New Roman" w:hAnsi="Calibri" w:cs="Calibri"/>
          <w:color w:val="222222"/>
          <w:lang w:val="el-GR" w:eastAsia="en-AU"/>
        </w:rPr>
        <w:t>Ελέγχου Διαλογής Ε</w:t>
      </w:r>
      <w:r w:rsidRPr="00685D05">
        <w:rPr>
          <w:rFonts w:ascii="Calibri" w:eastAsia="Times New Roman" w:hAnsi="Calibri" w:cs="Calibri"/>
          <w:color w:val="222222"/>
          <w:lang w:val="el-GR" w:eastAsia="en-AU"/>
        </w:rPr>
        <w:t xml:space="preserve">ργαζομένων </w:t>
      </w:r>
      <w:r w:rsidR="0063359C">
        <w:rPr>
          <w:rFonts w:ascii="Calibri" w:eastAsia="Times New Roman" w:hAnsi="Calibri" w:cs="Calibri"/>
          <w:color w:val="222222"/>
          <w:lang w:val="el-GR" w:eastAsia="en-AU"/>
        </w:rPr>
        <w:t xml:space="preserve">στο </w:t>
      </w:r>
      <w:r w:rsidRPr="00A75AA8">
        <w:rPr>
          <w:rFonts w:ascii="Calibri" w:eastAsia="Times New Roman" w:hAnsi="Calibri" w:cs="Calibri"/>
          <w:color w:val="222222"/>
          <w:lang w:eastAsia="en-AU"/>
        </w:rPr>
        <w:t>NDIS</w:t>
      </w:r>
      <w:r w:rsidRPr="00685D05">
        <w:rPr>
          <w:rFonts w:ascii="Calibri" w:eastAsia="Times New Roman" w:hAnsi="Calibri" w:cs="Calibri"/>
          <w:color w:val="222222"/>
          <w:lang w:val="el-GR" w:eastAsia="en-AU"/>
        </w:rPr>
        <w:t>), μπορείτε να τους ζητήσετε να το δείξουν</w:t>
      </w:r>
      <w:r w:rsidR="00A974F9">
        <w:rPr>
          <w:rFonts w:ascii="Calibri" w:eastAsia="Times New Roman" w:hAnsi="Calibri" w:cs="Calibri"/>
          <w:color w:val="222222"/>
          <w:lang w:val="el-GR" w:eastAsia="en-AU"/>
        </w:rPr>
        <w:t>,</w:t>
      </w:r>
      <w:r w:rsidRPr="00685D05">
        <w:rPr>
          <w:rFonts w:ascii="Calibri" w:eastAsia="Times New Roman" w:hAnsi="Calibri" w:cs="Calibri"/>
          <w:color w:val="222222"/>
          <w:lang w:val="el-GR" w:eastAsia="en-AU"/>
        </w:rPr>
        <w:t xml:space="preserve"> εάν θέλετε απόδειξη ότι </w:t>
      </w:r>
      <w:r w:rsidR="0063359C">
        <w:rPr>
          <w:rFonts w:ascii="Calibri" w:eastAsia="Times New Roman" w:hAnsi="Calibri" w:cs="Calibri"/>
          <w:color w:val="222222"/>
          <w:lang w:val="el-GR" w:eastAsia="en-AU"/>
        </w:rPr>
        <w:t xml:space="preserve">το </w:t>
      </w:r>
      <w:r w:rsidRPr="00685D05">
        <w:rPr>
          <w:rFonts w:ascii="Calibri" w:eastAsia="Times New Roman" w:hAnsi="Calibri" w:cs="Calibri"/>
          <w:color w:val="222222"/>
          <w:lang w:val="el-GR" w:eastAsia="en-AU"/>
        </w:rPr>
        <w:t>έχουν.</w:t>
      </w:r>
    </w:p>
    <w:p w14:paraId="3301AF0F" w14:textId="52CDE0DE" w:rsidR="002F472D" w:rsidRPr="00685D05" w:rsidRDefault="002F472D" w:rsidP="002F472D">
      <w:pPr>
        <w:spacing w:before="200" w:after="0" w:line="299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l-GR" w:eastAsia="en-AU"/>
        </w:rPr>
      </w:pPr>
      <w:r w:rsidRPr="00685D05">
        <w:rPr>
          <w:rFonts w:eastAsia="Times New Roman" w:cs="Arial"/>
          <w:b/>
          <w:bCs/>
          <w:color w:val="000000"/>
          <w:sz w:val="26"/>
          <w:szCs w:val="26"/>
          <w:lang w:val="el-GR" w:eastAsia="en-AU"/>
        </w:rPr>
        <w:t xml:space="preserve">Σημαντικές πληροφορίες </w:t>
      </w:r>
      <w:r w:rsidR="00F30075">
        <w:rPr>
          <w:rFonts w:eastAsia="Times New Roman" w:cs="Arial"/>
          <w:b/>
          <w:bCs/>
          <w:color w:val="000000"/>
          <w:sz w:val="26"/>
          <w:szCs w:val="26"/>
          <w:lang w:val="el-GR" w:eastAsia="en-AU"/>
        </w:rPr>
        <w:t xml:space="preserve">που πρέπει </w:t>
      </w:r>
      <w:r w:rsidRPr="00685D05">
        <w:rPr>
          <w:rFonts w:eastAsia="Times New Roman" w:cs="Arial"/>
          <w:b/>
          <w:bCs/>
          <w:color w:val="000000"/>
          <w:sz w:val="26"/>
          <w:szCs w:val="26"/>
          <w:lang w:val="el-GR" w:eastAsia="en-AU"/>
        </w:rPr>
        <w:t>να θυμάστε</w:t>
      </w:r>
    </w:p>
    <w:p w14:paraId="62A5A624" w14:textId="0EA91FDC" w:rsidR="002F472D" w:rsidRPr="00685D05" w:rsidRDefault="00A974F9" w:rsidP="00F04EF7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lang w:val="el-GR" w:eastAsia="en-AU"/>
        </w:rPr>
      </w:pPr>
      <w:r>
        <w:rPr>
          <w:rFonts w:ascii="Calibri" w:eastAsia="Times New Roman" w:hAnsi="Calibri" w:cs="Calibri"/>
          <w:color w:val="000000"/>
          <w:lang w:val="el-GR" w:eastAsia="en-AU"/>
        </w:rPr>
        <w:t>Η</w:t>
      </w:r>
      <w:r w:rsidR="002F472D" w:rsidRPr="00685D05">
        <w:rPr>
          <w:rFonts w:ascii="Calibri" w:eastAsia="Times New Roman" w:hAnsi="Calibri" w:cs="Calibri"/>
          <w:color w:val="000000"/>
          <w:lang w:val="el-GR" w:eastAsia="en-AU"/>
        </w:rPr>
        <w:t xml:space="preserve"> </w:t>
      </w:r>
      <w:r w:rsidR="002F472D" w:rsidRPr="00A75AA8">
        <w:rPr>
          <w:rFonts w:ascii="Calibri" w:eastAsia="Times New Roman" w:hAnsi="Calibri" w:cs="Calibri"/>
          <w:color w:val="000000"/>
          <w:lang w:eastAsia="en-AU"/>
        </w:rPr>
        <w:t>NWSD</w:t>
      </w:r>
      <w:r w:rsidR="002F472D" w:rsidRPr="00685D05">
        <w:rPr>
          <w:rFonts w:ascii="Calibri" w:eastAsia="Times New Roman" w:hAnsi="Calibri" w:cs="Calibri"/>
          <w:color w:val="000000"/>
          <w:lang w:val="el-GR" w:eastAsia="en-AU"/>
        </w:rPr>
        <w:t xml:space="preserve"> είναι</w:t>
      </w:r>
      <w:r w:rsidR="002F472D" w:rsidRPr="00A75AA8">
        <w:rPr>
          <w:rFonts w:ascii="Calibri" w:eastAsia="Times New Roman" w:hAnsi="Calibri" w:cs="Calibri"/>
          <w:color w:val="000000"/>
          <w:lang w:eastAsia="en-AU"/>
        </w:rPr>
        <w:t> </w:t>
      </w:r>
      <w:r w:rsidR="002F472D" w:rsidRPr="00685D05">
        <w:rPr>
          <w:rFonts w:ascii="Calibri" w:eastAsia="Times New Roman" w:hAnsi="Calibri" w:cs="Calibri"/>
          <w:b/>
          <w:bCs/>
          <w:color w:val="000000"/>
          <w:lang w:val="el-GR" w:eastAsia="en-AU"/>
        </w:rPr>
        <w:t>διαθέσιμ</w:t>
      </w:r>
      <w:r>
        <w:rPr>
          <w:rFonts w:ascii="Calibri" w:eastAsia="Times New Roman" w:hAnsi="Calibri" w:cs="Calibri"/>
          <w:b/>
          <w:bCs/>
          <w:color w:val="000000"/>
          <w:lang w:val="el-GR" w:eastAsia="en-AU"/>
        </w:rPr>
        <w:t>η</w:t>
      </w:r>
      <w:r w:rsidR="002F472D" w:rsidRPr="00685D05">
        <w:rPr>
          <w:rFonts w:ascii="Calibri" w:eastAsia="Times New Roman" w:hAnsi="Calibri" w:cs="Calibri"/>
          <w:b/>
          <w:bCs/>
          <w:color w:val="000000"/>
          <w:lang w:val="el-GR" w:eastAsia="en-AU"/>
        </w:rPr>
        <w:t xml:space="preserve"> από την 1η Φεβρουαρίου 2021</w:t>
      </w:r>
      <w:r w:rsidR="002F472D" w:rsidRPr="00685D05">
        <w:rPr>
          <w:rFonts w:ascii="Calibri" w:eastAsia="Times New Roman" w:hAnsi="Calibri" w:cs="Calibri"/>
          <w:color w:val="000000"/>
          <w:lang w:val="el-GR" w:eastAsia="en-AU"/>
        </w:rPr>
        <w:t>.</w:t>
      </w:r>
    </w:p>
    <w:p w14:paraId="07E3AF2A" w14:textId="57A192EB" w:rsidR="002F472D" w:rsidRPr="00685D05" w:rsidRDefault="002F472D" w:rsidP="00F04EF7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lang w:val="el-GR" w:eastAsia="en-AU"/>
        </w:rPr>
      </w:pPr>
      <w:r w:rsidRPr="00685D05">
        <w:rPr>
          <w:rFonts w:ascii="Calibri" w:eastAsia="Times New Roman" w:hAnsi="Calibri" w:cs="Calibri"/>
          <w:color w:val="000000"/>
          <w:lang w:val="el-GR" w:eastAsia="en-AU"/>
        </w:rPr>
        <w:t xml:space="preserve">Η </w:t>
      </w:r>
      <w:r w:rsidRPr="00A75AA8">
        <w:rPr>
          <w:rFonts w:ascii="Calibri" w:eastAsia="Times New Roman" w:hAnsi="Calibri" w:cs="Calibri"/>
          <w:color w:val="000000"/>
          <w:lang w:eastAsia="en-AU"/>
        </w:rPr>
        <w:t>NWSD</w:t>
      </w:r>
      <w:r w:rsidRPr="00685D05">
        <w:rPr>
          <w:rFonts w:ascii="Calibri" w:eastAsia="Times New Roman" w:hAnsi="Calibri" w:cs="Calibri"/>
          <w:color w:val="000000"/>
          <w:lang w:val="el-GR" w:eastAsia="en-AU"/>
        </w:rPr>
        <w:t xml:space="preserve"> επιτρέπει</w:t>
      </w:r>
      <w:r w:rsidRPr="00A75AA8">
        <w:rPr>
          <w:rFonts w:ascii="Calibri" w:eastAsia="Times New Roman" w:hAnsi="Calibri" w:cs="Calibri"/>
          <w:color w:val="000000"/>
          <w:lang w:eastAsia="en-AU"/>
        </w:rPr>
        <w:t> </w:t>
      </w:r>
      <w:r w:rsidR="00A974F9">
        <w:rPr>
          <w:rFonts w:ascii="Calibri" w:eastAsia="Times New Roman" w:hAnsi="Calibri" w:cs="Calibri"/>
          <w:color w:val="000000"/>
          <w:lang w:val="el-GR" w:eastAsia="en-AU"/>
        </w:rPr>
        <w:t xml:space="preserve">σε καταχωρημένους </w:t>
      </w:r>
      <w:r w:rsidRPr="00A75AA8">
        <w:rPr>
          <w:rFonts w:ascii="Calibri" w:eastAsia="Times New Roman" w:hAnsi="Calibri" w:cs="Calibri"/>
          <w:b/>
          <w:bCs/>
          <w:color w:val="000000"/>
          <w:lang w:eastAsia="en-AU"/>
        </w:rPr>
        <w:t> </w:t>
      </w:r>
      <w:r w:rsidRPr="00685D05">
        <w:rPr>
          <w:rFonts w:ascii="Calibri" w:eastAsia="Times New Roman" w:hAnsi="Calibri" w:cs="Calibri"/>
          <w:b/>
          <w:bCs/>
          <w:color w:val="000000"/>
          <w:lang w:val="el-GR" w:eastAsia="en-AU"/>
        </w:rPr>
        <w:t>παρόχους</w:t>
      </w:r>
      <w:r w:rsidR="00A974F9">
        <w:rPr>
          <w:rFonts w:ascii="Calibri" w:eastAsia="Times New Roman" w:hAnsi="Calibri" w:cs="Calibri"/>
          <w:b/>
          <w:bCs/>
          <w:color w:val="000000"/>
          <w:lang w:val="el-GR" w:eastAsia="en-AU"/>
        </w:rPr>
        <w:t xml:space="preserve"> </w:t>
      </w:r>
      <w:r w:rsidR="00A974F9">
        <w:rPr>
          <w:rFonts w:asciiTheme="minorHAnsi" w:hAnsiTheme="minorHAnsi" w:cstheme="minorHAnsi"/>
          <w:b/>
          <w:bCs/>
        </w:rPr>
        <w:t>NDIS</w:t>
      </w:r>
      <w:r w:rsidRPr="00685D05">
        <w:rPr>
          <w:rFonts w:ascii="Calibri" w:eastAsia="Times New Roman" w:hAnsi="Calibri" w:cs="Calibri"/>
          <w:b/>
          <w:bCs/>
          <w:color w:val="000000"/>
          <w:lang w:val="el-GR" w:eastAsia="en-AU"/>
        </w:rPr>
        <w:t>, αυτοδιαχειριζόμενο</w:t>
      </w:r>
      <w:r w:rsidR="00A974F9">
        <w:rPr>
          <w:rFonts w:ascii="Calibri" w:eastAsia="Times New Roman" w:hAnsi="Calibri" w:cs="Calibri"/>
          <w:b/>
          <w:bCs/>
          <w:color w:val="000000"/>
          <w:lang w:val="el-GR" w:eastAsia="en-AU"/>
        </w:rPr>
        <w:t>υς λήπτες</w:t>
      </w:r>
      <w:r w:rsidRPr="00685D05">
        <w:rPr>
          <w:rFonts w:ascii="Calibri" w:eastAsia="Times New Roman" w:hAnsi="Calibri" w:cs="Calibri"/>
          <w:b/>
          <w:bCs/>
          <w:color w:val="000000"/>
          <w:lang w:val="el-GR" w:eastAsia="en-AU"/>
        </w:rPr>
        <w:t xml:space="preserve">, </w:t>
      </w:r>
      <w:r w:rsidR="00C819D4">
        <w:rPr>
          <w:rFonts w:ascii="Calibri" w:eastAsia="Times New Roman" w:hAnsi="Calibri" w:cs="Calibri"/>
          <w:b/>
          <w:bCs/>
          <w:color w:val="000000"/>
          <w:lang w:val="el-GR" w:eastAsia="en-AU"/>
        </w:rPr>
        <w:tab/>
      </w:r>
      <w:r w:rsidRPr="00685D05">
        <w:rPr>
          <w:rFonts w:ascii="Calibri" w:eastAsia="Times New Roman" w:hAnsi="Calibri" w:cs="Calibri"/>
          <w:b/>
          <w:bCs/>
          <w:color w:val="000000"/>
          <w:lang w:val="el-GR" w:eastAsia="en-AU"/>
        </w:rPr>
        <w:t xml:space="preserve">και </w:t>
      </w:r>
      <w:r w:rsidR="00A974F9">
        <w:rPr>
          <w:rFonts w:ascii="Calibri" w:eastAsia="Times New Roman" w:hAnsi="Calibri" w:cs="Calibri"/>
          <w:b/>
          <w:bCs/>
          <w:color w:val="000000"/>
          <w:lang w:val="el-GR" w:eastAsia="en-AU"/>
        </w:rPr>
        <w:t xml:space="preserve">ορισμένους </w:t>
      </w:r>
      <w:r w:rsidRPr="00685D05">
        <w:rPr>
          <w:rFonts w:ascii="Calibri" w:eastAsia="Times New Roman" w:hAnsi="Calibri" w:cs="Calibri"/>
          <w:b/>
          <w:bCs/>
          <w:color w:val="000000"/>
          <w:lang w:val="el-GR" w:eastAsia="en-AU"/>
        </w:rPr>
        <w:t>μη</w:t>
      </w:r>
      <w:r w:rsidR="00A974F9">
        <w:rPr>
          <w:rFonts w:ascii="Calibri" w:eastAsia="Times New Roman" w:hAnsi="Calibri" w:cs="Calibri"/>
          <w:b/>
          <w:bCs/>
          <w:color w:val="000000"/>
          <w:lang w:val="el-GR" w:eastAsia="en-AU"/>
        </w:rPr>
        <w:t>-καταχωρη</w:t>
      </w:r>
      <w:r w:rsidRPr="00685D05">
        <w:rPr>
          <w:rFonts w:ascii="Calibri" w:eastAsia="Times New Roman" w:hAnsi="Calibri" w:cs="Calibri"/>
          <w:b/>
          <w:bCs/>
          <w:color w:val="000000"/>
          <w:lang w:val="el-GR" w:eastAsia="en-AU"/>
        </w:rPr>
        <w:t>μένους παρόχους</w:t>
      </w:r>
      <w:r w:rsidRPr="00A75AA8">
        <w:rPr>
          <w:rFonts w:ascii="Calibri" w:eastAsia="Times New Roman" w:hAnsi="Calibri" w:cs="Calibri"/>
          <w:b/>
          <w:bCs/>
          <w:color w:val="000000"/>
          <w:lang w:eastAsia="en-AU"/>
        </w:rPr>
        <w:t> </w:t>
      </w:r>
      <w:r w:rsidR="00A974F9">
        <w:rPr>
          <w:rFonts w:asciiTheme="minorHAnsi" w:hAnsiTheme="minorHAnsi" w:cstheme="minorHAnsi"/>
          <w:b/>
          <w:bCs/>
        </w:rPr>
        <w:t>NDIS</w:t>
      </w:r>
      <w:r w:rsidR="00A974F9" w:rsidRPr="00685D05">
        <w:rPr>
          <w:rFonts w:ascii="Calibri" w:eastAsia="Times New Roman" w:hAnsi="Calibri" w:cs="Calibri"/>
          <w:b/>
          <w:bCs/>
          <w:color w:val="000000"/>
          <w:lang w:val="el-GR" w:eastAsia="en-AU"/>
        </w:rPr>
        <w:t xml:space="preserve"> </w:t>
      </w:r>
      <w:r w:rsidRPr="00685D05">
        <w:rPr>
          <w:rFonts w:ascii="Calibri" w:eastAsia="Times New Roman" w:hAnsi="Calibri" w:cs="Calibri"/>
          <w:b/>
          <w:bCs/>
          <w:color w:val="000000"/>
          <w:lang w:val="el-GR" w:eastAsia="en-AU"/>
        </w:rPr>
        <w:t xml:space="preserve">να </w:t>
      </w:r>
      <w:r w:rsidR="00A974F9" w:rsidRPr="00685D05">
        <w:rPr>
          <w:rFonts w:ascii="Calibri" w:eastAsia="Times New Roman" w:hAnsi="Calibri" w:cs="Calibri"/>
          <w:b/>
          <w:bCs/>
          <w:color w:val="000000"/>
          <w:lang w:val="el-GR" w:eastAsia="en-AU"/>
        </w:rPr>
        <w:t>ελέγξ</w:t>
      </w:r>
      <w:r w:rsidR="00A974F9">
        <w:rPr>
          <w:rFonts w:ascii="Calibri" w:eastAsia="Times New Roman" w:hAnsi="Calibri" w:cs="Calibri"/>
          <w:b/>
          <w:bCs/>
          <w:color w:val="000000"/>
          <w:lang w:val="el-GR" w:eastAsia="en-AU"/>
        </w:rPr>
        <w:t>ουν</w:t>
      </w:r>
      <w:r w:rsidRPr="00A75AA8">
        <w:rPr>
          <w:rFonts w:ascii="Calibri" w:eastAsia="Times New Roman" w:hAnsi="Calibri" w:cs="Calibri"/>
          <w:b/>
          <w:bCs/>
          <w:color w:val="000000"/>
          <w:lang w:eastAsia="en-AU"/>
        </w:rPr>
        <w:t> </w:t>
      </w:r>
      <w:r w:rsidRPr="00685D05">
        <w:rPr>
          <w:rFonts w:ascii="Calibri" w:eastAsia="Times New Roman" w:hAnsi="Calibri" w:cs="Calibri"/>
          <w:color w:val="000000"/>
          <w:lang w:val="el-GR" w:eastAsia="en-AU"/>
        </w:rPr>
        <w:t xml:space="preserve">αν μια </w:t>
      </w:r>
      <w:r w:rsidR="00C819D4">
        <w:rPr>
          <w:rFonts w:ascii="Calibri" w:eastAsia="Times New Roman" w:hAnsi="Calibri" w:cs="Calibri"/>
          <w:color w:val="000000"/>
          <w:lang w:val="el-GR" w:eastAsia="en-AU"/>
        </w:rPr>
        <w:tab/>
      </w:r>
      <w:r w:rsidRPr="00A75AA8">
        <w:rPr>
          <w:rFonts w:ascii="Calibri" w:eastAsia="Times New Roman" w:hAnsi="Calibri" w:cs="Calibri"/>
          <w:color w:val="000000"/>
          <w:lang w:eastAsia="en-AU"/>
        </w:rPr>
        <w:t>WSU </w:t>
      </w:r>
      <w:r w:rsidRPr="00685D05">
        <w:rPr>
          <w:rFonts w:ascii="Calibri" w:eastAsia="Times New Roman" w:hAnsi="Calibri" w:cs="Calibri"/>
          <w:color w:val="000000"/>
          <w:lang w:val="el-GR" w:eastAsia="en-AU"/>
        </w:rPr>
        <w:t>αποφάσισε</w:t>
      </w:r>
      <w:r w:rsidRPr="00A75AA8">
        <w:rPr>
          <w:rFonts w:ascii="Calibri" w:eastAsia="Times New Roman" w:hAnsi="Calibri" w:cs="Calibri"/>
          <w:color w:val="000000"/>
          <w:lang w:eastAsia="en-AU"/>
        </w:rPr>
        <w:t> </w:t>
      </w:r>
      <w:r w:rsidR="00A974F9">
        <w:rPr>
          <w:rFonts w:ascii="Calibri" w:eastAsia="Times New Roman" w:hAnsi="Calibri" w:cs="Calibri"/>
          <w:color w:val="000000"/>
          <w:lang w:val="el-GR" w:eastAsia="en-AU"/>
        </w:rPr>
        <w:t xml:space="preserve">ότι </w:t>
      </w:r>
      <w:r w:rsidRPr="00685D05">
        <w:rPr>
          <w:rFonts w:ascii="Calibri" w:eastAsia="Times New Roman" w:hAnsi="Calibri" w:cs="Calibri"/>
          <w:color w:val="000000"/>
          <w:lang w:val="el-GR" w:eastAsia="en-AU"/>
        </w:rPr>
        <w:t xml:space="preserve">ο εργαζόμενος που </w:t>
      </w:r>
      <w:r w:rsidR="00A974F9">
        <w:rPr>
          <w:rFonts w:ascii="Calibri" w:eastAsia="Times New Roman" w:hAnsi="Calibri" w:cs="Calibri"/>
          <w:color w:val="000000"/>
          <w:lang w:val="el-GR" w:eastAsia="en-AU"/>
        </w:rPr>
        <w:t>υπέβαλε αίτηση</w:t>
      </w:r>
      <w:r w:rsidRPr="00685D05">
        <w:rPr>
          <w:rFonts w:ascii="Calibri" w:eastAsia="Times New Roman" w:hAnsi="Calibri" w:cs="Calibri"/>
          <w:color w:val="000000"/>
          <w:lang w:val="el-GR" w:eastAsia="en-AU"/>
        </w:rPr>
        <w:t xml:space="preserve"> για</w:t>
      </w:r>
      <w:r w:rsidRPr="00A75AA8">
        <w:rPr>
          <w:rFonts w:ascii="Calibri" w:eastAsia="Times New Roman" w:hAnsi="Calibri" w:cs="Calibri"/>
          <w:color w:val="000000"/>
          <w:lang w:eastAsia="en-AU"/>
        </w:rPr>
        <w:t> </w:t>
      </w:r>
      <w:r w:rsidR="00A974F9">
        <w:rPr>
          <w:rFonts w:ascii="Calibri" w:eastAsia="Times New Roman" w:hAnsi="Calibri" w:cs="Calibri"/>
          <w:color w:val="000000"/>
          <w:lang w:val="el-GR" w:eastAsia="en-AU"/>
        </w:rPr>
        <w:t xml:space="preserve">Έλεγχο Διαλογής </w:t>
      </w:r>
      <w:r w:rsidR="00C819D4">
        <w:rPr>
          <w:rFonts w:ascii="Calibri" w:eastAsia="Times New Roman" w:hAnsi="Calibri" w:cs="Calibri"/>
          <w:color w:val="000000"/>
          <w:lang w:val="el-GR" w:eastAsia="en-AU"/>
        </w:rPr>
        <w:tab/>
      </w:r>
      <w:r w:rsidR="00A974F9">
        <w:rPr>
          <w:rFonts w:ascii="Calibri" w:eastAsia="Times New Roman" w:hAnsi="Calibri" w:cs="Calibri"/>
          <w:color w:val="000000"/>
          <w:lang w:val="el-GR" w:eastAsia="en-AU"/>
        </w:rPr>
        <w:t>Εργαζομένων</w:t>
      </w:r>
      <w:r w:rsidRPr="00A75AA8">
        <w:rPr>
          <w:rFonts w:ascii="Calibri" w:eastAsia="Times New Roman" w:hAnsi="Calibri" w:cs="Calibri"/>
          <w:color w:val="000000"/>
          <w:lang w:eastAsia="en-AU"/>
        </w:rPr>
        <w:t> </w:t>
      </w:r>
      <w:r w:rsidRPr="00685D05">
        <w:rPr>
          <w:rFonts w:ascii="Calibri" w:eastAsia="Times New Roman" w:hAnsi="Calibri" w:cs="Calibri"/>
          <w:color w:val="000000"/>
          <w:lang w:val="el-GR" w:eastAsia="en-AU"/>
        </w:rPr>
        <w:t>έχει</w:t>
      </w:r>
      <w:r w:rsidRPr="00A75AA8">
        <w:rPr>
          <w:rFonts w:ascii="Calibri" w:eastAsia="Times New Roman" w:hAnsi="Calibri" w:cs="Calibri"/>
          <w:color w:val="000000"/>
          <w:lang w:eastAsia="en-AU"/>
        </w:rPr>
        <w:t> </w:t>
      </w:r>
      <w:r w:rsidR="00A974F9">
        <w:rPr>
          <w:rFonts w:ascii="Calibri" w:eastAsia="Times New Roman" w:hAnsi="Calibri" w:cs="Calibri"/>
          <w:color w:val="222222"/>
          <w:lang w:val="el-GR" w:eastAsia="en-AU"/>
        </w:rPr>
        <w:t>αποδεκτό αποτέλεσμα ή έχει αποκλειστεί</w:t>
      </w:r>
      <w:r w:rsidRPr="00685D05">
        <w:rPr>
          <w:rFonts w:ascii="Calibri" w:eastAsia="Times New Roman" w:hAnsi="Calibri" w:cs="Calibri"/>
          <w:color w:val="000000"/>
          <w:lang w:val="el-GR" w:eastAsia="en-AU"/>
        </w:rPr>
        <w:t>.</w:t>
      </w:r>
    </w:p>
    <w:p w14:paraId="44C389F1" w14:textId="311160BF" w:rsidR="002F472D" w:rsidRPr="00685D05" w:rsidRDefault="002F472D" w:rsidP="00F04EF7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lang w:val="el-GR" w:eastAsia="en-AU"/>
        </w:rPr>
      </w:pPr>
      <w:r w:rsidRPr="00685D05">
        <w:rPr>
          <w:rFonts w:ascii="Calibri" w:eastAsia="Times New Roman" w:hAnsi="Calibri" w:cs="Calibri"/>
          <w:color w:val="000000"/>
          <w:lang w:val="el-GR" w:eastAsia="en-AU"/>
        </w:rPr>
        <w:t>Από την 1</w:t>
      </w:r>
      <w:r w:rsidRPr="00703435">
        <w:rPr>
          <w:rFonts w:ascii="Calibri" w:eastAsia="Times New Roman" w:hAnsi="Calibri" w:cs="Calibri"/>
          <w:color w:val="000000"/>
          <w:vertAlign w:val="superscript"/>
          <w:lang w:val="el-GR" w:eastAsia="en-AU"/>
        </w:rPr>
        <w:t>η</w:t>
      </w:r>
      <w:r w:rsidR="00703435">
        <w:rPr>
          <w:rFonts w:ascii="Calibri" w:eastAsia="Times New Roman" w:hAnsi="Calibri" w:cs="Calibri"/>
          <w:color w:val="000000"/>
          <w:lang w:val="el-GR" w:eastAsia="en-AU"/>
        </w:rPr>
        <w:t xml:space="preserve"> </w:t>
      </w:r>
      <w:r w:rsidRPr="00685D05">
        <w:rPr>
          <w:rFonts w:ascii="Calibri" w:eastAsia="Times New Roman" w:hAnsi="Calibri" w:cs="Calibri"/>
          <w:color w:val="000000"/>
          <w:lang w:val="el-GR" w:eastAsia="en-AU"/>
        </w:rPr>
        <w:t>Φεβρουαρίου 2021</w:t>
      </w:r>
      <w:r w:rsidRPr="00A75AA8">
        <w:rPr>
          <w:rFonts w:ascii="Calibri" w:eastAsia="Times New Roman" w:hAnsi="Calibri" w:cs="Calibri"/>
          <w:color w:val="000000"/>
          <w:lang w:eastAsia="en-AU"/>
        </w:rPr>
        <w:t> </w:t>
      </w:r>
      <w:r w:rsidRPr="00685D05">
        <w:rPr>
          <w:rFonts w:ascii="Calibri" w:eastAsia="Times New Roman" w:hAnsi="Calibri" w:cs="Calibri"/>
          <w:color w:val="000000"/>
          <w:lang w:val="el-GR" w:eastAsia="en-AU"/>
        </w:rPr>
        <w:t>(ή</w:t>
      </w:r>
      <w:r w:rsidRPr="00A75AA8">
        <w:rPr>
          <w:rFonts w:ascii="Calibri" w:eastAsia="Times New Roman" w:hAnsi="Calibri" w:cs="Calibri"/>
          <w:color w:val="000000"/>
          <w:lang w:eastAsia="en-AU"/>
        </w:rPr>
        <w:t> </w:t>
      </w:r>
      <w:r w:rsidRPr="00685D05">
        <w:rPr>
          <w:rFonts w:ascii="Calibri" w:eastAsia="Times New Roman" w:hAnsi="Calibri" w:cs="Calibri"/>
          <w:color w:val="000000"/>
          <w:lang w:val="el-GR" w:eastAsia="en-AU"/>
        </w:rPr>
        <w:t xml:space="preserve">το αργότερο </w:t>
      </w:r>
      <w:r w:rsidR="00703435">
        <w:rPr>
          <w:rFonts w:ascii="Calibri" w:eastAsia="Times New Roman" w:hAnsi="Calibri" w:cs="Calibri"/>
          <w:color w:val="000000"/>
          <w:lang w:val="el-GR" w:eastAsia="en-AU"/>
        </w:rPr>
        <w:t xml:space="preserve">από </w:t>
      </w:r>
      <w:r w:rsidRPr="00685D05">
        <w:rPr>
          <w:rFonts w:ascii="Calibri" w:eastAsia="Times New Roman" w:hAnsi="Calibri" w:cs="Calibri"/>
          <w:color w:val="000000"/>
          <w:lang w:val="el-GR" w:eastAsia="en-AU"/>
        </w:rPr>
        <w:t>την</w:t>
      </w:r>
      <w:r w:rsidRPr="00A75AA8">
        <w:rPr>
          <w:rFonts w:ascii="Calibri" w:eastAsia="Times New Roman" w:hAnsi="Calibri" w:cs="Calibri"/>
          <w:color w:val="000000"/>
          <w:lang w:eastAsia="en-AU"/>
        </w:rPr>
        <w:t> </w:t>
      </w:r>
      <w:r w:rsidRPr="00685D05">
        <w:rPr>
          <w:rFonts w:ascii="Calibri" w:eastAsia="Times New Roman" w:hAnsi="Calibri" w:cs="Calibri"/>
          <w:color w:val="000000"/>
          <w:lang w:val="el-GR" w:eastAsia="en-AU"/>
        </w:rPr>
        <w:t>1</w:t>
      </w:r>
      <w:r w:rsidR="00703435" w:rsidRPr="00703435">
        <w:rPr>
          <w:rFonts w:ascii="Calibri" w:eastAsia="Times New Roman" w:hAnsi="Calibri" w:cs="Calibri"/>
          <w:color w:val="000000"/>
          <w:vertAlign w:val="superscript"/>
          <w:lang w:val="el-GR" w:eastAsia="en-AU"/>
        </w:rPr>
        <w:t>η</w:t>
      </w:r>
      <w:r w:rsidR="00703435">
        <w:rPr>
          <w:rFonts w:ascii="Calibri" w:eastAsia="Times New Roman" w:hAnsi="Calibri" w:cs="Calibri"/>
          <w:color w:val="000000"/>
          <w:lang w:val="el-GR" w:eastAsia="en-AU"/>
        </w:rPr>
        <w:t xml:space="preserve"> Ιουλίου</w:t>
      </w:r>
      <w:r w:rsidRPr="00685D05">
        <w:rPr>
          <w:rFonts w:ascii="Calibri" w:eastAsia="Times New Roman" w:hAnsi="Calibri" w:cs="Calibri"/>
          <w:color w:val="000000"/>
          <w:lang w:val="el-GR" w:eastAsia="en-AU"/>
        </w:rPr>
        <w:t xml:space="preserve"> 2021</w:t>
      </w:r>
      <w:r w:rsidRPr="00A75AA8">
        <w:rPr>
          <w:rFonts w:ascii="Calibri" w:eastAsia="Times New Roman" w:hAnsi="Calibri" w:cs="Calibri"/>
          <w:color w:val="000000"/>
          <w:lang w:eastAsia="en-AU"/>
        </w:rPr>
        <w:t> </w:t>
      </w:r>
      <w:r w:rsidRPr="00685D05">
        <w:rPr>
          <w:rFonts w:ascii="Calibri" w:eastAsia="Times New Roman" w:hAnsi="Calibri" w:cs="Calibri"/>
          <w:color w:val="222222"/>
          <w:lang w:val="el-GR" w:eastAsia="en-AU"/>
        </w:rPr>
        <w:t xml:space="preserve">στη Βόρεια </w:t>
      </w:r>
      <w:r w:rsidR="00C819D4">
        <w:rPr>
          <w:rFonts w:ascii="Calibri" w:eastAsia="Times New Roman" w:hAnsi="Calibri" w:cs="Calibri"/>
          <w:color w:val="222222"/>
          <w:lang w:val="el-GR" w:eastAsia="en-AU"/>
        </w:rPr>
        <w:tab/>
      </w:r>
      <w:r w:rsidRPr="00685D05">
        <w:rPr>
          <w:rFonts w:ascii="Calibri" w:eastAsia="Times New Roman" w:hAnsi="Calibri" w:cs="Calibri"/>
          <w:color w:val="222222"/>
          <w:lang w:val="el-GR" w:eastAsia="en-AU"/>
        </w:rPr>
        <w:t>Επικράτεια</w:t>
      </w:r>
      <w:r w:rsidRPr="00685D05">
        <w:rPr>
          <w:rFonts w:ascii="Calibri" w:eastAsia="Times New Roman" w:hAnsi="Calibri" w:cs="Calibri"/>
          <w:color w:val="000000"/>
          <w:lang w:val="el-GR" w:eastAsia="en-AU"/>
        </w:rPr>
        <w:t>),</w:t>
      </w:r>
      <w:r w:rsidRPr="00A75AA8">
        <w:rPr>
          <w:rFonts w:ascii="Calibri" w:eastAsia="Times New Roman" w:hAnsi="Calibri" w:cs="Calibri"/>
          <w:color w:val="000000"/>
          <w:lang w:eastAsia="en-AU"/>
        </w:rPr>
        <w:t> </w:t>
      </w:r>
      <w:r w:rsidRPr="00C8734A">
        <w:rPr>
          <w:rFonts w:ascii="Calibri" w:eastAsia="Times New Roman" w:hAnsi="Calibri" w:cs="Calibri"/>
          <w:b/>
          <w:bCs/>
          <w:color w:val="000000"/>
          <w:lang w:val="el-GR" w:eastAsia="en-AU"/>
        </w:rPr>
        <w:t>αν</w:t>
      </w:r>
      <w:r w:rsidRPr="00C8734A">
        <w:rPr>
          <w:rFonts w:ascii="Calibri" w:eastAsia="Times New Roman" w:hAnsi="Calibri" w:cs="Calibri"/>
          <w:b/>
          <w:bCs/>
          <w:color w:val="000000"/>
          <w:lang w:eastAsia="en-AU"/>
        </w:rPr>
        <w:t> </w:t>
      </w:r>
      <w:r w:rsidR="00C8734A" w:rsidRPr="00C8734A">
        <w:rPr>
          <w:rFonts w:ascii="Calibri" w:eastAsia="Times New Roman" w:hAnsi="Calibri" w:cs="Calibri"/>
          <w:b/>
          <w:bCs/>
          <w:color w:val="000000"/>
          <w:lang w:val="el-GR" w:eastAsia="en-AU"/>
        </w:rPr>
        <w:t>ζητήσετε από μη-καταχωρημένο</w:t>
      </w:r>
      <w:r w:rsidR="00C8734A">
        <w:rPr>
          <w:rFonts w:ascii="Calibri" w:eastAsia="Times New Roman" w:hAnsi="Calibri" w:cs="Calibri"/>
          <w:color w:val="000000"/>
          <w:lang w:val="el-GR" w:eastAsia="en-AU"/>
        </w:rPr>
        <w:t xml:space="preserve"> </w:t>
      </w:r>
      <w:r w:rsidRPr="00685D05">
        <w:rPr>
          <w:rFonts w:ascii="Calibri" w:eastAsia="Times New Roman" w:hAnsi="Calibri" w:cs="Calibri"/>
          <w:b/>
          <w:bCs/>
          <w:color w:val="000000"/>
          <w:lang w:val="el-GR" w:eastAsia="en-AU"/>
        </w:rPr>
        <w:t xml:space="preserve">πάροχο </w:t>
      </w:r>
      <w:r w:rsidRPr="00A75AA8">
        <w:rPr>
          <w:rFonts w:ascii="Calibri" w:eastAsia="Times New Roman" w:hAnsi="Calibri" w:cs="Calibri"/>
          <w:b/>
          <w:bCs/>
          <w:color w:val="000000"/>
          <w:lang w:eastAsia="en-AU"/>
        </w:rPr>
        <w:t>NDIS</w:t>
      </w:r>
      <w:r w:rsidRPr="00685D05">
        <w:rPr>
          <w:rFonts w:ascii="Calibri" w:eastAsia="Times New Roman" w:hAnsi="Calibri" w:cs="Calibri"/>
          <w:b/>
          <w:bCs/>
          <w:color w:val="000000"/>
          <w:lang w:val="el-GR" w:eastAsia="en-AU"/>
        </w:rPr>
        <w:t xml:space="preserve"> ή εργαζόμενο να</w:t>
      </w:r>
      <w:r w:rsidR="00C8734A">
        <w:rPr>
          <w:rFonts w:ascii="Calibri" w:eastAsia="Times New Roman" w:hAnsi="Calibri" w:cs="Calibri"/>
          <w:b/>
          <w:bCs/>
          <w:color w:val="000000"/>
          <w:lang w:val="el-GR" w:eastAsia="en-AU"/>
        </w:rPr>
        <w:t xml:space="preserve"> </w:t>
      </w:r>
      <w:r w:rsidR="00C819D4">
        <w:rPr>
          <w:rFonts w:ascii="Calibri" w:eastAsia="Times New Roman" w:hAnsi="Calibri" w:cs="Calibri"/>
          <w:b/>
          <w:bCs/>
          <w:color w:val="000000"/>
          <w:lang w:val="el-GR" w:eastAsia="en-AU"/>
        </w:rPr>
        <w:tab/>
      </w:r>
      <w:r w:rsidR="00C8734A">
        <w:rPr>
          <w:rFonts w:ascii="Calibri" w:eastAsia="Times New Roman" w:hAnsi="Calibri" w:cs="Calibri"/>
          <w:b/>
          <w:bCs/>
          <w:color w:val="000000"/>
          <w:lang w:val="el-GR" w:eastAsia="en-AU"/>
        </w:rPr>
        <w:t xml:space="preserve">αποκτήσει το </w:t>
      </w:r>
      <w:r w:rsidR="00C8734A" w:rsidRPr="00C8734A">
        <w:rPr>
          <w:rFonts w:ascii="Calibri" w:eastAsia="Times New Roman" w:hAnsi="Calibri" w:cs="Calibri"/>
          <w:b/>
          <w:bCs/>
          <w:color w:val="222222"/>
          <w:lang w:val="el-GR" w:eastAsia="en-AU"/>
        </w:rPr>
        <w:t>αποδεκτό αποτέλεσμα Ελέγχου Διαλογής Εργαζομένων</w:t>
      </w:r>
      <w:r w:rsidRPr="00C8734A">
        <w:rPr>
          <w:rFonts w:ascii="Calibri" w:eastAsia="Times New Roman" w:hAnsi="Calibri" w:cs="Calibri"/>
          <w:b/>
          <w:bCs/>
          <w:color w:val="000000"/>
          <w:lang w:val="el-GR" w:eastAsia="en-AU"/>
        </w:rPr>
        <w:t>,</w:t>
      </w:r>
      <w:r w:rsidRPr="00A75AA8">
        <w:rPr>
          <w:rFonts w:ascii="Calibri" w:eastAsia="Times New Roman" w:hAnsi="Calibri" w:cs="Calibri"/>
          <w:b/>
          <w:bCs/>
          <w:color w:val="000000"/>
          <w:lang w:eastAsia="en-AU"/>
        </w:rPr>
        <w:t> </w:t>
      </w:r>
      <w:r w:rsidRPr="00685D05">
        <w:rPr>
          <w:rFonts w:ascii="Calibri" w:eastAsia="Times New Roman" w:hAnsi="Calibri" w:cs="Calibri"/>
          <w:b/>
          <w:bCs/>
          <w:color w:val="000000"/>
          <w:lang w:val="el-GR" w:eastAsia="en-AU"/>
        </w:rPr>
        <w:t xml:space="preserve">θα πρέπει να </w:t>
      </w:r>
      <w:r w:rsidR="00C819D4">
        <w:rPr>
          <w:rFonts w:ascii="Calibri" w:eastAsia="Times New Roman" w:hAnsi="Calibri" w:cs="Calibri"/>
          <w:b/>
          <w:bCs/>
          <w:color w:val="000000"/>
          <w:lang w:val="el-GR" w:eastAsia="en-AU"/>
        </w:rPr>
        <w:tab/>
      </w:r>
      <w:r w:rsidR="00C8734A">
        <w:rPr>
          <w:rFonts w:ascii="Calibri" w:eastAsia="Times New Roman" w:hAnsi="Calibri" w:cs="Calibri"/>
          <w:b/>
          <w:bCs/>
          <w:color w:val="000000"/>
          <w:lang w:val="el-GR" w:eastAsia="en-AU"/>
        </w:rPr>
        <w:t>κάνετε αίτηση στην</w:t>
      </w:r>
      <w:r w:rsidRPr="00685D05">
        <w:rPr>
          <w:rFonts w:ascii="Calibri" w:eastAsia="Times New Roman" w:hAnsi="Calibri" w:cs="Calibri"/>
          <w:b/>
          <w:bCs/>
          <w:color w:val="000000"/>
          <w:lang w:val="el-GR" w:eastAsia="en-AU"/>
        </w:rPr>
        <w:t xml:space="preserve"> </w:t>
      </w:r>
      <w:r w:rsidR="00975ECD">
        <w:rPr>
          <w:rFonts w:ascii="Calibri" w:eastAsia="Times New Roman" w:hAnsi="Calibri" w:cs="Calibri"/>
          <w:b/>
          <w:bCs/>
          <w:color w:val="000000"/>
          <w:lang w:val="el-GR" w:eastAsia="en-AU"/>
        </w:rPr>
        <w:t xml:space="preserve">Επιτροπή </w:t>
      </w:r>
      <w:r w:rsidRPr="00A75AA8">
        <w:rPr>
          <w:rFonts w:ascii="Calibri" w:eastAsia="Times New Roman" w:hAnsi="Calibri" w:cs="Calibri"/>
          <w:b/>
          <w:bCs/>
          <w:color w:val="000000"/>
          <w:lang w:eastAsia="en-AU"/>
        </w:rPr>
        <w:t>NDIS</w:t>
      </w:r>
      <w:r w:rsidRPr="00685D05">
        <w:rPr>
          <w:rFonts w:ascii="Calibri" w:eastAsia="Times New Roman" w:hAnsi="Calibri" w:cs="Calibri"/>
          <w:b/>
          <w:bCs/>
          <w:color w:val="000000"/>
          <w:lang w:val="el-GR" w:eastAsia="en-AU"/>
        </w:rPr>
        <w:t xml:space="preserve"> </w:t>
      </w:r>
      <w:r w:rsidRPr="00685D05">
        <w:rPr>
          <w:rFonts w:ascii="Calibri" w:eastAsia="Times New Roman" w:hAnsi="Calibri" w:cs="Calibri"/>
          <w:color w:val="000000"/>
          <w:lang w:val="el-GR" w:eastAsia="en-AU"/>
        </w:rPr>
        <w:t>για να αποκτήσετε πρόσβαση σ</w:t>
      </w:r>
      <w:r w:rsidR="00D140AE">
        <w:rPr>
          <w:rFonts w:ascii="Calibri" w:eastAsia="Times New Roman" w:hAnsi="Calibri" w:cs="Calibri"/>
          <w:color w:val="000000"/>
          <w:lang w:val="el-GR" w:eastAsia="en-AU"/>
        </w:rPr>
        <w:t>τη</w:t>
      </w:r>
      <w:r w:rsidRPr="00A75AA8">
        <w:rPr>
          <w:rFonts w:ascii="Calibri" w:eastAsia="Times New Roman" w:hAnsi="Calibri" w:cs="Calibri"/>
          <w:color w:val="000000"/>
          <w:lang w:eastAsia="en-AU"/>
        </w:rPr>
        <w:t> NWSD</w:t>
      </w:r>
      <w:r w:rsidRPr="00685D05">
        <w:rPr>
          <w:rFonts w:ascii="Calibri" w:eastAsia="Times New Roman" w:hAnsi="Calibri" w:cs="Calibri"/>
          <w:color w:val="000000"/>
          <w:lang w:val="el-GR" w:eastAsia="en-AU"/>
        </w:rPr>
        <w:t>.</w:t>
      </w:r>
      <w:r w:rsidRPr="00A75AA8">
        <w:rPr>
          <w:rFonts w:ascii="Calibri" w:eastAsia="Times New Roman" w:hAnsi="Calibri" w:cs="Calibri"/>
          <w:color w:val="000000"/>
          <w:lang w:eastAsia="en-AU"/>
        </w:rPr>
        <w:t> </w:t>
      </w:r>
    </w:p>
    <w:p w14:paraId="1C8FB86C" w14:textId="02B9442D" w:rsidR="002F472D" w:rsidRPr="00685D05" w:rsidRDefault="00D140AE" w:rsidP="00F04EF7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222222"/>
          <w:lang w:val="el-GR" w:eastAsia="en-AU"/>
        </w:rPr>
      </w:pPr>
      <w:r>
        <w:rPr>
          <w:rFonts w:ascii="Calibri" w:eastAsia="Times New Roman" w:hAnsi="Calibri" w:cs="Calibri"/>
          <w:color w:val="000000"/>
          <w:lang w:val="el-GR" w:eastAsia="en-AU"/>
        </w:rPr>
        <w:t>Η</w:t>
      </w:r>
      <w:r w:rsidR="002F472D" w:rsidRPr="00685D05">
        <w:rPr>
          <w:rFonts w:ascii="Calibri" w:eastAsia="Times New Roman" w:hAnsi="Calibri" w:cs="Calibri"/>
          <w:color w:val="222222"/>
          <w:lang w:val="el-GR" w:eastAsia="en-AU"/>
        </w:rPr>
        <w:t xml:space="preserve"> </w:t>
      </w:r>
      <w:r w:rsidR="002F472D" w:rsidRPr="00A75AA8">
        <w:rPr>
          <w:rFonts w:ascii="Calibri" w:eastAsia="Times New Roman" w:hAnsi="Calibri" w:cs="Calibri"/>
          <w:color w:val="222222"/>
          <w:lang w:eastAsia="en-AU"/>
        </w:rPr>
        <w:t>NWSD </w:t>
      </w:r>
      <w:r w:rsidR="002F472D" w:rsidRPr="00685D05">
        <w:rPr>
          <w:rFonts w:ascii="Calibri" w:eastAsia="Times New Roman" w:hAnsi="Calibri" w:cs="Calibri"/>
          <w:b/>
          <w:bCs/>
          <w:color w:val="222222"/>
          <w:lang w:val="el-GR" w:eastAsia="en-AU"/>
        </w:rPr>
        <w:t xml:space="preserve">δεν </w:t>
      </w:r>
      <w:r w:rsidR="00975ECD">
        <w:rPr>
          <w:rFonts w:ascii="Calibri" w:eastAsia="Times New Roman" w:hAnsi="Calibri" w:cs="Calibri"/>
          <w:b/>
          <w:bCs/>
          <w:color w:val="222222"/>
          <w:lang w:val="el-GR" w:eastAsia="en-AU"/>
        </w:rPr>
        <w:t>τηρεί</w:t>
      </w:r>
      <w:r w:rsidR="002F472D" w:rsidRPr="00685D05">
        <w:rPr>
          <w:rFonts w:ascii="Calibri" w:eastAsia="Times New Roman" w:hAnsi="Calibri" w:cs="Calibri"/>
          <w:b/>
          <w:bCs/>
          <w:color w:val="222222"/>
          <w:lang w:val="el-GR" w:eastAsia="en-AU"/>
        </w:rPr>
        <w:t xml:space="preserve"> πληροφορίες </w:t>
      </w:r>
      <w:r w:rsidR="002F472D" w:rsidRPr="00C45506">
        <w:rPr>
          <w:rFonts w:ascii="Calibri" w:eastAsia="Times New Roman" w:hAnsi="Calibri" w:cs="Calibri"/>
          <w:color w:val="222222"/>
          <w:lang w:val="el-GR" w:eastAsia="en-AU"/>
        </w:rPr>
        <w:t>για</w:t>
      </w:r>
      <w:r w:rsidR="002F472D" w:rsidRPr="00A75AA8">
        <w:rPr>
          <w:rFonts w:ascii="Calibri" w:eastAsia="Times New Roman" w:hAnsi="Calibri" w:cs="Calibri"/>
          <w:b/>
          <w:bCs/>
          <w:color w:val="222222"/>
          <w:lang w:eastAsia="en-AU"/>
        </w:rPr>
        <w:t> </w:t>
      </w:r>
      <w:r w:rsidR="002F472D" w:rsidRPr="00685D05">
        <w:rPr>
          <w:rFonts w:ascii="Calibri" w:eastAsia="Times New Roman" w:hAnsi="Calibri" w:cs="Calibri"/>
          <w:color w:val="000000"/>
          <w:lang w:val="el-GR" w:eastAsia="en-AU"/>
        </w:rPr>
        <w:t>περίοδο</w:t>
      </w:r>
      <w:r w:rsidR="002F472D" w:rsidRPr="00A75AA8">
        <w:rPr>
          <w:rFonts w:ascii="Calibri" w:eastAsia="Times New Roman" w:hAnsi="Calibri" w:cs="Calibri"/>
          <w:color w:val="000000"/>
          <w:lang w:eastAsia="en-AU"/>
        </w:rPr>
        <w:t> </w:t>
      </w:r>
      <w:r w:rsidR="00975ECD">
        <w:rPr>
          <w:rFonts w:ascii="Calibri" w:eastAsia="Times New Roman" w:hAnsi="Calibri" w:cs="Calibri"/>
          <w:color w:val="222222"/>
          <w:lang w:val="el-GR" w:eastAsia="en-AU"/>
        </w:rPr>
        <w:t>ισχύος του</w:t>
      </w:r>
      <w:r w:rsidR="002F472D" w:rsidRPr="00A75AA8">
        <w:rPr>
          <w:rFonts w:ascii="Calibri" w:eastAsia="Times New Roman" w:hAnsi="Calibri" w:cs="Calibri"/>
          <w:color w:val="222222"/>
          <w:lang w:eastAsia="en-AU"/>
        </w:rPr>
        <w:t> </w:t>
      </w:r>
      <w:hyperlink r:id="rId14" w:history="1">
        <w:r w:rsidR="002F472D" w:rsidRPr="00685D05">
          <w:rPr>
            <w:rFonts w:ascii="Calibri" w:eastAsia="Times New Roman" w:hAnsi="Calibri" w:cs="Calibri"/>
            <w:color w:val="0000FF"/>
            <w:u w:val="single"/>
            <w:lang w:val="el-GR" w:eastAsia="en-AU"/>
          </w:rPr>
          <w:t>αποδεκτ</w:t>
        </w:r>
        <w:r w:rsidR="00975ECD">
          <w:rPr>
            <w:rFonts w:ascii="Calibri" w:eastAsia="Times New Roman" w:hAnsi="Calibri" w:cs="Calibri"/>
            <w:color w:val="0000FF"/>
            <w:u w:val="single"/>
            <w:lang w:val="el-GR" w:eastAsia="en-AU"/>
          </w:rPr>
          <w:t xml:space="preserve">ού αποτελέσματος </w:t>
        </w:r>
        <w:r w:rsidR="00C819D4" w:rsidRPr="00AD2955">
          <w:rPr>
            <w:rFonts w:ascii="Calibri" w:eastAsia="Times New Roman" w:hAnsi="Calibri" w:cs="Calibri"/>
            <w:color w:val="0000FF"/>
            <w:lang w:val="el-GR" w:eastAsia="en-AU"/>
          </w:rPr>
          <w:tab/>
        </w:r>
        <w:r w:rsidR="00975ECD">
          <w:rPr>
            <w:rFonts w:ascii="Calibri" w:eastAsia="Times New Roman" w:hAnsi="Calibri" w:cs="Calibri"/>
            <w:color w:val="0000FF"/>
            <w:u w:val="single"/>
            <w:lang w:val="el-GR" w:eastAsia="en-AU"/>
          </w:rPr>
          <w:t>ελέγχου από πολιτεία ή επικράτεια</w:t>
        </w:r>
      </w:hyperlink>
      <w:r w:rsidR="002F472D" w:rsidRPr="00685D05">
        <w:rPr>
          <w:rFonts w:ascii="Calibri" w:eastAsia="Times New Roman" w:hAnsi="Calibri" w:cs="Calibri"/>
          <w:color w:val="222222"/>
          <w:lang w:val="el-GR" w:eastAsia="en-AU"/>
        </w:rPr>
        <w:t>.</w:t>
      </w:r>
    </w:p>
    <w:p w14:paraId="50A2C0DB" w14:textId="77777777" w:rsidR="002F472D" w:rsidRPr="00685D05" w:rsidRDefault="002F472D" w:rsidP="002F472D">
      <w:pPr>
        <w:spacing w:before="200" w:after="0" w:line="299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l-GR" w:eastAsia="en-AU"/>
        </w:rPr>
      </w:pPr>
      <w:r w:rsidRPr="00685D05">
        <w:rPr>
          <w:rFonts w:eastAsia="Times New Roman" w:cs="Arial"/>
          <w:b/>
          <w:bCs/>
          <w:color w:val="000000"/>
          <w:sz w:val="26"/>
          <w:szCs w:val="26"/>
          <w:lang w:val="el-GR" w:eastAsia="en-AU"/>
        </w:rPr>
        <w:t>Πού μπορώ να βρω περισσότερες πληροφορίες;</w:t>
      </w:r>
    </w:p>
    <w:p w14:paraId="0ECD5F30" w14:textId="60606327" w:rsidR="002F472D" w:rsidRPr="00685D05" w:rsidRDefault="002F472D" w:rsidP="002F47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l-GR" w:eastAsia="en-AU"/>
        </w:rPr>
      </w:pPr>
      <w:r w:rsidRPr="00685D05">
        <w:rPr>
          <w:rFonts w:ascii="Calibri" w:eastAsia="Times New Roman" w:hAnsi="Calibri" w:cs="Calibri"/>
          <w:color w:val="000000"/>
          <w:lang w:val="el-GR" w:eastAsia="en-AU"/>
        </w:rPr>
        <w:t>Επισκεφτείτε τ</w:t>
      </w:r>
      <w:r w:rsidR="00D63404">
        <w:rPr>
          <w:rFonts w:ascii="Calibri" w:eastAsia="Times New Roman" w:hAnsi="Calibri" w:cs="Calibri"/>
          <w:color w:val="000000"/>
          <w:lang w:val="el-GR" w:eastAsia="en-AU"/>
        </w:rPr>
        <w:t>η</w:t>
      </w:r>
      <w:r w:rsidRPr="00685D05">
        <w:rPr>
          <w:rFonts w:ascii="Calibri" w:eastAsia="Times New Roman" w:hAnsi="Calibri" w:cs="Calibri"/>
          <w:color w:val="000000"/>
          <w:lang w:val="el-GR" w:eastAsia="en-AU"/>
        </w:rPr>
        <w:t>ν</w:t>
      </w:r>
      <w:r w:rsidRPr="00A75AA8">
        <w:rPr>
          <w:rFonts w:ascii="Calibri" w:eastAsia="Times New Roman" w:hAnsi="Calibri" w:cs="Calibri"/>
          <w:color w:val="000000"/>
          <w:lang w:eastAsia="en-AU"/>
        </w:rPr>
        <w:t> </w:t>
      </w:r>
      <w:hyperlink r:id="rId15" w:history="1">
        <w:r w:rsidRPr="00685D05">
          <w:rPr>
            <w:rFonts w:ascii="Calibri" w:eastAsia="Times New Roman" w:hAnsi="Calibri" w:cs="Calibri"/>
            <w:color w:val="0000FF"/>
            <w:u w:val="single"/>
            <w:lang w:val="el-GR" w:eastAsia="en-AU"/>
          </w:rPr>
          <w:t>ιστ</w:t>
        </w:r>
        <w:r w:rsidR="00D63404">
          <w:rPr>
            <w:rFonts w:ascii="Calibri" w:eastAsia="Times New Roman" w:hAnsi="Calibri" w:cs="Calibri"/>
            <w:color w:val="0000FF"/>
            <w:u w:val="single"/>
            <w:lang w:val="el-GR" w:eastAsia="en-AU"/>
          </w:rPr>
          <w:t>οσελίδα</w:t>
        </w:r>
        <w:r w:rsidRPr="00685D05">
          <w:rPr>
            <w:rFonts w:ascii="Calibri" w:eastAsia="Times New Roman" w:hAnsi="Calibri" w:cs="Calibri"/>
            <w:color w:val="0000FF"/>
            <w:u w:val="single"/>
            <w:lang w:val="el-GR" w:eastAsia="en-AU"/>
          </w:rPr>
          <w:t xml:space="preserve"> της Επιτροπής </w:t>
        </w:r>
        <w:r w:rsidRPr="00A75AA8">
          <w:rPr>
            <w:rFonts w:ascii="Calibri" w:eastAsia="Times New Roman" w:hAnsi="Calibri" w:cs="Calibri"/>
            <w:color w:val="0000FF"/>
            <w:u w:val="single"/>
            <w:lang w:eastAsia="en-AU"/>
          </w:rPr>
          <w:t>NDIS</w:t>
        </w:r>
      </w:hyperlink>
      <w:r w:rsidRPr="00A75AA8">
        <w:rPr>
          <w:rFonts w:ascii="Calibri" w:eastAsia="Times New Roman" w:hAnsi="Calibri" w:cs="Calibri"/>
          <w:color w:val="000000"/>
          <w:lang w:eastAsia="en-AU"/>
        </w:rPr>
        <w:t> </w:t>
      </w:r>
      <w:r w:rsidRPr="00685D05">
        <w:rPr>
          <w:rFonts w:ascii="Calibri" w:eastAsia="Times New Roman" w:hAnsi="Calibri" w:cs="Calibri"/>
          <w:color w:val="000000"/>
          <w:lang w:val="el-GR" w:eastAsia="en-AU"/>
        </w:rPr>
        <w:t>για περισσότερες πληροφορίες.</w:t>
      </w:r>
      <w:r w:rsidRPr="00A75AA8">
        <w:rPr>
          <w:rFonts w:ascii="Calibri" w:eastAsia="Times New Roman" w:hAnsi="Calibri" w:cs="Calibri"/>
          <w:color w:val="000000"/>
          <w:lang w:eastAsia="en-AU"/>
        </w:rPr>
        <w:t> </w:t>
      </w:r>
      <w:r w:rsidRPr="00685D05">
        <w:rPr>
          <w:rFonts w:ascii="Calibri" w:eastAsia="Times New Roman" w:hAnsi="Calibri" w:cs="Calibri"/>
          <w:color w:val="222222"/>
          <w:lang w:val="el-GR" w:eastAsia="en-AU"/>
        </w:rPr>
        <w:t>Θα μιλήσουμε επίσης με τους υποστηρικτές και τ</w:t>
      </w:r>
      <w:r w:rsidR="00D63404">
        <w:rPr>
          <w:rFonts w:ascii="Calibri" w:eastAsia="Times New Roman" w:hAnsi="Calibri" w:cs="Calibri"/>
          <w:color w:val="222222"/>
          <w:lang w:val="el-GR" w:eastAsia="en-AU"/>
        </w:rPr>
        <w:t>ην</w:t>
      </w:r>
      <w:r w:rsidRPr="00685D05">
        <w:rPr>
          <w:rFonts w:ascii="Calibri" w:eastAsia="Times New Roman" w:hAnsi="Calibri" w:cs="Calibri"/>
          <w:color w:val="222222"/>
          <w:lang w:val="el-GR" w:eastAsia="en-AU"/>
        </w:rPr>
        <w:t xml:space="preserve"> </w:t>
      </w:r>
      <w:r w:rsidRPr="00A75AA8">
        <w:rPr>
          <w:rFonts w:ascii="Calibri" w:eastAsia="Times New Roman" w:hAnsi="Calibri" w:cs="Calibri"/>
          <w:color w:val="222222"/>
          <w:lang w:eastAsia="en-AU"/>
        </w:rPr>
        <w:t>NDIA</w:t>
      </w:r>
      <w:r w:rsidRPr="00685D05">
        <w:rPr>
          <w:rFonts w:ascii="Calibri" w:eastAsia="Times New Roman" w:hAnsi="Calibri" w:cs="Calibri"/>
          <w:color w:val="222222"/>
          <w:lang w:val="el-GR" w:eastAsia="en-AU"/>
        </w:rPr>
        <w:t xml:space="preserve"> για να βεβαιωθούμε ότι άλλοι αυτοδιαχειριζόμενοι </w:t>
      </w:r>
      <w:r w:rsidR="007E6069">
        <w:rPr>
          <w:rFonts w:ascii="Calibri" w:eastAsia="Times New Roman" w:hAnsi="Calibri" w:cs="Calibri"/>
          <w:color w:val="222222"/>
          <w:lang w:val="el-GR" w:eastAsia="en-AU"/>
        </w:rPr>
        <w:t>λήπ</w:t>
      </w:r>
      <w:r w:rsidRPr="00685D05">
        <w:rPr>
          <w:rFonts w:ascii="Calibri" w:eastAsia="Times New Roman" w:hAnsi="Calibri" w:cs="Calibri"/>
          <w:color w:val="222222"/>
          <w:lang w:val="el-GR" w:eastAsia="en-AU"/>
        </w:rPr>
        <w:t>τες γνωρίζουν για τον</w:t>
      </w:r>
      <w:r w:rsidRPr="00A75AA8">
        <w:rPr>
          <w:rFonts w:ascii="Calibri" w:eastAsia="Times New Roman" w:hAnsi="Calibri" w:cs="Calibri"/>
          <w:color w:val="222222"/>
          <w:lang w:eastAsia="en-AU"/>
        </w:rPr>
        <w:t> </w:t>
      </w:r>
      <w:r w:rsidR="00D63404">
        <w:rPr>
          <w:rFonts w:ascii="Calibri" w:eastAsia="Times New Roman" w:hAnsi="Calibri" w:cs="Calibri"/>
          <w:color w:val="222222"/>
          <w:lang w:val="el-GR" w:eastAsia="en-AU"/>
        </w:rPr>
        <w:t>Έ</w:t>
      </w:r>
      <w:r w:rsidRPr="00685D05">
        <w:rPr>
          <w:rFonts w:ascii="Calibri" w:eastAsia="Times New Roman" w:hAnsi="Calibri" w:cs="Calibri"/>
          <w:color w:val="222222"/>
          <w:lang w:val="el-GR" w:eastAsia="en-AU"/>
        </w:rPr>
        <w:t xml:space="preserve">λεγχο </w:t>
      </w:r>
      <w:r w:rsidR="00D63404">
        <w:rPr>
          <w:rFonts w:ascii="Calibri" w:eastAsia="Times New Roman" w:hAnsi="Calibri" w:cs="Calibri"/>
          <w:color w:val="222222"/>
          <w:lang w:val="el-GR" w:eastAsia="en-AU"/>
        </w:rPr>
        <w:t>Διαλογής Ε</w:t>
      </w:r>
      <w:r w:rsidRPr="00685D05">
        <w:rPr>
          <w:rFonts w:ascii="Calibri" w:eastAsia="Times New Roman" w:hAnsi="Calibri" w:cs="Calibri"/>
          <w:color w:val="222222"/>
          <w:lang w:val="el-GR" w:eastAsia="en-AU"/>
        </w:rPr>
        <w:t xml:space="preserve">ργαζομένων </w:t>
      </w:r>
      <w:r w:rsidR="00D63404">
        <w:rPr>
          <w:rFonts w:ascii="Calibri" w:eastAsia="Times New Roman" w:hAnsi="Calibri" w:cs="Calibri"/>
          <w:color w:val="222222"/>
          <w:lang w:val="el-GR" w:eastAsia="en-AU"/>
        </w:rPr>
        <w:t xml:space="preserve">στο </w:t>
      </w:r>
      <w:r w:rsidRPr="00A75AA8">
        <w:rPr>
          <w:rFonts w:ascii="Calibri" w:eastAsia="Times New Roman" w:hAnsi="Calibri" w:cs="Calibri"/>
          <w:color w:val="222222"/>
          <w:lang w:eastAsia="en-AU"/>
        </w:rPr>
        <w:t>NDIS</w:t>
      </w:r>
      <w:r w:rsidRPr="00685D05">
        <w:rPr>
          <w:rFonts w:ascii="Calibri" w:eastAsia="Times New Roman" w:hAnsi="Calibri" w:cs="Calibri"/>
          <w:color w:val="222222"/>
          <w:lang w:val="el-GR" w:eastAsia="en-AU"/>
        </w:rPr>
        <w:t>.</w:t>
      </w:r>
    </w:p>
    <w:p w14:paraId="05ACC1C9" w14:textId="71038F6E" w:rsidR="002F472D" w:rsidRPr="002F472D" w:rsidRDefault="002F472D" w:rsidP="002F472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l-GR" w:eastAsia="en-AU"/>
        </w:rPr>
      </w:pPr>
      <w:r w:rsidRPr="00A75AA8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en-AU"/>
        </w:rPr>
        <w:t> </w:t>
      </w:r>
    </w:p>
    <w:p w14:paraId="191E865C" w14:textId="4F92F3B1" w:rsidR="00F55402" w:rsidRPr="002F472D" w:rsidRDefault="00F55402" w:rsidP="00267683">
      <w:pPr>
        <w:pStyle w:val="Heading2"/>
        <w:spacing w:before="0" w:line="240" w:lineRule="auto"/>
        <w:rPr>
          <w:rFonts w:asciiTheme="minorHAnsi" w:hAnsiTheme="minorHAnsi" w:cstheme="minorHAnsi"/>
          <w:lang w:val="el-GR"/>
        </w:rPr>
      </w:pPr>
    </w:p>
    <w:sectPr w:rsidR="00F55402" w:rsidRPr="002F472D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B4C7C7" w14:textId="77777777" w:rsidR="008240B9" w:rsidRDefault="008240B9" w:rsidP="00B04ED8">
      <w:pPr>
        <w:spacing w:after="0" w:line="240" w:lineRule="auto"/>
      </w:pPr>
      <w:r>
        <w:separator/>
      </w:r>
    </w:p>
  </w:endnote>
  <w:endnote w:type="continuationSeparator" w:id="0">
    <w:p w14:paraId="327D417A" w14:textId="77777777" w:rsidR="008240B9" w:rsidRDefault="008240B9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992509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6F30EE" w14:textId="2BF26171" w:rsidR="00E84592" w:rsidRDefault="00E8459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5FA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B4E3AA" w14:textId="77777777" w:rsidR="00B04ED8" w:rsidRDefault="00B04E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70C6C7" w14:textId="77777777" w:rsidR="008240B9" w:rsidRDefault="008240B9" w:rsidP="00B04ED8">
      <w:pPr>
        <w:spacing w:after="0" w:line="240" w:lineRule="auto"/>
      </w:pPr>
      <w:r>
        <w:separator/>
      </w:r>
    </w:p>
  </w:footnote>
  <w:footnote w:type="continuationSeparator" w:id="0">
    <w:p w14:paraId="3D77E02A" w14:textId="77777777" w:rsidR="008240B9" w:rsidRDefault="008240B9" w:rsidP="00B04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198452" w14:textId="77777777" w:rsidR="00B65503" w:rsidRDefault="00B65503" w:rsidP="00B65503">
    <w:pPr>
      <w:pStyle w:val="Header"/>
    </w:pPr>
    <w:r>
      <w:rPr>
        <w:noProof/>
        <w:lang w:eastAsia="zh-CN" w:bidi="hi-IN"/>
      </w:rPr>
      <w:drawing>
        <wp:inline distT="0" distB="0" distL="0" distR="0" wp14:anchorId="4DF639B8" wp14:editId="7A113250">
          <wp:extent cx="2598420" cy="724535"/>
          <wp:effectExtent l="0" t="0" r="0" b="0"/>
          <wp:docPr id="1" name="Picture 1" descr="Image of Australian Government logo with the NDIS Commission logo " title="NDIS Quality and Safeguards Commission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 of Australian Government logo with the NDIS Commission logo " title="NDIS Quality and Safeguards Commission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9055" cy="722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zh-CN" w:bidi="hi-IN"/>
      </w:rPr>
      <w:drawing>
        <wp:inline distT="0" distB="0" distL="0" distR="0" wp14:anchorId="00C42B8A" wp14:editId="00C70602">
          <wp:extent cx="1819910" cy="706120"/>
          <wp:effectExtent l="0" t="0" r="8890" b="0"/>
          <wp:docPr id="2" name="Picture 2" descr="NDIS Worker Screening logo" title="NDIS Worker Screening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NDIS Worker Screening logo" title="NDIS Worker Screening logo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701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96A087" w14:textId="77777777" w:rsidR="00B65503" w:rsidRDefault="00B655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2F6C78"/>
    <w:multiLevelType w:val="multilevel"/>
    <w:tmpl w:val="AE7E8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C804FF"/>
    <w:multiLevelType w:val="hybridMultilevel"/>
    <w:tmpl w:val="9F88CD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E5AF0"/>
    <w:multiLevelType w:val="hybridMultilevel"/>
    <w:tmpl w:val="F93057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1380D"/>
    <w:multiLevelType w:val="hybridMultilevel"/>
    <w:tmpl w:val="218418E6"/>
    <w:lvl w:ilvl="0" w:tplc="0C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205D5341"/>
    <w:multiLevelType w:val="multilevel"/>
    <w:tmpl w:val="AE7E8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0C2469"/>
    <w:multiLevelType w:val="hybridMultilevel"/>
    <w:tmpl w:val="61EE413E"/>
    <w:lvl w:ilvl="0" w:tplc="7DC0CAD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54832"/>
    <w:multiLevelType w:val="multilevel"/>
    <w:tmpl w:val="AE7E8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BF1540"/>
    <w:multiLevelType w:val="multilevel"/>
    <w:tmpl w:val="AE7E8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7C2D21"/>
    <w:multiLevelType w:val="hybridMultilevel"/>
    <w:tmpl w:val="5764F254"/>
    <w:lvl w:ilvl="0" w:tplc="D03642B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B20652"/>
    <w:multiLevelType w:val="hybridMultilevel"/>
    <w:tmpl w:val="7172BF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542B8E"/>
    <w:multiLevelType w:val="hybridMultilevel"/>
    <w:tmpl w:val="4D2AB716"/>
    <w:lvl w:ilvl="0" w:tplc="0C0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1" w15:restartNumberingAfterBreak="0">
    <w:nsid w:val="743562F5"/>
    <w:multiLevelType w:val="multilevel"/>
    <w:tmpl w:val="2286E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AF2712F"/>
    <w:multiLevelType w:val="hybridMultilevel"/>
    <w:tmpl w:val="919C712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2A6AD5"/>
    <w:multiLevelType w:val="hybridMultilevel"/>
    <w:tmpl w:val="56A42E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6"/>
  </w:num>
  <w:num w:numId="4">
    <w:abstractNumId w:val="4"/>
  </w:num>
  <w:num w:numId="5">
    <w:abstractNumId w:val="0"/>
  </w:num>
  <w:num w:numId="6">
    <w:abstractNumId w:val="10"/>
  </w:num>
  <w:num w:numId="7">
    <w:abstractNumId w:val="7"/>
  </w:num>
  <w:num w:numId="8">
    <w:abstractNumId w:val="5"/>
  </w:num>
  <w:num w:numId="9">
    <w:abstractNumId w:val="12"/>
  </w:num>
  <w:num w:numId="10">
    <w:abstractNumId w:val="1"/>
  </w:num>
  <w:num w:numId="11">
    <w:abstractNumId w:val="2"/>
  </w:num>
  <w:num w:numId="12">
    <w:abstractNumId w:val="8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9DB"/>
    <w:rsid w:val="0000003D"/>
    <w:rsid w:val="00005633"/>
    <w:rsid w:val="0001278A"/>
    <w:rsid w:val="0001604B"/>
    <w:rsid w:val="0002183D"/>
    <w:rsid w:val="00036A2A"/>
    <w:rsid w:val="00046D18"/>
    <w:rsid w:val="00066B89"/>
    <w:rsid w:val="00083AD5"/>
    <w:rsid w:val="00095088"/>
    <w:rsid w:val="000B1913"/>
    <w:rsid w:val="000B626C"/>
    <w:rsid w:val="000F3CB8"/>
    <w:rsid w:val="001017A7"/>
    <w:rsid w:val="00115D1F"/>
    <w:rsid w:val="00136D21"/>
    <w:rsid w:val="00151CA5"/>
    <w:rsid w:val="00167D7B"/>
    <w:rsid w:val="00181A97"/>
    <w:rsid w:val="00181F02"/>
    <w:rsid w:val="001B56DA"/>
    <w:rsid w:val="001C22FE"/>
    <w:rsid w:val="001D3490"/>
    <w:rsid w:val="001D666B"/>
    <w:rsid w:val="001E630D"/>
    <w:rsid w:val="001F2FFE"/>
    <w:rsid w:val="00216115"/>
    <w:rsid w:val="00220B1B"/>
    <w:rsid w:val="00225995"/>
    <w:rsid w:val="00225D85"/>
    <w:rsid w:val="00247330"/>
    <w:rsid w:val="00267683"/>
    <w:rsid w:val="00276691"/>
    <w:rsid w:val="00284DC9"/>
    <w:rsid w:val="002947F0"/>
    <w:rsid w:val="002B7C18"/>
    <w:rsid w:val="002C4ACE"/>
    <w:rsid w:val="002D47BC"/>
    <w:rsid w:val="002F472D"/>
    <w:rsid w:val="00307831"/>
    <w:rsid w:val="003502D1"/>
    <w:rsid w:val="00352F5F"/>
    <w:rsid w:val="0036614E"/>
    <w:rsid w:val="00370483"/>
    <w:rsid w:val="003729AF"/>
    <w:rsid w:val="00372EFC"/>
    <w:rsid w:val="003830AA"/>
    <w:rsid w:val="00390FAA"/>
    <w:rsid w:val="00393383"/>
    <w:rsid w:val="00397515"/>
    <w:rsid w:val="003A2D51"/>
    <w:rsid w:val="003A5D4B"/>
    <w:rsid w:val="003B2BB8"/>
    <w:rsid w:val="003D34FF"/>
    <w:rsid w:val="003F0886"/>
    <w:rsid w:val="00403585"/>
    <w:rsid w:val="0042370C"/>
    <w:rsid w:val="00453ABE"/>
    <w:rsid w:val="0047151D"/>
    <w:rsid w:val="00484B49"/>
    <w:rsid w:val="004B54CA"/>
    <w:rsid w:val="004E0000"/>
    <w:rsid w:val="004E5CBF"/>
    <w:rsid w:val="004F1B59"/>
    <w:rsid w:val="004F318B"/>
    <w:rsid w:val="0051289C"/>
    <w:rsid w:val="0053662C"/>
    <w:rsid w:val="005440E8"/>
    <w:rsid w:val="005C3AA9"/>
    <w:rsid w:val="005C58EB"/>
    <w:rsid w:val="005D49A7"/>
    <w:rsid w:val="005E3EFE"/>
    <w:rsid w:val="005F6B67"/>
    <w:rsid w:val="00600A3F"/>
    <w:rsid w:val="00621FC5"/>
    <w:rsid w:val="0063359C"/>
    <w:rsid w:val="00637B02"/>
    <w:rsid w:val="00683A84"/>
    <w:rsid w:val="006A4CE7"/>
    <w:rsid w:val="006A59DB"/>
    <w:rsid w:val="006C0847"/>
    <w:rsid w:val="006C3900"/>
    <w:rsid w:val="006D1CB6"/>
    <w:rsid w:val="006D58E1"/>
    <w:rsid w:val="006D5BD2"/>
    <w:rsid w:val="006F4E27"/>
    <w:rsid w:val="00703435"/>
    <w:rsid w:val="00707E82"/>
    <w:rsid w:val="007202ED"/>
    <w:rsid w:val="007230FF"/>
    <w:rsid w:val="00770E47"/>
    <w:rsid w:val="00774422"/>
    <w:rsid w:val="00782837"/>
    <w:rsid w:val="00784D74"/>
    <w:rsid w:val="00785261"/>
    <w:rsid w:val="007A6156"/>
    <w:rsid w:val="007B0256"/>
    <w:rsid w:val="007C5A86"/>
    <w:rsid w:val="007D6462"/>
    <w:rsid w:val="007E6069"/>
    <w:rsid w:val="00821B29"/>
    <w:rsid w:val="008240B9"/>
    <w:rsid w:val="0083177B"/>
    <w:rsid w:val="00833A8A"/>
    <w:rsid w:val="0084434D"/>
    <w:rsid w:val="00855409"/>
    <w:rsid w:val="00855670"/>
    <w:rsid w:val="00867507"/>
    <w:rsid w:val="00871221"/>
    <w:rsid w:val="0087304F"/>
    <w:rsid w:val="00887BF8"/>
    <w:rsid w:val="0089379D"/>
    <w:rsid w:val="008B1A28"/>
    <w:rsid w:val="008D04A6"/>
    <w:rsid w:val="00904563"/>
    <w:rsid w:val="009225F0"/>
    <w:rsid w:val="00927E6C"/>
    <w:rsid w:val="0093462C"/>
    <w:rsid w:val="009411DB"/>
    <w:rsid w:val="00953795"/>
    <w:rsid w:val="00960F94"/>
    <w:rsid w:val="009725B2"/>
    <w:rsid w:val="00974189"/>
    <w:rsid w:val="00975ECD"/>
    <w:rsid w:val="009932B0"/>
    <w:rsid w:val="009A0BED"/>
    <w:rsid w:val="009B51CC"/>
    <w:rsid w:val="009D4842"/>
    <w:rsid w:val="009D54AE"/>
    <w:rsid w:val="009D5FAE"/>
    <w:rsid w:val="009D705F"/>
    <w:rsid w:val="009F29E0"/>
    <w:rsid w:val="009F63E2"/>
    <w:rsid w:val="00A00BDD"/>
    <w:rsid w:val="00A0249E"/>
    <w:rsid w:val="00A04770"/>
    <w:rsid w:val="00A067DE"/>
    <w:rsid w:val="00A16E93"/>
    <w:rsid w:val="00A334D0"/>
    <w:rsid w:val="00A357F2"/>
    <w:rsid w:val="00A47115"/>
    <w:rsid w:val="00A5085D"/>
    <w:rsid w:val="00A52CB3"/>
    <w:rsid w:val="00A56ABA"/>
    <w:rsid w:val="00A57865"/>
    <w:rsid w:val="00A67BCB"/>
    <w:rsid w:val="00A73252"/>
    <w:rsid w:val="00A84EBE"/>
    <w:rsid w:val="00A974F9"/>
    <w:rsid w:val="00AB7D72"/>
    <w:rsid w:val="00AD2955"/>
    <w:rsid w:val="00B04ED8"/>
    <w:rsid w:val="00B07CB7"/>
    <w:rsid w:val="00B44DF0"/>
    <w:rsid w:val="00B51EFD"/>
    <w:rsid w:val="00B6502D"/>
    <w:rsid w:val="00B65503"/>
    <w:rsid w:val="00B852C9"/>
    <w:rsid w:val="00B91E3E"/>
    <w:rsid w:val="00B94FE1"/>
    <w:rsid w:val="00BA2DB9"/>
    <w:rsid w:val="00BC17BF"/>
    <w:rsid w:val="00BD756A"/>
    <w:rsid w:val="00BE7148"/>
    <w:rsid w:val="00BF7364"/>
    <w:rsid w:val="00C12339"/>
    <w:rsid w:val="00C13B43"/>
    <w:rsid w:val="00C45506"/>
    <w:rsid w:val="00C71BB9"/>
    <w:rsid w:val="00C73976"/>
    <w:rsid w:val="00C819D4"/>
    <w:rsid w:val="00C84DD7"/>
    <w:rsid w:val="00C8734A"/>
    <w:rsid w:val="00CB5863"/>
    <w:rsid w:val="00CC6814"/>
    <w:rsid w:val="00CD3F65"/>
    <w:rsid w:val="00CD5693"/>
    <w:rsid w:val="00CD6B7F"/>
    <w:rsid w:val="00D0288E"/>
    <w:rsid w:val="00D140AE"/>
    <w:rsid w:val="00D14A09"/>
    <w:rsid w:val="00D312E0"/>
    <w:rsid w:val="00D35079"/>
    <w:rsid w:val="00D63404"/>
    <w:rsid w:val="00D8082F"/>
    <w:rsid w:val="00DA243A"/>
    <w:rsid w:val="00DB0A8F"/>
    <w:rsid w:val="00DC6DDB"/>
    <w:rsid w:val="00DF5240"/>
    <w:rsid w:val="00E03A2E"/>
    <w:rsid w:val="00E12C1E"/>
    <w:rsid w:val="00E239D5"/>
    <w:rsid w:val="00E273E4"/>
    <w:rsid w:val="00E3063F"/>
    <w:rsid w:val="00E610B0"/>
    <w:rsid w:val="00E84592"/>
    <w:rsid w:val="00E923AD"/>
    <w:rsid w:val="00EC71F6"/>
    <w:rsid w:val="00EE18FE"/>
    <w:rsid w:val="00EE73D6"/>
    <w:rsid w:val="00F04EF7"/>
    <w:rsid w:val="00F05F38"/>
    <w:rsid w:val="00F30075"/>
    <w:rsid w:val="00F30AFE"/>
    <w:rsid w:val="00F55402"/>
    <w:rsid w:val="00F61C7A"/>
    <w:rsid w:val="00F74662"/>
    <w:rsid w:val="00F81363"/>
    <w:rsid w:val="00F834FF"/>
    <w:rsid w:val="00F92835"/>
    <w:rsid w:val="00FB66F1"/>
    <w:rsid w:val="00FB7394"/>
    <w:rsid w:val="00FE6A63"/>
    <w:rsid w:val="00FF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CFD5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4CA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aliases w:val="Recommendation,List Paragraph1,List Paragraph11,L,Bullet point,Number,#List Paragraph,List Paragraph111,F5 List Paragraph,Dot pt,CV text,Table text,Medium Grid 1 - Accent 21,Numbered Paragraph,List Paragraph2,NFP GP Bulleted List"/>
    <w:basedOn w:val="Normal"/>
    <w:link w:val="ListParagraphChar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6A59DB"/>
    <w:rPr>
      <w:color w:val="0000FF" w:themeColor="hyperlink"/>
      <w:u w:val="single"/>
    </w:rPr>
  </w:style>
  <w:style w:type="paragraph" w:customStyle="1" w:styleId="Normalnumbered">
    <w:name w:val="Normal numbered"/>
    <w:basedOn w:val="Normal"/>
    <w:link w:val="NormalnumberedChar"/>
    <w:rsid w:val="006C3900"/>
    <w:pPr>
      <w:tabs>
        <w:tab w:val="num" w:pos="851"/>
      </w:tabs>
      <w:spacing w:after="240" w:line="260" w:lineRule="exact"/>
      <w:ind w:left="851" w:hanging="567"/>
      <w:jc w:val="both"/>
    </w:pPr>
    <w:rPr>
      <w:rFonts w:ascii="Calibri" w:eastAsia="Times New Roman" w:hAnsi="Calibri" w:cs="Corbel"/>
      <w:sz w:val="23"/>
      <w:szCs w:val="23"/>
      <w:lang w:eastAsia="en-AU"/>
    </w:rPr>
  </w:style>
  <w:style w:type="character" w:customStyle="1" w:styleId="NormalnumberedChar">
    <w:name w:val="Normal numbered Char"/>
    <w:link w:val="Normalnumbered"/>
    <w:locked/>
    <w:rsid w:val="006C3900"/>
    <w:rPr>
      <w:rFonts w:ascii="Calibri" w:eastAsia="Times New Roman" w:hAnsi="Calibri" w:cs="Corbel"/>
      <w:sz w:val="23"/>
      <w:szCs w:val="23"/>
      <w:lang w:eastAsia="en-AU"/>
    </w:rPr>
  </w:style>
  <w:style w:type="paragraph" w:customStyle="1" w:styleId="Default">
    <w:name w:val="Default"/>
    <w:rsid w:val="00E845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dTable1Light-Accent4">
    <w:name w:val="Grid Table 1 Light Accent 4"/>
    <w:basedOn w:val="TableNormal"/>
    <w:uiPriority w:val="46"/>
    <w:rsid w:val="00E84592"/>
    <w:pPr>
      <w:spacing w:before="120"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ListParagraphChar">
    <w:name w:val="List Paragraph Char"/>
    <w:aliases w:val="Recommendation Char,List Paragraph1 Char,List Paragraph11 Char,L Char,Bullet point Char,Number Char,#List Paragraph Char,List Paragraph111 Char,F5 List Paragraph Char,Dot pt Char,CV text Char,Table text Char,Numbered Paragraph Char"/>
    <w:link w:val="ListParagraph"/>
    <w:uiPriority w:val="34"/>
    <w:locked/>
    <w:rsid w:val="001F2FFE"/>
    <w:rPr>
      <w:rFonts w:ascii="Arial" w:hAnsi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C71BB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82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16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115D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5D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5D1F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5D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5D1F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21B29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8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translate.google.com/translate?hl=en&amp;prev=_t&amp;sl=en&amp;tl=el&amp;u=https://www.ndiscommission.gov.au/providers/worker-screening/interimarrangemen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translate.google.com/translate?hl=en&amp;prev=_t&amp;sl=en&amp;tl=el&amp;u=https://forms.business.gov.au/smartforms/servlet/SmartForm.html%3FformCode%3DPRD00-NDIAWS%26FRID%3D4-8NNJTUT%26RegID%3D4-8NNJU1J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ranslate.google.com/translate?hl=en&amp;prev=_t&amp;sl=en&amp;tl=el&amp;u=https://www.ndiscommission.gov.au/providers/worker-screening%23ide" TargetMode="External"/><Relationship Id="rId5" Type="http://schemas.openxmlformats.org/officeDocument/2006/relationships/styles" Target="styles.xml"/><Relationship Id="rId15" Type="http://schemas.openxmlformats.org/officeDocument/2006/relationships/hyperlink" Target="https://translate.google.com/translate?hl=en&amp;prev=_t&amp;sl=en&amp;tl=el&amp;u=https://www.ndiscommission.gov.au/participants/worker-screening-self-managed-participants" TargetMode="External"/><Relationship Id="rId10" Type="http://schemas.openxmlformats.org/officeDocument/2006/relationships/hyperlink" Target="https://translate.google.com/translate?hl=en&amp;prev=_t&amp;sl=en&amp;tl=el&amp;u=https://www.ndiscommission.gov.au/about/ndis-worker-screening-check%23gloss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translate.google.com/translate?hl=en&amp;prev=_t&amp;sl=en&amp;tl=el&amp;u=https://www.ndiscommission.gov.au/providers/worker-screening/interimarrangement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0D40C1017DAB034AA442A9BD62271985" ma:contentTypeVersion="" ma:contentTypeDescription="PDMS Document Site Content Type" ma:contentTypeScope="" ma:versionID="af0aad2064a03b870e766c9c4c5f43dc">
  <xsd:schema xmlns:xsd="http://www.w3.org/2001/XMLSchema" xmlns:xs="http://www.w3.org/2001/XMLSchema" xmlns:p="http://schemas.microsoft.com/office/2006/metadata/properties" xmlns:ns2="2D22F82A-A5EF-48CF-8D71-43B7221E5439" targetNamespace="http://schemas.microsoft.com/office/2006/metadata/properties" ma:root="true" ma:fieldsID="ced2a6536c16beaf2b320c1a117feec8" ns2:_="">
    <xsd:import namespace="2D22F82A-A5EF-48CF-8D71-43B7221E5439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2F82A-A5EF-48CF-8D71-43B7221E5439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2D22F82A-A5EF-48CF-8D71-43B7221E5439" xsi:nil="true"/>
  </documentManagement>
</p:properties>
</file>

<file path=customXml/itemProps1.xml><?xml version="1.0" encoding="utf-8"?>
<ds:datastoreItem xmlns:ds="http://schemas.openxmlformats.org/officeDocument/2006/customXml" ds:itemID="{F596CDC5-8015-45C4-AA72-7808CFB604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2F82A-A5EF-48CF-8D71-43B7221E5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06B980-C3D0-429C-BDD2-1F08A0198F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DCCC92-FB6A-41FF-B4C0-4C4A24BBFB6E}">
  <ds:schemaRefs>
    <ds:schemaRef ds:uri="http://schemas.microsoft.com/office/2006/metadata/properties"/>
    <ds:schemaRef ds:uri="http://schemas.microsoft.com/office/infopath/2007/PartnerControls"/>
    <ds:schemaRef ds:uri="2D22F82A-A5EF-48CF-8D71-43B7221E54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NDIS Worker Screening Database: What self-managed participants need to know</vt:lpstr>
    </vt:vector>
  </TitlesOfParts>
  <Manager/>
  <Company/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NDIS Worker Screening Database: What self-managed participants need to know</dc:title>
  <dc:subject/>
  <dc:creator/>
  <cp:keywords/>
  <dc:description/>
  <cp:lastModifiedBy/>
  <cp:revision>1</cp:revision>
  <dcterms:created xsi:type="dcterms:W3CDTF">2021-01-14T05:22:00Z</dcterms:created>
  <dcterms:modified xsi:type="dcterms:W3CDTF">2021-02-15T23:54:00Z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0x010100266966F133664895A6EE3632470D45F5000D40C1017DAB034AA442A9BD62271985</vt:lpwstr>
  </property>
</Properties>
</file>