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DCB8" w14:textId="6D0542F2" w:rsidR="000B708E" w:rsidRPr="003B6FD1" w:rsidRDefault="000B708E" w:rsidP="00521A39">
      <w:pPr>
        <w:pStyle w:val="Heading1"/>
        <w:spacing w:before="0"/>
        <w:rPr>
          <w:rFonts w:asciiTheme="minorHAnsi" w:eastAsiaTheme="minorEastAsia" w:hAnsiTheme="minorHAnsi" w:cstheme="minorHAnsi"/>
        </w:rPr>
      </w:pPr>
      <w:bookmarkStart w:id="0" w:name="_GoBack"/>
      <w:bookmarkEnd w:id="0"/>
    </w:p>
    <w:p w14:paraId="6A9BAF8F" w14:textId="4B49FFCF" w:rsidR="00A52CB3" w:rsidRPr="003B6FD1" w:rsidRDefault="00331194" w:rsidP="00521A39">
      <w:pPr>
        <w:pStyle w:val="Heading1"/>
        <w:spacing w:before="0"/>
        <w:rPr>
          <w:rFonts w:asciiTheme="minorHAnsi" w:eastAsiaTheme="minorEastAsia" w:hAnsiTheme="minorHAnsi" w:cstheme="minorHAnsi"/>
          <w:lang w:eastAsia="zh-TW"/>
        </w:rPr>
      </w:pPr>
      <w:r>
        <w:rPr>
          <w:rFonts w:asciiTheme="minorHAnsi" w:eastAsiaTheme="minorEastAsia" w:hAnsiTheme="minorHAnsi" w:cstheme="minorHAnsi" w:hint="eastAsia"/>
          <w:lang w:eastAsia="zh-TW"/>
        </w:rPr>
        <w:t>N</w:t>
      </w:r>
      <w:r>
        <w:rPr>
          <w:rFonts w:asciiTheme="minorHAnsi" w:eastAsiaTheme="minorEastAsia" w:hAnsiTheme="minorHAnsi" w:cstheme="minorHAnsi"/>
          <w:lang w:eastAsia="zh-TW"/>
        </w:rPr>
        <w:t>DIS</w:t>
      </w:r>
      <w:r w:rsidR="00E554C2" w:rsidRPr="003B6FD1">
        <w:rPr>
          <w:rFonts w:asciiTheme="minorHAnsi" w:eastAsiaTheme="minorEastAsia" w:hAnsiTheme="minorHAnsi" w:cstheme="minorHAnsi"/>
          <w:lang w:eastAsia="zh-TW"/>
        </w:rPr>
        <w:t>工作者篩選檢查：自我管理的</w:t>
      </w:r>
      <w:r w:rsidR="00E554C2" w:rsidRPr="003B6FD1">
        <w:rPr>
          <w:rFonts w:asciiTheme="minorHAnsi" w:eastAsiaTheme="minorEastAsia" w:hAnsiTheme="minorHAnsi" w:cstheme="minorHAnsi"/>
          <w:lang w:eastAsia="zh-TW"/>
        </w:rPr>
        <w:t>NDIS</w:t>
      </w:r>
      <w:r w:rsidR="00E554C2" w:rsidRPr="003B6FD1">
        <w:rPr>
          <w:rFonts w:asciiTheme="minorHAnsi" w:eastAsiaTheme="minorEastAsia" w:hAnsiTheme="minorHAnsi" w:cstheme="minorHAnsi"/>
          <w:lang w:eastAsia="zh-TW"/>
        </w:rPr>
        <w:t>參與者需要瞭解什麼</w:t>
      </w:r>
    </w:p>
    <w:p w14:paraId="25D66AA4" w14:textId="39F183AE" w:rsidR="00B94515" w:rsidRPr="003B6FD1" w:rsidRDefault="00E554C2" w:rsidP="00B94515">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r w:rsidRPr="003B6FD1">
        <w:rPr>
          <w:rFonts w:asciiTheme="minorHAnsi" w:eastAsiaTheme="minorEastAsia" w:hAnsiTheme="minorHAnsi" w:cstheme="minorHAnsi"/>
          <w:lang w:eastAsia="zh-TW"/>
        </w:rPr>
        <w:t>Worker Screening Check</w:t>
      </w:r>
      <w:r w:rsidRPr="003B6FD1">
        <w:rPr>
          <w:rFonts w:asciiTheme="minorHAnsi" w:eastAsiaTheme="minorEastAsia" w:hAnsiTheme="minorHAnsi" w:cstheme="minorHAnsi"/>
          <w:lang w:eastAsia="zh-TW"/>
        </w:rPr>
        <w:t>）將於</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2</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日在除北領地以外的所有州和領地開始。</w:t>
      </w:r>
    </w:p>
    <w:p w14:paraId="2DC5DD83" w14:textId="7B77AA22" w:rsidR="00B94515" w:rsidRPr="003B6FD1" w:rsidRDefault="00E554C2" w:rsidP="00B94515">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工作者篩選檢查將不遲於</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7</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日在北領地開始。</w:t>
      </w:r>
    </w:p>
    <w:p w14:paraId="1ACFAC74" w14:textId="4EE3815A" w:rsidR="00B94515" w:rsidRPr="003B6FD1" w:rsidRDefault="00E554C2" w:rsidP="00B94515">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本資料單解釋了什麼是工作者篩選檢查，以及工作者篩選檢查對您有何幫助。</w:t>
      </w:r>
    </w:p>
    <w:p w14:paraId="167EE272" w14:textId="079BF36B" w:rsidR="00B94515" w:rsidRPr="003B6FD1" w:rsidRDefault="00E554C2" w:rsidP="00B94515">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為了幫助您瞭解我們使用的某些術語，我們在網站上提供了一個</w:t>
      </w:r>
      <w:r w:rsidRPr="00D669B9">
        <w:rPr>
          <w:rFonts w:asciiTheme="minorHAnsi" w:eastAsiaTheme="minorEastAsia" w:hAnsiTheme="minorHAnsi" w:cstheme="minorHAnsi"/>
          <w:lang w:eastAsia="zh-TW"/>
        </w:rPr>
        <w:t>列表</w:t>
      </w:r>
      <w:r w:rsidR="00D119D7" w:rsidRPr="00D119D7">
        <w:rPr>
          <w:rFonts w:asciiTheme="minorHAnsi" w:eastAsiaTheme="minorEastAsia" w:hAnsiTheme="minorHAnsi" w:cstheme="minorHAnsi" w:hint="eastAsia"/>
          <w:lang w:eastAsia="zh-TW"/>
        </w:rPr>
        <w:t>（</w:t>
      </w:r>
      <w:hyperlink r:id="rId10" w:anchor="gloss" w:history="1">
        <w:r w:rsidR="00D119D7">
          <w:rPr>
            <w:rStyle w:val="Hyperlink"/>
            <w:rFonts w:asciiTheme="minorHAnsi" w:hAnsiTheme="minorHAnsi" w:cstheme="minorHAnsi"/>
            <w:lang w:eastAsia="zh-TW"/>
          </w:rPr>
          <w:t>list on our website</w:t>
        </w:r>
      </w:hyperlink>
      <w:r w:rsidR="00D119D7" w:rsidRPr="00D119D7">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w:t>
      </w:r>
    </w:p>
    <w:p w14:paraId="7A207AC2" w14:textId="31669B2D" w:rsidR="008D04A6" w:rsidRPr="003B6FD1" w:rsidRDefault="00E554C2" w:rsidP="00521A39">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什麼是工作者篩選檢查？</w:t>
      </w:r>
    </w:p>
    <w:p w14:paraId="4B12679A" w14:textId="4B9E6267" w:rsidR="005F6B67" w:rsidRPr="003B6FD1" w:rsidRDefault="00E554C2" w:rsidP="00267683">
      <w:pPr>
        <w:spacing w:after="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工作者篩選是檢查</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工作者的一種方法，以確保他們不會對其工作時所接觸的殘疾人士構成高傷害風險。</w:t>
      </w:r>
    </w:p>
    <w:p w14:paraId="2C2BF0F8" w14:textId="3FC3B194" w:rsidR="007230FF" w:rsidRPr="003B6FD1" w:rsidRDefault="00E554C2" w:rsidP="00521A39">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什麼是工作者篩選檢查？</w:t>
      </w:r>
    </w:p>
    <w:p w14:paraId="78F746F9" w14:textId="66CFC3FB" w:rsidR="00B94515" w:rsidRPr="003B6FD1" w:rsidRDefault="00E554C2" w:rsidP="00B94515">
      <w:pPr>
        <w:shd w:val="clear" w:color="auto" w:fill="FFFFFF"/>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從</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2</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日起，將對所有受雇擔任某些較高風險的職位（某些職位）的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工作者使用</w:t>
      </w:r>
      <w:r w:rsidR="005666FB">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工作者篩選檢查</w:t>
      </w:r>
      <w:r w:rsidR="005666FB">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w:t>
      </w:r>
    </w:p>
    <w:p w14:paraId="416AC51A" w14:textId="460CFF33" w:rsidR="00B94515" w:rsidRPr="003B6FD1" w:rsidRDefault="00E554C2" w:rsidP="00B94515">
      <w:pPr>
        <w:shd w:val="clear" w:color="auto" w:fill="FFFFFF"/>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這意味著隨著時間的推移，將在所有州和領地對</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工作者進行相同的篩選檢查。</w:t>
      </w:r>
    </w:p>
    <w:p w14:paraId="5F31FC09" w14:textId="74B39F71" w:rsidR="00B94515" w:rsidRPr="003B6FD1" w:rsidRDefault="00E554C2" w:rsidP="00B94515">
      <w:pPr>
        <w:shd w:val="clear" w:color="auto" w:fill="FFFFFF"/>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工作者篩選檢查將確定是否允許某個人在某些與殘疾人有接觸的職位上工作或被排除這些職位之外。</w:t>
      </w:r>
    </w:p>
    <w:p w14:paraId="4D101092" w14:textId="2BB75403" w:rsidR="00B94515" w:rsidRPr="003B6FD1" w:rsidRDefault="00E554C2" w:rsidP="00B94515">
      <w:pPr>
        <w:shd w:val="clear" w:color="auto" w:fill="FFFFFF"/>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工作者篩選檢查將由某個人提出申請所在的州或領地的工作者篩選檢查</w:t>
      </w:r>
      <w:r w:rsidR="007D428E">
        <w:rPr>
          <w:rFonts w:asciiTheme="minorHAnsi" w:eastAsiaTheme="minorEastAsia" w:hAnsiTheme="minorHAnsi" w:cstheme="minorHAnsi"/>
          <w:lang w:eastAsia="zh-TW"/>
        </w:rPr>
        <w:t>機構</w:t>
      </w:r>
      <w:r w:rsidRPr="003B6FD1">
        <w:rPr>
          <w:rFonts w:asciiTheme="minorHAnsi" w:eastAsiaTheme="minorEastAsia" w:hAnsiTheme="minorHAnsi" w:cstheme="minorHAnsi"/>
          <w:lang w:eastAsia="zh-TW"/>
        </w:rPr>
        <w:t>（</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）進行。</w:t>
      </w:r>
      <w:r w:rsidRPr="003B6FD1">
        <w:rPr>
          <w:rFonts w:asciiTheme="minorHAnsi" w:eastAsiaTheme="minorEastAsia" w:hAnsiTheme="minorHAnsi" w:cstheme="minorHAnsi"/>
          <w:lang w:eastAsia="zh-TW"/>
        </w:rPr>
        <w:t xml:space="preserve"> WSU</w:t>
      </w:r>
      <w:r w:rsidRPr="003B6FD1">
        <w:rPr>
          <w:rFonts w:asciiTheme="minorHAnsi" w:eastAsiaTheme="minorEastAsia" w:hAnsiTheme="minorHAnsi" w:cstheme="minorHAnsi"/>
          <w:lang w:eastAsia="zh-TW"/>
        </w:rPr>
        <w:t>還決定某個人是否通過檢查或將其排除之外。已註冊的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服務商必須確保它們只雇用已通過某些職位的篩選檢查的工作者。</w:t>
      </w:r>
    </w:p>
    <w:p w14:paraId="2A0BE4C9" w14:textId="6A63A029" w:rsidR="00B94515" w:rsidRPr="003B6FD1" w:rsidRDefault="00E554C2" w:rsidP="00B94515">
      <w:pPr>
        <w:shd w:val="clear" w:color="auto" w:fill="FFFFFF"/>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註冊</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服務商必須進行的工作者篩選檢查只是一系列要求中的一個，以最大程度地降低對殘疾人的傷害風險。</w:t>
      </w:r>
    </w:p>
    <w:p w14:paraId="1776F238" w14:textId="3DF91C32" w:rsidR="00151CA5" w:rsidRPr="003B6FD1" w:rsidRDefault="00E554C2" w:rsidP="00521A39">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誰需要工作者篩選檢查？</w:t>
      </w:r>
    </w:p>
    <w:p w14:paraId="49370618" w14:textId="3B95687E" w:rsidR="0051289C" w:rsidRPr="003B6FD1" w:rsidRDefault="00E554C2" w:rsidP="00181F02">
      <w:pPr>
        <w:spacing w:before="120" w:after="120" w:line="240" w:lineRule="auto"/>
        <w:rPr>
          <w:rFonts w:asciiTheme="minorHAnsi" w:eastAsiaTheme="minorEastAsia" w:hAnsiTheme="minorHAnsi" w:cstheme="minorHAnsi"/>
          <w:color w:val="222222"/>
          <w:lang w:eastAsia="zh-TW"/>
        </w:rPr>
      </w:pPr>
      <w:r w:rsidRPr="003B6FD1">
        <w:rPr>
          <w:rFonts w:asciiTheme="minorHAnsi" w:eastAsiaTheme="minorEastAsia" w:hAnsiTheme="minorHAnsi" w:cstheme="minorHAnsi"/>
          <w:lang w:eastAsia="zh-TW"/>
        </w:rPr>
        <w:t>從</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2</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日起，工作者篩選檢查將取代</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工作者所在的所有州和領地的篩選程式。這意味著，由註冊</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服務商以某些職位</w:t>
      </w:r>
      <w:r w:rsidRPr="003B6FD1">
        <w:rPr>
          <w:rFonts w:asciiTheme="minorHAnsi" w:eastAsiaTheme="minorEastAsia" w:hAnsiTheme="minorHAnsi" w:cstheme="minorHAnsi"/>
          <w:color w:val="222222"/>
          <w:lang w:eastAsia="zh-TW"/>
        </w:rPr>
        <w:t>（</w:t>
      </w:r>
      <w:hyperlink r:id="rId11" w:anchor="ide" w:history="1">
        <w:r w:rsidRPr="003B6FD1">
          <w:rPr>
            <w:rStyle w:val="Hyperlink"/>
            <w:rFonts w:asciiTheme="minorHAnsi" w:eastAsiaTheme="minorEastAsia" w:hAnsiTheme="minorHAnsi" w:cstheme="minorHAnsi"/>
            <w:lang w:eastAsia="zh-TW"/>
          </w:rPr>
          <w:t>certain roles</w:t>
        </w:r>
      </w:hyperlink>
      <w:r w:rsidRPr="003B6FD1">
        <w:rPr>
          <w:rFonts w:asciiTheme="minorHAnsi" w:eastAsiaTheme="minorEastAsia" w:hAnsiTheme="minorHAnsi" w:cstheme="minorHAnsi"/>
          <w:color w:val="222222"/>
          <w:lang w:eastAsia="zh-TW"/>
        </w:rPr>
        <w:t>）</w:t>
      </w:r>
      <w:r w:rsidRPr="003B6FD1">
        <w:rPr>
          <w:rFonts w:asciiTheme="minorHAnsi" w:eastAsiaTheme="minorEastAsia" w:hAnsiTheme="minorHAnsi" w:cstheme="minorHAnsi"/>
          <w:lang w:eastAsia="zh-TW"/>
        </w:rPr>
        <w:t>雇用的所有澳洲</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工作者最終都將以相同的標準來篩選。</w:t>
      </w:r>
    </w:p>
    <w:p w14:paraId="752B10D2" w14:textId="5CDA2633" w:rsidR="0051289C" w:rsidRPr="003B6FD1" w:rsidRDefault="00E554C2" w:rsidP="00626AD4">
      <w:pPr>
        <w:spacing w:after="0" w:line="240" w:lineRule="auto"/>
        <w:rPr>
          <w:rFonts w:asciiTheme="minorHAnsi" w:eastAsiaTheme="minorEastAsia" w:hAnsiTheme="minorHAnsi" w:cstheme="minorHAnsi"/>
          <w:lang w:eastAsia="zh-CN"/>
        </w:rPr>
      </w:pPr>
      <w:r w:rsidRPr="003B6FD1">
        <w:rPr>
          <w:rFonts w:asciiTheme="minorHAnsi" w:eastAsiaTheme="minorEastAsia" w:hAnsiTheme="minorHAnsi" w:cstheme="minorHAnsi"/>
          <w:lang w:eastAsia="zh-TW"/>
        </w:rPr>
        <w:t>這些職位如下：</w:t>
      </w:r>
    </w:p>
    <w:p w14:paraId="5EE2DE38" w14:textId="4B432792" w:rsidR="00626AD4" w:rsidRPr="003B6FD1" w:rsidRDefault="00E554C2" w:rsidP="00626AD4">
      <w:pPr>
        <w:pStyle w:val="ListParagraph"/>
        <w:numPr>
          <w:ilvl w:val="0"/>
          <w:numId w:val="14"/>
        </w:numPr>
        <w:spacing w:after="0" w:line="240" w:lineRule="auto"/>
        <w:rPr>
          <w:rFonts w:asciiTheme="minorHAnsi" w:eastAsiaTheme="minorEastAsia" w:hAnsiTheme="minorHAnsi" w:cstheme="minorHAnsi"/>
          <w:lang w:eastAsia="en-AU"/>
        </w:rPr>
      </w:pPr>
      <w:r w:rsidRPr="003B6FD1">
        <w:rPr>
          <w:rFonts w:asciiTheme="minorHAnsi" w:eastAsiaTheme="minorEastAsia" w:hAnsiTheme="minorHAnsi" w:cstheme="minorHAnsi"/>
          <w:lang w:eastAsia="zh-TW"/>
        </w:rPr>
        <w:t>與殘疾人直接接觸</w:t>
      </w:r>
    </w:p>
    <w:p w14:paraId="4073F198" w14:textId="1AC84139" w:rsidR="00626AD4" w:rsidRPr="003B6FD1" w:rsidRDefault="00E554C2" w:rsidP="00626AD4">
      <w:pPr>
        <w:pStyle w:val="ListParagraph"/>
        <w:numPr>
          <w:ilvl w:val="0"/>
          <w:numId w:val="14"/>
        </w:numPr>
        <w:spacing w:after="0" w:line="240" w:lineRule="auto"/>
        <w:rPr>
          <w:rFonts w:asciiTheme="minorHAnsi" w:eastAsiaTheme="minorEastAsia" w:hAnsiTheme="minorHAnsi" w:cstheme="minorHAnsi"/>
          <w:lang w:eastAsia="en-AU"/>
        </w:rPr>
      </w:pPr>
      <w:r w:rsidRPr="003B6FD1">
        <w:rPr>
          <w:rFonts w:asciiTheme="minorHAnsi" w:eastAsiaTheme="minorEastAsia" w:hAnsiTheme="minorHAnsi" w:cstheme="minorHAnsi"/>
          <w:lang w:eastAsia="zh-TW"/>
        </w:rPr>
        <w:t>在機構中做出決策</w:t>
      </w:r>
    </w:p>
    <w:p w14:paraId="1C846BC1" w14:textId="54C67F49" w:rsidR="00626AD4" w:rsidRPr="003B6FD1" w:rsidRDefault="00E554C2" w:rsidP="00626AD4">
      <w:pPr>
        <w:pStyle w:val="ListParagraph"/>
        <w:numPr>
          <w:ilvl w:val="0"/>
          <w:numId w:val="14"/>
        </w:numPr>
        <w:spacing w:after="0" w:line="240" w:lineRule="auto"/>
        <w:rPr>
          <w:rFonts w:asciiTheme="minorHAnsi" w:eastAsiaTheme="minorEastAsia" w:hAnsiTheme="minorHAnsi" w:cstheme="minorHAnsi"/>
          <w:color w:val="222222"/>
          <w:lang w:eastAsia="zh-TW"/>
        </w:rPr>
      </w:pPr>
      <w:r w:rsidRPr="003B6FD1">
        <w:rPr>
          <w:rFonts w:asciiTheme="minorHAnsi" w:eastAsiaTheme="minorEastAsia" w:hAnsiTheme="minorHAnsi" w:cstheme="minorHAnsi"/>
          <w:lang w:eastAsia="zh-TW"/>
        </w:rPr>
        <w:t>提供某些類型的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支援或服務。這並不適用於所有</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支援和服務。您可以在</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品質</w:t>
      </w:r>
      <w:r w:rsidR="008F3F4B">
        <w:rPr>
          <w:rFonts w:asciiTheme="minorHAnsi" w:eastAsiaTheme="minorEastAsia" w:hAnsiTheme="minorHAnsi" w:cstheme="minorHAnsi" w:hint="eastAsia"/>
          <w:lang w:eastAsia="zh-TW"/>
        </w:rPr>
        <w:t>與</w:t>
      </w:r>
      <w:r w:rsidRPr="003B6FD1">
        <w:rPr>
          <w:rFonts w:asciiTheme="minorHAnsi" w:eastAsiaTheme="minorEastAsia" w:hAnsiTheme="minorHAnsi" w:cstheme="minorHAnsi"/>
          <w:lang w:eastAsia="zh-TW"/>
        </w:rPr>
        <w:t>保障委員會（</w:t>
      </w:r>
      <w:r w:rsidRPr="003B6FD1">
        <w:rPr>
          <w:rFonts w:asciiTheme="minorHAnsi" w:eastAsiaTheme="minorEastAsia" w:hAnsiTheme="minorHAnsi" w:cstheme="minorHAnsi"/>
          <w:lang w:eastAsia="zh-TW"/>
        </w:rPr>
        <w:t xml:space="preserve">NDIS </w:t>
      </w:r>
      <w:r w:rsidR="008F3F4B">
        <w:rPr>
          <w:rFonts w:asciiTheme="minorHAnsi" w:eastAsiaTheme="minorEastAsia" w:hAnsiTheme="minorHAnsi" w:cstheme="minorHAnsi" w:hint="eastAsia"/>
          <w:lang w:eastAsia="zh-TW"/>
        </w:rPr>
        <w:t>委員會</w:t>
      </w:r>
      <w:r w:rsidRPr="003B6FD1">
        <w:rPr>
          <w:rFonts w:asciiTheme="minorHAnsi" w:eastAsiaTheme="minorEastAsia" w:hAnsiTheme="minorHAnsi" w:cstheme="minorHAnsi"/>
          <w:lang w:eastAsia="zh-TW"/>
        </w:rPr>
        <w:t>）網站上找到必須使用篩選工作者的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支援和服務</w:t>
      </w:r>
      <w:r w:rsidRPr="003B6FD1">
        <w:rPr>
          <w:rFonts w:asciiTheme="minorHAnsi" w:eastAsiaTheme="minorEastAsia" w:hAnsiTheme="minorHAnsi" w:cstheme="minorHAnsi"/>
          <w:color w:val="222222"/>
          <w:lang w:eastAsia="zh-TW"/>
        </w:rPr>
        <w:t>（</w:t>
      </w:r>
      <w:hyperlink r:id="rId12" w:history="1">
        <w:r w:rsidRPr="003B6FD1">
          <w:rPr>
            <w:rStyle w:val="Hyperlink"/>
            <w:rFonts w:asciiTheme="minorHAnsi" w:eastAsiaTheme="minorEastAsia" w:hAnsiTheme="minorHAnsi" w:cstheme="minorHAnsi"/>
            <w:lang w:eastAsia="zh-TW"/>
          </w:rPr>
          <w:t>NDIS supports and services</w:t>
        </w:r>
      </w:hyperlink>
      <w:r w:rsidRPr="003B6FD1">
        <w:rPr>
          <w:rFonts w:asciiTheme="minorHAnsi" w:eastAsiaTheme="minorEastAsia" w:hAnsiTheme="minorHAnsi" w:cstheme="minorHAnsi"/>
          <w:color w:val="222222"/>
          <w:lang w:eastAsia="zh-TW"/>
        </w:rPr>
        <w:t>）</w:t>
      </w:r>
      <w:r w:rsidRPr="003B6FD1">
        <w:rPr>
          <w:rFonts w:asciiTheme="minorHAnsi" w:eastAsiaTheme="minorEastAsia" w:hAnsiTheme="minorHAnsi" w:cstheme="minorHAnsi"/>
          <w:lang w:eastAsia="zh-TW"/>
        </w:rPr>
        <w:t>列表。</w:t>
      </w:r>
    </w:p>
    <w:p w14:paraId="7DED033E" w14:textId="43AD2286" w:rsidR="00151CA5" w:rsidRPr="003B6FD1" w:rsidRDefault="00E554C2" w:rsidP="00181F02">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註冊的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服務商必須確保擔任某些職位的工作者已通過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5960A4BF" w14:textId="5AB25A5D" w:rsidR="00267683" w:rsidRPr="003B6FD1" w:rsidRDefault="00E554C2" w:rsidP="00626AD4">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將做什麼？</w:t>
      </w:r>
    </w:p>
    <w:p w14:paraId="08E0B31F" w14:textId="078A43CA" w:rsidR="00626AD4" w:rsidRPr="003B6FD1" w:rsidRDefault="00E554C2" w:rsidP="00626AD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對於申請工作者篩選檢查的人士，</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將檢查他們的犯罪和工作歷史，以查看他們是否犯了某些罪行或做了其他事情，使得他們不應該從事與</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參與者有接觸的工作。</w:t>
      </w:r>
      <w:r w:rsidRPr="003B6FD1">
        <w:rPr>
          <w:rFonts w:asciiTheme="minorHAnsi" w:eastAsiaTheme="minorEastAsia" w:hAnsiTheme="minorHAnsi" w:cstheme="minorHAnsi"/>
          <w:lang w:eastAsia="zh-TW"/>
        </w:rPr>
        <w:t xml:space="preserve"> WSU</w:t>
      </w:r>
      <w:r w:rsidRPr="003B6FD1">
        <w:rPr>
          <w:rFonts w:asciiTheme="minorHAnsi" w:eastAsiaTheme="minorEastAsia" w:hAnsiTheme="minorHAnsi" w:cstheme="minorHAnsi"/>
          <w:lang w:eastAsia="zh-TW"/>
        </w:rPr>
        <w:t>將做出有關</w:t>
      </w:r>
      <w:r w:rsidR="00C4608F">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工作者篩選檢查</w:t>
      </w:r>
      <w:r w:rsidR="00C4608F">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申請的決定。</w:t>
      </w:r>
    </w:p>
    <w:p w14:paraId="341EDD86" w14:textId="06AE2C71" w:rsidR="00626AD4" w:rsidRPr="003B6FD1" w:rsidRDefault="00E554C2" w:rsidP="00626AD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lastRenderedPageBreak/>
        <w:t>如果</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決定某個人可以從事與</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參與者有接觸的工作，則該人將獲得</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工作者篩選檢查通過資格。如果</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決定某個人不應該從事與</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參與者有接觸的某些職務，那麼他們將在</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工作者篩選檢查中得到被排除的結果。</w:t>
      </w:r>
    </w:p>
    <w:p w14:paraId="79AF6691" w14:textId="15FF819B" w:rsidR="00374052" w:rsidRPr="003B6FD1" w:rsidRDefault="00E554C2" w:rsidP="00374052">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工作者篩選檢查通過資格有效期多長？</w:t>
      </w:r>
    </w:p>
    <w:p w14:paraId="58FECE46" w14:textId="5B606617" w:rsidR="00374052" w:rsidRPr="003B6FD1" w:rsidRDefault="00E554C2" w:rsidP="00374052">
      <w:pPr>
        <w:pStyle w:val="NoSpacing"/>
        <w:spacing w:before="120" w:after="120"/>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借助員警和其他相關資訊，通過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工作者篩選檢查的工作者將受到持續監督。</w:t>
      </w:r>
    </w:p>
    <w:p w14:paraId="423C282C" w14:textId="35214DC4" w:rsidR="00374052" w:rsidRPr="003B6FD1" w:rsidRDefault="00E554C2" w:rsidP="00374052">
      <w:pPr>
        <w:pStyle w:val="NoSpacing"/>
        <w:spacing w:before="120" w:after="120"/>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這意味著，如果</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或</w:t>
      </w:r>
      <w:r w:rsidR="008F3F4B" w:rsidRPr="003B6FD1">
        <w:rPr>
          <w:rFonts w:asciiTheme="minorHAnsi" w:eastAsiaTheme="minorEastAsia" w:hAnsiTheme="minorHAnsi" w:cstheme="minorHAnsi"/>
          <w:lang w:eastAsia="zh-TW"/>
        </w:rPr>
        <w:t>NDIS</w:t>
      </w:r>
      <w:r w:rsidR="008F3F4B" w:rsidRPr="003B6FD1">
        <w:rPr>
          <w:rFonts w:asciiTheme="minorHAnsi" w:eastAsiaTheme="minorEastAsia" w:hAnsiTheme="minorHAnsi" w:cstheme="minorHAnsi"/>
          <w:lang w:eastAsia="zh-TW"/>
        </w:rPr>
        <w:t>品質</w:t>
      </w:r>
      <w:r w:rsidR="008F3F4B">
        <w:rPr>
          <w:rFonts w:asciiTheme="minorHAnsi" w:eastAsiaTheme="minorEastAsia" w:hAnsiTheme="minorHAnsi" w:cstheme="minorHAnsi" w:hint="eastAsia"/>
          <w:lang w:eastAsia="zh-TW"/>
        </w:rPr>
        <w:t>與</w:t>
      </w:r>
      <w:r w:rsidR="008F3F4B" w:rsidRPr="003B6FD1">
        <w:rPr>
          <w:rFonts w:asciiTheme="minorHAnsi" w:eastAsiaTheme="minorEastAsia" w:hAnsiTheme="minorHAnsi" w:cstheme="minorHAnsi"/>
          <w:lang w:eastAsia="zh-TW"/>
        </w:rPr>
        <w:t>保障委員會</w:t>
      </w:r>
      <w:r w:rsidR="008F3F4B">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委員會</w:t>
      </w:r>
      <w:r w:rsidR="008F3F4B">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收到新的或更新的資訊，顯示他們對殘疾人構成危險，則可以重新評估</w:t>
      </w:r>
      <w:r w:rsidR="003B6FD1">
        <w:rPr>
          <w:rFonts w:asciiTheme="minorHAnsi" w:eastAsiaTheme="minorEastAsia" w:hAnsiTheme="minorHAnsi" w:cstheme="minorHAnsi" w:hint="eastAsia"/>
          <w:lang w:eastAsia="zh-TW"/>
        </w:rPr>
        <w:t>他們的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工作者篩選檢查通過的情況。如果發生這種情況，則他們現有的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w:t>
      </w:r>
      <w:r w:rsidR="005E151B">
        <w:rPr>
          <w:rFonts w:asciiTheme="minorHAnsi" w:eastAsiaTheme="minorEastAsia" w:hAnsiTheme="minorHAnsi" w:cstheme="minorHAnsi" w:hint="eastAsia"/>
          <w:lang w:eastAsia="zh-TW"/>
        </w:rPr>
        <w:t>者</w:t>
      </w:r>
      <w:r w:rsidRPr="003B6FD1">
        <w:rPr>
          <w:rFonts w:asciiTheme="minorHAnsi" w:eastAsiaTheme="minorEastAsia" w:hAnsiTheme="minorHAnsi" w:cstheme="minorHAnsi"/>
          <w:lang w:eastAsia="zh-TW"/>
        </w:rPr>
        <w:t>篩選通過資格到期之前，可能會被排除在下一個</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w:t>
      </w:r>
      <w:r w:rsidR="005E151B">
        <w:rPr>
          <w:rFonts w:asciiTheme="minorHAnsi" w:eastAsiaTheme="minorEastAsia" w:hAnsiTheme="minorHAnsi" w:cstheme="minorHAnsi" w:hint="eastAsia"/>
          <w:lang w:eastAsia="zh-TW"/>
        </w:rPr>
        <w:t>者</w:t>
      </w:r>
      <w:r w:rsidRPr="003B6FD1">
        <w:rPr>
          <w:rFonts w:asciiTheme="minorHAnsi" w:eastAsiaTheme="minorEastAsia" w:hAnsiTheme="minorHAnsi" w:cstheme="minorHAnsi"/>
          <w:lang w:eastAsia="zh-TW"/>
        </w:rPr>
        <w:t>篩選檢查之外。</w:t>
      </w:r>
    </w:p>
    <w:p w14:paraId="6FE685FE" w14:textId="0A953471" w:rsidR="00374052" w:rsidRPr="00D119D7" w:rsidRDefault="00E554C2" w:rsidP="00521A39">
      <w:pPr>
        <w:pStyle w:val="NoSpacing"/>
        <w:spacing w:before="120" w:after="120"/>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工作者篩選檢查通過資格每五（</w:t>
      </w:r>
      <w:r w:rsidRPr="003B6FD1">
        <w:rPr>
          <w:rFonts w:asciiTheme="minorHAnsi" w:eastAsiaTheme="minorEastAsia" w:hAnsiTheme="minorHAnsi" w:cstheme="minorHAnsi"/>
          <w:lang w:eastAsia="zh-TW"/>
        </w:rPr>
        <w:t>5</w:t>
      </w:r>
      <w:r w:rsidRPr="003B6FD1">
        <w:rPr>
          <w:rFonts w:asciiTheme="minorHAnsi" w:eastAsiaTheme="minorEastAsia" w:hAnsiTheme="minorHAnsi" w:cstheme="minorHAnsi"/>
          <w:lang w:eastAsia="zh-TW"/>
        </w:rPr>
        <w:t>）年到期。</w:t>
      </w:r>
    </w:p>
    <w:p w14:paraId="3B63EBC9" w14:textId="2888ADCD" w:rsidR="00E12C1E" w:rsidRPr="003B6FD1" w:rsidRDefault="00E554C2" w:rsidP="00521A39">
      <w:pPr>
        <w:pStyle w:val="Heading2"/>
        <w:rPr>
          <w:rFonts w:asciiTheme="minorHAnsi" w:eastAsiaTheme="minorEastAsia" w:hAnsiTheme="minorHAnsi" w:cstheme="minorHAnsi"/>
          <w:sz w:val="24"/>
          <w:szCs w:val="24"/>
          <w:lang w:eastAsia="zh-TW"/>
        </w:rPr>
      </w:pPr>
      <w:r w:rsidRPr="003B6FD1">
        <w:rPr>
          <w:rFonts w:asciiTheme="minorHAnsi" w:eastAsiaTheme="minorEastAsia" w:hAnsiTheme="minorHAnsi" w:cstheme="minorHAnsi"/>
          <w:sz w:val="24"/>
          <w:szCs w:val="24"/>
          <w:lang w:eastAsia="zh-TW"/>
        </w:rPr>
        <w:t>NDIS</w:t>
      </w:r>
      <w:r w:rsidRPr="003B6FD1">
        <w:rPr>
          <w:rFonts w:asciiTheme="minorHAnsi" w:eastAsiaTheme="minorEastAsia" w:hAnsiTheme="minorHAnsi" w:cstheme="minorHAnsi"/>
          <w:sz w:val="24"/>
          <w:szCs w:val="24"/>
          <w:lang w:eastAsia="zh-TW"/>
        </w:rPr>
        <w:t>工作者何時需要申請工作者篩選檢查？</w:t>
      </w:r>
    </w:p>
    <w:p w14:paraId="2203CD79" w14:textId="20C09B73" w:rsidR="00F24584" w:rsidRPr="003B6FD1" w:rsidRDefault="00E554C2" w:rsidP="00F24584">
      <w:pPr>
        <w:spacing w:before="120" w:after="120" w:line="240" w:lineRule="auto"/>
        <w:rPr>
          <w:rFonts w:asciiTheme="minorHAnsi" w:eastAsiaTheme="minorEastAsia" w:hAnsiTheme="minorHAnsi" w:cstheme="minorHAnsi"/>
          <w:color w:val="222222"/>
          <w:lang w:eastAsia="en-AU"/>
        </w:rPr>
      </w:pPr>
      <w:r w:rsidRPr="003B6FD1">
        <w:rPr>
          <w:rFonts w:asciiTheme="minorHAnsi" w:eastAsiaTheme="minorEastAsia" w:hAnsiTheme="minorHAnsi" w:cstheme="minorHAnsi"/>
          <w:lang w:eastAsia="zh-TW"/>
        </w:rPr>
        <w:t>如果工作者在</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2</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日之前（或在北領地不遲於</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7</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日）已經通過有效的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的州或領地檢查（</w:t>
      </w:r>
      <w:hyperlink r:id="rId13" w:history="1">
        <w:r w:rsidRPr="003B6FD1">
          <w:rPr>
            <w:rStyle w:val="Hyperlink"/>
            <w:rFonts w:asciiTheme="minorHAnsi" w:eastAsiaTheme="minorEastAsia" w:hAnsiTheme="minorHAnsi" w:cstheme="minorHAnsi"/>
            <w:lang w:eastAsia="zh-TW"/>
          </w:rPr>
          <w:t>acceptable state or territory check</w:t>
        </w:r>
      </w:hyperlink>
      <w:r w:rsidRPr="003B6FD1">
        <w:rPr>
          <w:rStyle w:val="Hyperlink"/>
          <w:rFonts w:asciiTheme="minorHAnsi" w:eastAsiaTheme="minorEastAsia" w:hAnsiTheme="minorHAnsi" w:cstheme="minorHAnsi"/>
          <w:color w:val="auto"/>
          <w:u w:val="none"/>
          <w:lang w:eastAsia="zh-TW"/>
        </w:rPr>
        <w:t>）</w:t>
      </w:r>
      <w:r w:rsidRPr="003B6FD1">
        <w:rPr>
          <w:rFonts w:asciiTheme="minorHAnsi" w:eastAsiaTheme="minorEastAsia" w:hAnsiTheme="minorHAnsi" w:cstheme="minorHAnsi"/>
          <w:lang w:eastAsia="zh-TW"/>
        </w:rPr>
        <w:t>，則可以使用該檢查，直到該檢查到期，或在州或領地政府允許的時間內繼續使用。</w:t>
      </w:r>
    </w:p>
    <w:p w14:paraId="06EE6CC8" w14:textId="4130CF15" w:rsidR="00F24584"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這意味著在一段時間內，</w:t>
      </w:r>
      <w:r w:rsidRPr="003B6FD1">
        <w:rPr>
          <w:rFonts w:asciiTheme="minorHAnsi" w:eastAsiaTheme="minorEastAsia" w:hAnsiTheme="minorHAnsi" w:cstheme="minorHAnsi"/>
          <w:lang w:eastAsia="zh-TW"/>
        </w:rPr>
        <w:t xml:space="preserve"> NDIS</w:t>
      </w:r>
      <w:r w:rsidRPr="003B6FD1">
        <w:rPr>
          <w:rFonts w:asciiTheme="minorHAnsi" w:eastAsiaTheme="minorEastAsia" w:hAnsiTheme="minorHAnsi" w:cstheme="minorHAnsi"/>
          <w:lang w:eastAsia="zh-TW"/>
        </w:rPr>
        <w:t>註冊服務商所雇用的某些職位的工作者將必須持有</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w:t>
      </w:r>
      <w:r w:rsidRPr="003B6FD1">
        <w:rPr>
          <w:rFonts w:asciiTheme="minorHAnsi" w:eastAsiaTheme="minorEastAsia" w:hAnsiTheme="minorHAnsi" w:cstheme="minorHAnsi"/>
          <w:b/>
          <w:bCs/>
          <w:lang w:eastAsia="zh-TW"/>
        </w:rPr>
        <w:t>或</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工作者篩選檢查通過資格。</w:t>
      </w:r>
    </w:p>
    <w:p w14:paraId="1087AE88" w14:textId="19DB5E08" w:rsidR="00784D74"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當</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的檢查到期時，或一段可使用的時間結束時，該</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的檢查將不再有效。在此之後，如果這些工作者想繼續為註冊的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服務商工作，則必須通過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3113E56F" w14:textId="635378BF" w:rsidR="00EB24D8"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最終，當所有</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的檢查不再有效時，註冊</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服務商所雇用的擔任某些職位的所有工作者必須通過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249FCE33" w14:textId="468E009C" w:rsidR="00A0249E"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從</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2</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日開始（或從</w:t>
      </w:r>
      <w:r w:rsidRPr="003B6FD1">
        <w:rPr>
          <w:rFonts w:asciiTheme="minorHAnsi" w:eastAsiaTheme="minorEastAsia" w:hAnsiTheme="minorHAnsi" w:cstheme="minorHAnsi"/>
          <w:lang w:eastAsia="zh-TW"/>
        </w:rPr>
        <w:t>2021</w:t>
      </w:r>
      <w:r w:rsidRPr="003B6FD1">
        <w:rPr>
          <w:rFonts w:asciiTheme="minorHAnsi" w:eastAsiaTheme="minorEastAsia" w:hAnsiTheme="minorHAnsi" w:cstheme="minorHAnsi"/>
          <w:lang w:eastAsia="zh-TW"/>
        </w:rPr>
        <w:t>年</w:t>
      </w:r>
      <w:r w:rsidRPr="003B6FD1">
        <w:rPr>
          <w:rFonts w:asciiTheme="minorHAnsi" w:eastAsiaTheme="minorEastAsia" w:hAnsiTheme="minorHAnsi" w:cstheme="minorHAnsi"/>
          <w:lang w:eastAsia="zh-TW"/>
        </w:rPr>
        <w:t>7</w:t>
      </w:r>
      <w:r w:rsidRPr="003B6FD1">
        <w:rPr>
          <w:rFonts w:asciiTheme="minorHAnsi" w:eastAsiaTheme="minorEastAsia" w:hAnsiTheme="minorHAnsi" w:cstheme="minorHAnsi"/>
          <w:lang w:eastAsia="zh-TW"/>
        </w:rPr>
        <w:t>月</w:t>
      </w:r>
      <w:r w:rsidRPr="003B6FD1">
        <w:rPr>
          <w:rFonts w:asciiTheme="minorHAnsi" w:eastAsiaTheme="minorEastAsia" w:hAnsiTheme="minorHAnsi" w:cstheme="minorHAnsi"/>
          <w:lang w:eastAsia="zh-TW"/>
        </w:rPr>
        <w:t>1</w:t>
      </w:r>
      <w:r w:rsidRPr="003B6FD1">
        <w:rPr>
          <w:rFonts w:asciiTheme="minorHAnsi" w:eastAsiaTheme="minorEastAsia" w:hAnsiTheme="minorHAnsi" w:cstheme="minorHAnsi"/>
          <w:lang w:eastAsia="zh-TW"/>
        </w:rPr>
        <w:t>日，</w:t>
      </w:r>
      <w:r w:rsidRPr="003B6FD1">
        <w:rPr>
          <w:rFonts w:asciiTheme="minorHAnsi" w:eastAsiaTheme="minorEastAsia" w:hAnsiTheme="minorHAnsi" w:cstheme="minorHAnsi"/>
          <w:lang w:eastAsia="zh-TW"/>
        </w:rPr>
        <w:t>WSU</w:t>
      </w:r>
      <w:r w:rsidRPr="003B6FD1">
        <w:rPr>
          <w:rFonts w:asciiTheme="minorHAnsi" w:eastAsiaTheme="minorEastAsia" w:hAnsiTheme="minorHAnsi" w:cstheme="minorHAnsi"/>
          <w:lang w:eastAsia="zh-TW"/>
        </w:rPr>
        <w:t>在北領地準備運行之日開始），在註冊</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服務商的某些職位工作的新工作者必須申請</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工作者篩選檢查（如果他們還沒有），或已通過有效的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w:t>
      </w:r>
    </w:p>
    <w:p w14:paraId="6A149439" w14:textId="21DEA144" w:rsidR="006D58E1" w:rsidRPr="003B6FD1" w:rsidRDefault="00E554C2" w:rsidP="00521A39">
      <w:pPr>
        <w:pStyle w:val="Heading2"/>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未註冊</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工作者是否需要工作者篩選檢查？</w:t>
      </w:r>
    </w:p>
    <w:p w14:paraId="42179D6F" w14:textId="6146BA4E" w:rsidR="007E50C1" w:rsidRPr="002E460B" w:rsidRDefault="00E554C2" w:rsidP="007E50C1">
      <w:pPr>
        <w:spacing w:before="120" w:after="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對部分或全部</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計畫，如果您使用未註冊的服務商，則可以選擇：</w:t>
      </w:r>
    </w:p>
    <w:p w14:paraId="7139D63D" w14:textId="15CD8976" w:rsidR="00F24584" w:rsidRPr="003B6FD1" w:rsidRDefault="00E554C2" w:rsidP="00F24584">
      <w:pPr>
        <w:pStyle w:val="ListParagraph"/>
        <w:numPr>
          <w:ilvl w:val="0"/>
          <w:numId w:val="13"/>
        </w:numPr>
        <w:spacing w:before="120" w:after="120" w:line="240" w:lineRule="auto"/>
        <w:rPr>
          <w:rFonts w:asciiTheme="minorHAnsi" w:eastAsiaTheme="minorEastAsia" w:hAnsiTheme="minorHAnsi" w:cstheme="minorHAnsi"/>
          <w:lang w:eastAsia="zh-CN"/>
        </w:rPr>
      </w:pPr>
      <w:r w:rsidRPr="003B6FD1">
        <w:rPr>
          <w:rFonts w:asciiTheme="minorHAnsi" w:eastAsiaTheme="minorEastAsia" w:hAnsiTheme="minorHAnsi" w:cstheme="minorHAnsi"/>
          <w:lang w:eastAsia="zh-TW"/>
        </w:rPr>
        <w:t>要求您的工作者告知您他們是否通過有效的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的州或領地檢查（</w:t>
      </w:r>
      <w:hyperlink r:id="rId14" w:history="1">
        <w:r w:rsidRPr="003B6FD1">
          <w:rPr>
            <w:rStyle w:val="Hyperlink"/>
            <w:rFonts w:asciiTheme="minorHAnsi" w:eastAsiaTheme="minorEastAsia" w:hAnsiTheme="minorHAnsi" w:cstheme="minorHAnsi"/>
            <w:lang w:eastAsia="zh-TW"/>
          </w:rPr>
          <w:t>acceptable state or territory check</w:t>
        </w:r>
      </w:hyperlink>
      <w:r w:rsidRPr="003B6FD1">
        <w:rPr>
          <w:rStyle w:val="Hyperlink"/>
          <w:rFonts w:asciiTheme="minorHAnsi" w:eastAsiaTheme="minorEastAsia" w:hAnsiTheme="minorHAnsi" w:cstheme="minorHAnsi"/>
          <w:u w:val="none"/>
          <w:lang w:eastAsia="zh-TW"/>
        </w:rPr>
        <w:t>）</w:t>
      </w:r>
      <w:r w:rsidRPr="003B6FD1">
        <w:rPr>
          <w:rFonts w:asciiTheme="minorHAnsi" w:eastAsiaTheme="minorEastAsia" w:hAnsiTheme="minorHAnsi" w:cstheme="minorHAnsi"/>
          <w:lang w:eastAsia="zh-TW"/>
        </w:rPr>
        <w:t>或已通過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52DCD147" w14:textId="4D6D5E77" w:rsidR="00F24584" w:rsidRPr="003B6FD1" w:rsidRDefault="00E554C2" w:rsidP="00F24584">
      <w:pPr>
        <w:pStyle w:val="ListParagraph"/>
        <w:numPr>
          <w:ilvl w:val="0"/>
          <w:numId w:val="13"/>
        </w:num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要求您的工作者通過</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3E38AF3E" w14:textId="0A9713C2" w:rsidR="00F24584" w:rsidRPr="003B6FD1" w:rsidRDefault="00E554C2" w:rsidP="00F24584">
      <w:pPr>
        <w:pStyle w:val="ListParagraph"/>
        <w:numPr>
          <w:ilvl w:val="0"/>
          <w:numId w:val="13"/>
        </w:num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如果未註冊的服務商沒有有效的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的檢查或</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工作者篩選檢查通過資格，則不要使用他們的服務。</w:t>
      </w:r>
    </w:p>
    <w:p w14:paraId="29D58CE9" w14:textId="60E88520" w:rsidR="00F24584"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這包括具有澳洲企業編號（</w:t>
      </w:r>
      <w:r w:rsidRPr="003B6FD1">
        <w:rPr>
          <w:rFonts w:asciiTheme="minorHAnsi" w:eastAsiaTheme="minorEastAsia" w:hAnsiTheme="minorHAnsi" w:cstheme="minorHAnsi"/>
          <w:lang w:eastAsia="zh-TW"/>
        </w:rPr>
        <w:t>ABN</w:t>
      </w:r>
      <w:r w:rsidRPr="003B6FD1">
        <w:rPr>
          <w:rFonts w:asciiTheme="minorHAnsi" w:eastAsiaTheme="minorEastAsia" w:hAnsiTheme="minorHAnsi" w:cstheme="minorHAnsi"/>
          <w:lang w:eastAsia="zh-TW"/>
        </w:rPr>
        <w:t>）的工作者（獨立經營者）。</w:t>
      </w:r>
    </w:p>
    <w:p w14:paraId="7FFCCAAE" w14:textId="32A8852B" w:rsidR="0051289C" w:rsidRPr="003B6FD1" w:rsidRDefault="00E554C2" w:rsidP="00F24584">
      <w:pPr>
        <w:spacing w:before="120" w:after="120" w:line="240" w:lineRule="auto"/>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您還可以告知未註冊的服務商，您希望只由已通過有效的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的州或領地檢查或</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工作者篩選檢查的工作者提供</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支援和服務。</w:t>
      </w:r>
    </w:p>
    <w:p w14:paraId="490ED2BA" w14:textId="77777777" w:rsidR="003C4EC6" w:rsidRPr="003B6FD1" w:rsidRDefault="003C4EC6" w:rsidP="00F24584">
      <w:pPr>
        <w:spacing w:before="120" w:after="120" w:line="240" w:lineRule="auto"/>
        <w:rPr>
          <w:rFonts w:asciiTheme="minorHAnsi" w:eastAsiaTheme="minorEastAsia" w:hAnsiTheme="minorHAnsi" w:cstheme="minorHAnsi"/>
          <w:color w:val="0070C0"/>
          <w:lang w:eastAsia="zh-TW"/>
        </w:rPr>
      </w:pPr>
    </w:p>
    <w:p w14:paraId="2948C279" w14:textId="2E5C83DB" w:rsidR="007D6462" w:rsidRPr="003B6FD1" w:rsidRDefault="00E554C2" w:rsidP="00521A39">
      <w:pPr>
        <w:pStyle w:val="Heading2"/>
        <w:rPr>
          <w:rFonts w:asciiTheme="minorHAnsi" w:eastAsiaTheme="minorEastAsia" w:hAnsiTheme="minorHAnsi" w:cstheme="minorHAnsi"/>
          <w:lang w:eastAsia="en-AU"/>
        </w:rPr>
      </w:pPr>
      <w:r w:rsidRPr="003B6FD1">
        <w:rPr>
          <w:rFonts w:asciiTheme="minorHAnsi" w:eastAsiaTheme="minorEastAsia" w:hAnsiTheme="minorHAnsi" w:cstheme="minorHAnsi"/>
          <w:lang w:eastAsia="zh-TW"/>
        </w:rPr>
        <w:t>要記住的重要事項</w:t>
      </w:r>
      <w:r w:rsidR="00572366" w:rsidRPr="003B6FD1">
        <w:rPr>
          <w:rFonts w:asciiTheme="minorHAnsi" w:eastAsiaTheme="minorEastAsia" w:hAnsiTheme="minorHAnsi" w:cstheme="minorHAnsi"/>
          <w:lang w:eastAsia="zh-CN"/>
        </w:rPr>
        <w:t xml:space="preserve"> </w:t>
      </w:r>
    </w:p>
    <w:p w14:paraId="3F95EE4A" w14:textId="54ED8D2E" w:rsidR="00F24584" w:rsidRPr="003B6FD1" w:rsidRDefault="00E554C2" w:rsidP="00F24584">
      <w:pPr>
        <w:pStyle w:val="ListParagraph"/>
        <w:numPr>
          <w:ilvl w:val="0"/>
          <w:numId w:val="10"/>
        </w:numPr>
        <w:spacing w:after="0" w:line="240" w:lineRule="auto"/>
        <w:outlineLvl w:val="0"/>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如果您從註冊的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服務商獲得某些</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支援或服務（</w:t>
      </w:r>
      <w:hyperlink r:id="rId15" w:history="1">
        <w:r w:rsidRPr="003B6FD1">
          <w:rPr>
            <w:rStyle w:val="Hyperlink"/>
            <w:rFonts w:asciiTheme="minorHAnsi" w:eastAsiaTheme="minorEastAsia" w:hAnsiTheme="minorHAnsi" w:cstheme="minorHAnsi"/>
            <w:lang w:eastAsia="zh-TW"/>
          </w:rPr>
          <w:t>certain NDIS supports or services</w:t>
        </w:r>
      </w:hyperlink>
      <w:r w:rsidRPr="003B6FD1">
        <w:rPr>
          <w:rFonts w:asciiTheme="minorHAnsi" w:eastAsiaTheme="minorEastAsia" w:hAnsiTheme="minorHAnsi" w:cstheme="minorHAnsi"/>
          <w:lang w:eastAsia="zh-TW"/>
        </w:rPr>
        <w:t>），則其工作者</w:t>
      </w:r>
      <w:r w:rsidRPr="003B6FD1">
        <w:rPr>
          <w:rFonts w:asciiTheme="minorHAnsi" w:eastAsiaTheme="minorEastAsia" w:hAnsiTheme="minorHAnsi" w:cstheme="minorHAnsi"/>
          <w:b/>
          <w:bCs/>
          <w:lang w:eastAsia="zh-TW"/>
        </w:rPr>
        <w:t>必須</w:t>
      </w:r>
      <w:r w:rsidR="001713B2">
        <w:rPr>
          <w:rFonts w:asciiTheme="minorHAnsi" w:eastAsiaTheme="minorEastAsia" w:hAnsiTheme="minorHAnsi" w:cstheme="minorHAnsi" w:hint="eastAsia"/>
          <w:lang w:eastAsia="zh-TW"/>
        </w:rPr>
        <w:t>已</w:t>
      </w:r>
      <w:r w:rsidRPr="003B6FD1">
        <w:rPr>
          <w:rFonts w:asciiTheme="minorHAnsi" w:eastAsiaTheme="minorEastAsia" w:hAnsiTheme="minorHAnsi" w:cstheme="minorHAnsi"/>
          <w:lang w:eastAsia="zh-TW"/>
        </w:rPr>
        <w:t>通過</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的檢查或</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工作者篩選檢查。這是法律規定的。這包括行為支援服務和專為殘疾人士提供的住宿。</w:t>
      </w:r>
    </w:p>
    <w:p w14:paraId="75E37388" w14:textId="4D7B9346" w:rsidR="00F24584" w:rsidRPr="003B6FD1" w:rsidRDefault="00E554C2" w:rsidP="00F24584">
      <w:pPr>
        <w:pStyle w:val="ListParagraph"/>
        <w:numPr>
          <w:ilvl w:val="0"/>
          <w:numId w:val="10"/>
        </w:numPr>
        <w:spacing w:after="0" w:line="240" w:lineRule="auto"/>
        <w:outlineLvl w:val="0"/>
        <w:rPr>
          <w:rFonts w:asciiTheme="minorHAnsi" w:eastAsiaTheme="minorEastAsia" w:hAnsiTheme="minorHAnsi" w:cstheme="minorHAnsi"/>
          <w:color w:val="FF0000"/>
          <w:lang w:eastAsia="zh-CN"/>
        </w:rPr>
      </w:pPr>
      <w:r w:rsidRPr="003B6FD1">
        <w:rPr>
          <w:rFonts w:asciiTheme="minorHAnsi" w:eastAsiaTheme="minorEastAsia" w:hAnsiTheme="minorHAnsi" w:cstheme="minorHAnsi"/>
          <w:lang w:eastAsia="zh-TW"/>
        </w:rPr>
        <w:lastRenderedPageBreak/>
        <w:t>如果您的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工作者是由註冊</w:t>
      </w:r>
      <w:r w:rsidR="00AB256B">
        <w:rPr>
          <w:rFonts w:asciiTheme="minorHAnsi" w:eastAsiaTheme="minorEastAsia" w:hAnsiTheme="minorHAnsi" w:cstheme="minorHAnsi" w:hint="eastAsia"/>
          <w:lang w:eastAsia="zh-TW"/>
        </w:rPr>
        <w:t>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服務商以某些職位（</w:t>
      </w:r>
      <w:hyperlink r:id="rId16" w:anchor="ide" w:history="1">
        <w:r w:rsidRPr="003B6FD1">
          <w:rPr>
            <w:rStyle w:val="Hyperlink"/>
            <w:rFonts w:asciiTheme="minorHAnsi" w:eastAsiaTheme="minorEastAsia" w:hAnsiTheme="minorHAnsi" w:cstheme="minorHAnsi"/>
            <w:lang w:eastAsia="zh-TW"/>
          </w:rPr>
          <w:t>certain role</w:t>
        </w:r>
      </w:hyperlink>
      <w:r w:rsidRPr="003B6FD1">
        <w:rPr>
          <w:rStyle w:val="Hyperlink"/>
          <w:rFonts w:asciiTheme="minorHAnsi" w:eastAsiaTheme="minorEastAsia" w:hAnsiTheme="minorHAnsi" w:cstheme="minorHAnsi"/>
          <w:color w:val="auto"/>
          <w:u w:val="none"/>
          <w:lang w:eastAsia="zh-TW"/>
        </w:rPr>
        <w:t>）</w:t>
      </w:r>
      <w:r w:rsidRPr="003B6FD1">
        <w:rPr>
          <w:rFonts w:asciiTheme="minorHAnsi" w:eastAsiaTheme="minorEastAsia" w:hAnsiTheme="minorHAnsi" w:cstheme="minorHAnsi"/>
          <w:lang w:eastAsia="zh-TW"/>
        </w:rPr>
        <w:t>雇用的，則他們</w:t>
      </w:r>
      <w:r w:rsidRPr="003B6FD1">
        <w:rPr>
          <w:rFonts w:asciiTheme="minorHAnsi" w:eastAsiaTheme="minorEastAsia" w:hAnsiTheme="minorHAnsi" w:cstheme="minorHAnsi"/>
          <w:b/>
          <w:bCs/>
          <w:lang w:eastAsia="zh-TW"/>
        </w:rPr>
        <w:t>必須</w:t>
      </w:r>
      <w:r w:rsidRPr="003B6FD1">
        <w:rPr>
          <w:rFonts w:asciiTheme="minorHAnsi" w:eastAsiaTheme="minorEastAsia" w:hAnsiTheme="minorHAnsi" w:cstheme="minorHAnsi"/>
          <w:lang w:eastAsia="zh-TW"/>
        </w:rPr>
        <w:t>通過</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的檢查或</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工作者篩選檢查。</w:t>
      </w:r>
    </w:p>
    <w:p w14:paraId="31D422C4" w14:textId="1940CBB1" w:rsidR="00F24584" w:rsidRPr="003B6FD1" w:rsidRDefault="00E554C2" w:rsidP="00F24584">
      <w:pPr>
        <w:pStyle w:val="ListParagraph"/>
        <w:numPr>
          <w:ilvl w:val="0"/>
          <w:numId w:val="10"/>
        </w:numPr>
        <w:spacing w:after="0" w:line="240" w:lineRule="auto"/>
        <w:outlineLvl w:val="0"/>
        <w:rPr>
          <w:rFonts w:asciiTheme="minorHAnsi" w:eastAsiaTheme="minorEastAsia" w:hAnsiTheme="minorHAnsi" w:cstheme="minorHAnsi"/>
          <w:color w:val="FF0000"/>
          <w:lang w:eastAsia="zh-CN"/>
        </w:rPr>
      </w:pPr>
      <w:r w:rsidRPr="003B6FD1">
        <w:rPr>
          <w:rFonts w:asciiTheme="minorHAnsi" w:eastAsiaTheme="minorEastAsia" w:hAnsiTheme="minorHAnsi" w:cstheme="minorHAnsi"/>
          <w:lang w:eastAsia="zh-TW"/>
        </w:rPr>
        <w:t>如果您的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工作者已經通過有效的</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的州或領地檢查（</w:t>
      </w:r>
      <w:hyperlink r:id="rId17" w:history="1">
        <w:r w:rsidRPr="003B6FD1">
          <w:rPr>
            <w:rStyle w:val="Hyperlink"/>
            <w:rFonts w:asciiTheme="minorHAnsi" w:eastAsiaTheme="minorEastAsia" w:hAnsiTheme="minorHAnsi" w:cstheme="minorHAnsi"/>
            <w:lang w:eastAsia="zh-TW"/>
          </w:rPr>
          <w:t>acceptable state or territory check</w:t>
        </w:r>
      </w:hyperlink>
      <w:r w:rsidRPr="001713B2">
        <w:rPr>
          <w:rStyle w:val="Hyperlink"/>
          <w:rFonts w:asciiTheme="minorHAnsi" w:eastAsiaTheme="minorEastAsia" w:hAnsiTheme="minorHAnsi" w:cstheme="minorHAnsi"/>
          <w:color w:val="auto"/>
          <w:u w:val="none"/>
          <w:lang w:eastAsia="zh-TW"/>
        </w:rPr>
        <w:t>）</w:t>
      </w:r>
      <w:r w:rsidRPr="001713B2">
        <w:rPr>
          <w:rFonts w:asciiTheme="minorHAnsi" w:eastAsiaTheme="minorEastAsia" w:hAnsiTheme="minorHAnsi" w:cstheme="minorHAnsi"/>
          <w:lang w:eastAsia="zh-TW"/>
        </w:rPr>
        <w:t>，則</w:t>
      </w:r>
      <w:r w:rsidR="00FA5C0A">
        <w:rPr>
          <w:rFonts w:asciiTheme="minorHAnsi" w:eastAsiaTheme="minorEastAsia" w:hAnsiTheme="minorHAnsi" w:cstheme="minorHAnsi" w:hint="eastAsia"/>
          <w:lang w:eastAsia="zh-TW"/>
        </w:rPr>
        <w:t>他們</w:t>
      </w:r>
      <w:r w:rsidRPr="001713B2">
        <w:rPr>
          <w:rFonts w:asciiTheme="minorHAnsi" w:eastAsiaTheme="minorEastAsia" w:hAnsiTheme="minorHAnsi" w:cstheme="minorHAnsi"/>
          <w:lang w:eastAsia="zh-TW"/>
        </w:rPr>
        <w:t>無需在</w:t>
      </w:r>
      <w:r w:rsidRPr="001713B2">
        <w:rPr>
          <w:rFonts w:asciiTheme="minorHAnsi" w:eastAsiaTheme="minorEastAsia" w:hAnsiTheme="minorHAnsi" w:cstheme="minorHAnsi"/>
          <w:lang w:eastAsia="zh-TW"/>
        </w:rPr>
        <w:t>2021</w:t>
      </w:r>
      <w:r w:rsidRPr="001713B2">
        <w:rPr>
          <w:rFonts w:asciiTheme="minorHAnsi" w:eastAsiaTheme="minorEastAsia" w:hAnsiTheme="minorHAnsi" w:cstheme="minorHAnsi"/>
          <w:lang w:eastAsia="zh-TW"/>
        </w:rPr>
        <w:t>年</w:t>
      </w:r>
      <w:r w:rsidRPr="001713B2">
        <w:rPr>
          <w:rFonts w:asciiTheme="minorHAnsi" w:eastAsiaTheme="minorEastAsia" w:hAnsiTheme="minorHAnsi" w:cstheme="minorHAnsi"/>
          <w:lang w:eastAsia="zh-TW"/>
        </w:rPr>
        <w:t>2</w:t>
      </w:r>
      <w:r w:rsidRPr="001713B2">
        <w:rPr>
          <w:rFonts w:asciiTheme="minorHAnsi" w:eastAsiaTheme="minorEastAsia" w:hAnsiTheme="minorHAnsi" w:cstheme="minorHAnsi"/>
          <w:lang w:eastAsia="zh-TW"/>
        </w:rPr>
        <w:t>月</w:t>
      </w:r>
      <w:r w:rsidRPr="001713B2">
        <w:rPr>
          <w:rFonts w:asciiTheme="minorHAnsi" w:eastAsiaTheme="minorEastAsia" w:hAnsiTheme="minorHAnsi" w:cstheme="minorHAnsi"/>
          <w:lang w:eastAsia="zh-TW"/>
        </w:rPr>
        <w:t>1</w:t>
      </w:r>
      <w:r w:rsidRPr="001713B2">
        <w:rPr>
          <w:rFonts w:asciiTheme="minorHAnsi" w:eastAsiaTheme="minorEastAsia" w:hAnsiTheme="minorHAnsi" w:cstheme="minorHAnsi"/>
          <w:lang w:eastAsia="zh-TW"/>
        </w:rPr>
        <w:t>日（或在北領地從</w:t>
      </w:r>
      <w:r w:rsidRPr="001713B2">
        <w:rPr>
          <w:rFonts w:asciiTheme="minorHAnsi" w:eastAsiaTheme="minorEastAsia" w:hAnsiTheme="minorHAnsi" w:cstheme="minorHAnsi"/>
          <w:lang w:eastAsia="zh-TW"/>
        </w:rPr>
        <w:t>2021</w:t>
      </w:r>
      <w:r w:rsidRPr="001713B2">
        <w:rPr>
          <w:rFonts w:asciiTheme="minorHAnsi" w:eastAsiaTheme="minorEastAsia" w:hAnsiTheme="minorHAnsi" w:cstheme="minorHAnsi"/>
          <w:lang w:eastAsia="zh-TW"/>
        </w:rPr>
        <w:t>年</w:t>
      </w:r>
      <w:r w:rsidRPr="001713B2">
        <w:rPr>
          <w:rFonts w:asciiTheme="minorHAnsi" w:eastAsiaTheme="minorEastAsia" w:hAnsiTheme="minorHAnsi" w:cstheme="minorHAnsi"/>
          <w:lang w:eastAsia="zh-TW"/>
        </w:rPr>
        <w:t>7</w:t>
      </w:r>
      <w:r w:rsidRPr="001713B2">
        <w:rPr>
          <w:rFonts w:asciiTheme="minorHAnsi" w:eastAsiaTheme="minorEastAsia" w:hAnsiTheme="minorHAnsi" w:cstheme="minorHAnsi"/>
          <w:lang w:eastAsia="zh-TW"/>
        </w:rPr>
        <w:t>月</w:t>
      </w:r>
      <w:r w:rsidRPr="001713B2">
        <w:rPr>
          <w:rFonts w:asciiTheme="minorHAnsi" w:eastAsiaTheme="minorEastAsia" w:hAnsiTheme="minorHAnsi" w:cstheme="minorHAnsi"/>
          <w:lang w:eastAsia="zh-TW"/>
        </w:rPr>
        <w:t>1</w:t>
      </w:r>
      <w:r w:rsidRPr="001713B2">
        <w:rPr>
          <w:rFonts w:asciiTheme="minorHAnsi" w:eastAsiaTheme="minorEastAsia" w:hAnsiTheme="minorHAnsi" w:cstheme="minorHAnsi"/>
          <w:lang w:eastAsia="zh-TW"/>
        </w:rPr>
        <w:t>日起）立即通過</w:t>
      </w:r>
      <w:r w:rsidR="001713B2" w:rsidRPr="001713B2">
        <w:rPr>
          <w:rFonts w:asciiTheme="minorHAnsi" w:eastAsiaTheme="minorEastAsia" w:hAnsiTheme="minorHAnsi" w:cstheme="minorHAnsi" w:hint="eastAsia"/>
          <w:lang w:eastAsia="zh-CN"/>
        </w:rPr>
        <w:t>“</w:t>
      </w:r>
      <w:r w:rsidRPr="001713B2">
        <w:rPr>
          <w:rFonts w:asciiTheme="minorHAnsi" w:eastAsiaTheme="minorEastAsia" w:hAnsiTheme="minorHAnsi" w:cstheme="minorHAnsi"/>
          <w:lang w:eastAsia="zh-TW"/>
        </w:rPr>
        <w:t>工作者篩選檢查</w:t>
      </w:r>
      <w:r w:rsidR="001713B2" w:rsidRPr="001713B2">
        <w:rPr>
          <w:rFonts w:asciiTheme="minorHAnsi" w:eastAsiaTheme="minorEastAsia" w:hAnsiTheme="minorHAnsi" w:cstheme="minorHAnsi" w:hint="eastAsia"/>
          <w:lang w:eastAsia="zh-CN"/>
        </w:rPr>
        <w:t>”</w:t>
      </w:r>
      <w:r w:rsidRPr="001713B2">
        <w:rPr>
          <w:rFonts w:asciiTheme="minorHAnsi" w:eastAsiaTheme="minorEastAsia" w:hAnsiTheme="minorHAnsi" w:cstheme="minorHAnsi"/>
          <w:lang w:eastAsia="zh-TW"/>
        </w:rPr>
        <w:t>。</w:t>
      </w:r>
    </w:p>
    <w:p w14:paraId="369640D6" w14:textId="6EAF4036" w:rsidR="00F24584" w:rsidRPr="003B6FD1" w:rsidRDefault="00E554C2" w:rsidP="00F24584">
      <w:pPr>
        <w:pStyle w:val="ListParagraph"/>
        <w:numPr>
          <w:ilvl w:val="0"/>
          <w:numId w:val="10"/>
        </w:numPr>
        <w:spacing w:after="0" w:line="240" w:lineRule="auto"/>
        <w:outlineLvl w:val="0"/>
        <w:rPr>
          <w:rFonts w:asciiTheme="minorHAnsi" w:eastAsiaTheme="minorEastAsia" w:hAnsiTheme="minorHAnsi" w:cstheme="minorHAnsi"/>
          <w:lang w:eastAsia="zh-TW"/>
        </w:rPr>
      </w:pPr>
      <w:r w:rsidRPr="003B6FD1">
        <w:rPr>
          <w:rFonts w:asciiTheme="minorHAnsi" w:eastAsiaTheme="minorEastAsia" w:hAnsiTheme="minorHAnsi" w:cstheme="minorHAnsi"/>
          <w:lang w:eastAsia="zh-TW"/>
        </w:rPr>
        <w:t>如果您管理自己的計畫，則未註冊的</w:t>
      </w:r>
      <w:r w:rsidRPr="003B6FD1">
        <w:rPr>
          <w:rFonts w:asciiTheme="minorHAnsi" w:eastAsiaTheme="minorEastAsia" w:hAnsiTheme="minorHAnsi" w:cstheme="minorHAnsi"/>
          <w:lang w:eastAsia="zh-TW"/>
        </w:rPr>
        <w:t>NDIS</w:t>
      </w:r>
      <w:r w:rsidRPr="003B6FD1">
        <w:rPr>
          <w:rFonts w:asciiTheme="minorHAnsi" w:eastAsiaTheme="minorEastAsia" w:hAnsiTheme="minorHAnsi" w:cstheme="minorHAnsi"/>
          <w:lang w:eastAsia="zh-TW"/>
        </w:rPr>
        <w:t>服務商及其工作者不需要有</w:t>
      </w:r>
      <w:r w:rsidR="00D83D14">
        <w:rPr>
          <w:rFonts w:asciiTheme="minorHAnsi" w:eastAsiaTheme="minorEastAsia" w:hAnsiTheme="minorHAnsi" w:cstheme="minorHAnsi"/>
          <w:lang w:eastAsia="zh-TW"/>
        </w:rPr>
        <w:t>可接受</w:t>
      </w:r>
      <w:r w:rsidRPr="003B6FD1">
        <w:rPr>
          <w:rFonts w:asciiTheme="minorHAnsi" w:eastAsiaTheme="minorEastAsia" w:hAnsiTheme="minorHAnsi" w:cstheme="minorHAnsi"/>
          <w:lang w:eastAsia="zh-TW"/>
        </w:rPr>
        <w:t>的檢查或</w:t>
      </w:r>
      <w:r w:rsidR="004E4A37">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工作者篩選檢查</w:t>
      </w:r>
      <w:r w:rsidR="004E4A37">
        <w:rPr>
          <w:rFonts w:asciiTheme="minorHAnsi" w:eastAsiaTheme="minorEastAsia" w:hAnsiTheme="minorHAnsi" w:cstheme="minorHAnsi" w:hint="eastAsia"/>
          <w:lang w:eastAsia="zh-TW"/>
        </w:rPr>
        <w:t>”</w:t>
      </w:r>
      <w:r w:rsidRPr="003B6FD1">
        <w:rPr>
          <w:rFonts w:asciiTheme="minorHAnsi" w:eastAsiaTheme="minorEastAsia" w:hAnsiTheme="minorHAnsi" w:cstheme="minorHAnsi"/>
          <w:lang w:eastAsia="zh-TW"/>
        </w:rPr>
        <w:t>，</w:t>
      </w:r>
      <w:r w:rsidRPr="003B6FD1">
        <w:rPr>
          <w:rFonts w:asciiTheme="minorHAnsi" w:eastAsiaTheme="minorEastAsia" w:hAnsiTheme="minorHAnsi" w:cstheme="minorHAnsi"/>
          <w:b/>
          <w:bCs/>
          <w:lang w:eastAsia="zh-TW"/>
        </w:rPr>
        <w:t>除非您希望他們得到一份這樣的檢查。</w:t>
      </w:r>
    </w:p>
    <w:sectPr w:rsidR="00F24584" w:rsidRPr="003B6FD1" w:rsidSect="00521A39">
      <w:headerReference w:type="default" r:id="rId18"/>
      <w:footerReference w:type="default" r:id="rId1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0781" w14:textId="77777777" w:rsidR="00845430" w:rsidRDefault="00845430" w:rsidP="00B04ED8">
      <w:pPr>
        <w:spacing w:after="0" w:line="240" w:lineRule="auto"/>
      </w:pPr>
      <w:r>
        <w:separator/>
      </w:r>
    </w:p>
  </w:endnote>
  <w:endnote w:type="continuationSeparator" w:id="0">
    <w:p w14:paraId="5C0730B0" w14:textId="77777777" w:rsidR="00845430" w:rsidRDefault="00845430"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250909"/>
      <w:docPartObj>
        <w:docPartGallery w:val="Page Numbers (Bottom of Page)"/>
        <w:docPartUnique/>
      </w:docPartObj>
    </w:sdtPr>
    <w:sdtEndPr>
      <w:rPr>
        <w:noProof/>
      </w:rPr>
    </w:sdtEndPr>
    <w:sdtContent>
      <w:p w14:paraId="236F30EE" w14:textId="2E71A2B5" w:rsidR="00E84592" w:rsidRDefault="00E84592">
        <w:pPr>
          <w:pStyle w:val="Footer"/>
          <w:jc w:val="right"/>
        </w:pPr>
        <w:r>
          <w:fldChar w:fldCharType="begin"/>
        </w:r>
        <w:r>
          <w:instrText xml:space="preserve"> PAGE   \* MERGEFORMAT </w:instrText>
        </w:r>
        <w:r>
          <w:fldChar w:fldCharType="separate"/>
        </w:r>
        <w:r w:rsidR="006F2BBC" w:rsidRPr="006F2BBC">
          <w:rPr>
            <w:rFonts w:eastAsia="PMingLiU"/>
            <w:noProof/>
            <w:lang w:eastAsia="zh-TW"/>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BD0A5" w14:textId="77777777" w:rsidR="00845430" w:rsidRDefault="00845430" w:rsidP="00B04ED8">
      <w:pPr>
        <w:spacing w:after="0" w:line="240" w:lineRule="auto"/>
      </w:pPr>
      <w:r>
        <w:separator/>
      </w:r>
    </w:p>
  </w:footnote>
  <w:footnote w:type="continuationSeparator" w:id="0">
    <w:p w14:paraId="4BF54306" w14:textId="77777777" w:rsidR="00845430" w:rsidRDefault="00845430"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53C5" w14:textId="094EE457" w:rsidR="000B708E" w:rsidRDefault="000B708E" w:rsidP="000B708E">
    <w:pPr>
      <w:pStyle w:val="Header"/>
    </w:pPr>
    <w:r>
      <w:rPr>
        <w:noProof/>
        <w:lang w:eastAsia="en-AU"/>
      </w:rPr>
      <w:drawing>
        <wp:inline distT="0" distB="0" distL="0" distR="0" wp14:anchorId="47A6BA47" wp14:editId="13255D63">
          <wp:extent cx="2599677" cy="723115"/>
          <wp:effectExtent l="0" t="0" r="0" b="1270"/>
          <wp:docPr id="1" name="Picture 1" descr="Image of Australian Government logo with the NDIS Commission logo "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677" cy="723115"/>
                  </a:xfrm>
                  <a:prstGeom prst="rect">
                    <a:avLst/>
                  </a:prstGeom>
                </pic:spPr>
              </pic:pic>
            </a:graphicData>
          </a:graphic>
        </wp:inline>
      </w:drawing>
    </w:r>
    <w:r>
      <w:rPr>
        <w:noProof/>
        <w:lang w:eastAsia="en-AU"/>
      </w:rPr>
      <w:drawing>
        <wp:inline distT="0" distB="0" distL="0" distR="0" wp14:anchorId="329A9474" wp14:editId="723923A5">
          <wp:extent cx="1820545" cy="701675"/>
          <wp:effectExtent l="0" t="0" r="8255" b="3175"/>
          <wp:docPr id="2" name="Picture 2" descr="NDIS Worker Screening logo" title="NDIS Worker Scree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6C78"/>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04FF"/>
    <w:multiLevelType w:val="hybridMultilevel"/>
    <w:tmpl w:val="5D18BC1E"/>
    <w:lvl w:ilvl="0" w:tplc="4380ECE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6E5AF0"/>
    <w:multiLevelType w:val="hybridMultilevel"/>
    <w:tmpl w:val="F9305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D5341"/>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C2469"/>
    <w:multiLevelType w:val="hybridMultilevel"/>
    <w:tmpl w:val="61EE413E"/>
    <w:lvl w:ilvl="0" w:tplc="7DC0CADE">
      <w:start w:val="1"/>
      <w:numFmt w:val="decimal"/>
      <w:lvlText w:val="%1."/>
      <w:lvlJc w:val="left"/>
      <w:pPr>
        <w:ind w:left="720" w:hanging="360"/>
      </w:pPr>
      <w:rPr>
        <w:rFonts w:asciiTheme="minorHAnsi" w:eastAsiaTheme="minorHAnsi"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36587"/>
    <w:multiLevelType w:val="hybridMultilevel"/>
    <w:tmpl w:val="269214E8"/>
    <w:lvl w:ilvl="0" w:tplc="84EA94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354832"/>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F1540"/>
    <w:multiLevelType w:val="multilevel"/>
    <w:tmpl w:val="AE7E8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C2D21"/>
    <w:multiLevelType w:val="hybridMultilevel"/>
    <w:tmpl w:val="5764F254"/>
    <w:lvl w:ilvl="0" w:tplc="D03642B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B20652"/>
    <w:multiLevelType w:val="hybridMultilevel"/>
    <w:tmpl w:val="717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542B8E"/>
    <w:multiLevelType w:val="hybridMultilevel"/>
    <w:tmpl w:val="4D2AB716"/>
    <w:lvl w:ilvl="0" w:tplc="0C090001">
      <w:start w:val="1"/>
      <w:numFmt w:val="bullet"/>
      <w:lvlText w:val=""/>
      <w:lvlJc w:val="left"/>
      <w:pPr>
        <w:ind w:left="744" w:hanging="360"/>
      </w:pPr>
      <w:rPr>
        <w:rFonts w:ascii="Symbol" w:hAnsi="Symbol" w:hint="default"/>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start w:val="1"/>
      <w:numFmt w:val="bullet"/>
      <w:lvlText w:val=""/>
      <w:lvlJc w:val="left"/>
      <w:pPr>
        <w:ind w:left="2904" w:hanging="360"/>
      </w:pPr>
      <w:rPr>
        <w:rFonts w:ascii="Symbol" w:hAnsi="Symbol" w:hint="default"/>
      </w:rPr>
    </w:lvl>
    <w:lvl w:ilvl="4" w:tplc="0C090003">
      <w:start w:val="1"/>
      <w:numFmt w:val="bullet"/>
      <w:lvlText w:val="o"/>
      <w:lvlJc w:val="left"/>
      <w:pPr>
        <w:ind w:left="3624" w:hanging="360"/>
      </w:pPr>
      <w:rPr>
        <w:rFonts w:ascii="Courier New" w:hAnsi="Courier New" w:cs="Courier New" w:hint="default"/>
      </w:rPr>
    </w:lvl>
    <w:lvl w:ilvl="5" w:tplc="0C090005">
      <w:start w:val="1"/>
      <w:numFmt w:val="bullet"/>
      <w:lvlText w:val=""/>
      <w:lvlJc w:val="left"/>
      <w:pPr>
        <w:ind w:left="4344" w:hanging="360"/>
      </w:pPr>
      <w:rPr>
        <w:rFonts w:ascii="Wingdings" w:hAnsi="Wingdings" w:hint="default"/>
      </w:rPr>
    </w:lvl>
    <w:lvl w:ilvl="6" w:tplc="0C090001">
      <w:start w:val="1"/>
      <w:numFmt w:val="bullet"/>
      <w:lvlText w:val=""/>
      <w:lvlJc w:val="left"/>
      <w:pPr>
        <w:ind w:left="5064" w:hanging="360"/>
      </w:pPr>
      <w:rPr>
        <w:rFonts w:ascii="Symbol" w:hAnsi="Symbol" w:hint="default"/>
      </w:rPr>
    </w:lvl>
    <w:lvl w:ilvl="7" w:tplc="0C090003">
      <w:start w:val="1"/>
      <w:numFmt w:val="bullet"/>
      <w:lvlText w:val="o"/>
      <w:lvlJc w:val="left"/>
      <w:pPr>
        <w:ind w:left="5784" w:hanging="360"/>
      </w:pPr>
      <w:rPr>
        <w:rFonts w:ascii="Courier New" w:hAnsi="Courier New" w:cs="Courier New" w:hint="default"/>
      </w:rPr>
    </w:lvl>
    <w:lvl w:ilvl="8" w:tplc="0C090005">
      <w:start w:val="1"/>
      <w:numFmt w:val="bullet"/>
      <w:lvlText w:val=""/>
      <w:lvlJc w:val="left"/>
      <w:pPr>
        <w:ind w:left="6504" w:hanging="360"/>
      </w:pPr>
      <w:rPr>
        <w:rFonts w:ascii="Wingdings" w:hAnsi="Wingdings" w:hint="default"/>
      </w:rPr>
    </w:lvl>
  </w:abstractNum>
  <w:abstractNum w:abstractNumId="11" w15:restartNumberingAfterBreak="0">
    <w:nsid w:val="759407DA"/>
    <w:multiLevelType w:val="hybridMultilevel"/>
    <w:tmpl w:val="E810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F2712F"/>
    <w:multiLevelType w:val="hybridMultilevel"/>
    <w:tmpl w:val="919C7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A6AD5"/>
    <w:multiLevelType w:val="hybridMultilevel"/>
    <w:tmpl w:val="56A4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3"/>
  </w:num>
  <w:num w:numId="5">
    <w:abstractNumId w:val="0"/>
  </w:num>
  <w:num w:numId="6">
    <w:abstractNumId w:val="10"/>
  </w:num>
  <w:num w:numId="7">
    <w:abstractNumId w:val="7"/>
  </w:num>
  <w:num w:numId="8">
    <w:abstractNumId w:val="4"/>
  </w:num>
  <w:num w:numId="9">
    <w:abstractNumId w:val="12"/>
  </w:num>
  <w:num w:numId="10">
    <w:abstractNumId w:val="1"/>
  </w:num>
  <w:num w:numId="11">
    <w:abstractNumId w:val="2"/>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B"/>
    <w:rsid w:val="0000003D"/>
    <w:rsid w:val="00005633"/>
    <w:rsid w:val="0001604B"/>
    <w:rsid w:val="0002183D"/>
    <w:rsid w:val="00022743"/>
    <w:rsid w:val="00036A2A"/>
    <w:rsid w:val="00037F5F"/>
    <w:rsid w:val="0005263D"/>
    <w:rsid w:val="00064305"/>
    <w:rsid w:val="00066B89"/>
    <w:rsid w:val="00083AD5"/>
    <w:rsid w:val="00095088"/>
    <w:rsid w:val="00097A8F"/>
    <w:rsid w:val="000A0752"/>
    <w:rsid w:val="000B1913"/>
    <w:rsid w:val="000B626C"/>
    <w:rsid w:val="000B708E"/>
    <w:rsid w:val="000E27C1"/>
    <w:rsid w:val="000E72C8"/>
    <w:rsid w:val="000F1F6A"/>
    <w:rsid w:val="000F4236"/>
    <w:rsid w:val="001017A7"/>
    <w:rsid w:val="00115D1F"/>
    <w:rsid w:val="00136D21"/>
    <w:rsid w:val="00151CA5"/>
    <w:rsid w:val="00152D84"/>
    <w:rsid w:val="00156EAD"/>
    <w:rsid w:val="00167D7B"/>
    <w:rsid w:val="00170C68"/>
    <w:rsid w:val="001713B2"/>
    <w:rsid w:val="00181A97"/>
    <w:rsid w:val="00181F02"/>
    <w:rsid w:val="001B56DA"/>
    <w:rsid w:val="001B6D8C"/>
    <w:rsid w:val="001C080C"/>
    <w:rsid w:val="001C22FE"/>
    <w:rsid w:val="001C4629"/>
    <w:rsid w:val="001D3490"/>
    <w:rsid w:val="001D468D"/>
    <w:rsid w:val="001D666B"/>
    <w:rsid w:val="001E1B25"/>
    <w:rsid w:val="001E630D"/>
    <w:rsid w:val="001F2FFE"/>
    <w:rsid w:val="00216115"/>
    <w:rsid w:val="00220B1B"/>
    <w:rsid w:val="00225D85"/>
    <w:rsid w:val="00267683"/>
    <w:rsid w:val="00276691"/>
    <w:rsid w:val="00284DC9"/>
    <w:rsid w:val="002B7C18"/>
    <w:rsid w:val="002D47BC"/>
    <w:rsid w:val="002E460B"/>
    <w:rsid w:val="00307831"/>
    <w:rsid w:val="00331194"/>
    <w:rsid w:val="00347A66"/>
    <w:rsid w:val="00370483"/>
    <w:rsid w:val="00372EFC"/>
    <w:rsid w:val="00374052"/>
    <w:rsid w:val="003830AA"/>
    <w:rsid w:val="00386968"/>
    <w:rsid w:val="00397515"/>
    <w:rsid w:val="003A2D51"/>
    <w:rsid w:val="003A5D4B"/>
    <w:rsid w:val="003B2BB8"/>
    <w:rsid w:val="003B6FD1"/>
    <w:rsid w:val="003C4EC6"/>
    <w:rsid w:val="003D34FF"/>
    <w:rsid w:val="003D56FD"/>
    <w:rsid w:val="003E6F70"/>
    <w:rsid w:val="003E71EE"/>
    <w:rsid w:val="003F0886"/>
    <w:rsid w:val="00403585"/>
    <w:rsid w:val="00410C24"/>
    <w:rsid w:val="0042370C"/>
    <w:rsid w:val="0047151D"/>
    <w:rsid w:val="00484B49"/>
    <w:rsid w:val="0049247E"/>
    <w:rsid w:val="004B54CA"/>
    <w:rsid w:val="004C0DE7"/>
    <w:rsid w:val="004E0000"/>
    <w:rsid w:val="004E0F4B"/>
    <w:rsid w:val="004E4A37"/>
    <w:rsid w:val="004E5CBF"/>
    <w:rsid w:val="004F1B59"/>
    <w:rsid w:val="004F318B"/>
    <w:rsid w:val="004F3EA7"/>
    <w:rsid w:val="0051289C"/>
    <w:rsid w:val="00521A39"/>
    <w:rsid w:val="005225A8"/>
    <w:rsid w:val="0054253E"/>
    <w:rsid w:val="005440E8"/>
    <w:rsid w:val="005666FB"/>
    <w:rsid w:val="00572366"/>
    <w:rsid w:val="005C3AA9"/>
    <w:rsid w:val="005C58EB"/>
    <w:rsid w:val="005D49A7"/>
    <w:rsid w:val="005E151B"/>
    <w:rsid w:val="005F609A"/>
    <w:rsid w:val="005F6B67"/>
    <w:rsid w:val="00610D0C"/>
    <w:rsid w:val="00616835"/>
    <w:rsid w:val="00621FC5"/>
    <w:rsid w:val="00626AD4"/>
    <w:rsid w:val="00637B02"/>
    <w:rsid w:val="00640BD8"/>
    <w:rsid w:val="006769BA"/>
    <w:rsid w:val="00683A84"/>
    <w:rsid w:val="006A4CE7"/>
    <w:rsid w:val="006A59DB"/>
    <w:rsid w:val="006C0847"/>
    <w:rsid w:val="006C3900"/>
    <w:rsid w:val="006D1CB6"/>
    <w:rsid w:val="006D58E1"/>
    <w:rsid w:val="006D5BD2"/>
    <w:rsid w:val="006E639C"/>
    <w:rsid w:val="006F2BBC"/>
    <w:rsid w:val="00704936"/>
    <w:rsid w:val="00707E82"/>
    <w:rsid w:val="007230FF"/>
    <w:rsid w:val="007235D4"/>
    <w:rsid w:val="00727E0F"/>
    <w:rsid w:val="00752CF7"/>
    <w:rsid w:val="00770E47"/>
    <w:rsid w:val="00774422"/>
    <w:rsid w:val="00782837"/>
    <w:rsid w:val="00784D74"/>
    <w:rsid w:val="00785261"/>
    <w:rsid w:val="007A6156"/>
    <w:rsid w:val="007B0256"/>
    <w:rsid w:val="007C5A86"/>
    <w:rsid w:val="007D428E"/>
    <w:rsid w:val="007D6462"/>
    <w:rsid w:val="007E50C1"/>
    <w:rsid w:val="00821B29"/>
    <w:rsid w:val="008240A3"/>
    <w:rsid w:val="0083177B"/>
    <w:rsid w:val="0084434D"/>
    <w:rsid w:val="00845430"/>
    <w:rsid w:val="00854C27"/>
    <w:rsid w:val="00855670"/>
    <w:rsid w:val="00867507"/>
    <w:rsid w:val="00871221"/>
    <w:rsid w:val="0087304F"/>
    <w:rsid w:val="00887BF8"/>
    <w:rsid w:val="0089379D"/>
    <w:rsid w:val="008D04A6"/>
    <w:rsid w:val="008D0533"/>
    <w:rsid w:val="008D3ACE"/>
    <w:rsid w:val="008F3F4B"/>
    <w:rsid w:val="008F60B9"/>
    <w:rsid w:val="00904563"/>
    <w:rsid w:val="009225F0"/>
    <w:rsid w:val="00925342"/>
    <w:rsid w:val="00932D73"/>
    <w:rsid w:val="0093462C"/>
    <w:rsid w:val="00934799"/>
    <w:rsid w:val="009411DB"/>
    <w:rsid w:val="00953795"/>
    <w:rsid w:val="00956FBE"/>
    <w:rsid w:val="0096344E"/>
    <w:rsid w:val="009725B2"/>
    <w:rsid w:val="00974189"/>
    <w:rsid w:val="009932B0"/>
    <w:rsid w:val="009A0BED"/>
    <w:rsid w:val="009B1A3E"/>
    <w:rsid w:val="009B6CA1"/>
    <w:rsid w:val="009C2F2A"/>
    <w:rsid w:val="009D4842"/>
    <w:rsid w:val="009D54AE"/>
    <w:rsid w:val="009D6093"/>
    <w:rsid w:val="009F63E2"/>
    <w:rsid w:val="00A00BDD"/>
    <w:rsid w:val="00A0249E"/>
    <w:rsid w:val="00A04770"/>
    <w:rsid w:val="00A067DE"/>
    <w:rsid w:val="00A16E93"/>
    <w:rsid w:val="00A353E5"/>
    <w:rsid w:val="00A357F2"/>
    <w:rsid w:val="00A5085D"/>
    <w:rsid w:val="00A52CB3"/>
    <w:rsid w:val="00A57865"/>
    <w:rsid w:val="00A67BCB"/>
    <w:rsid w:val="00A73252"/>
    <w:rsid w:val="00A84EBE"/>
    <w:rsid w:val="00A91058"/>
    <w:rsid w:val="00AB256B"/>
    <w:rsid w:val="00AB7D72"/>
    <w:rsid w:val="00B04ED8"/>
    <w:rsid w:val="00B07CB7"/>
    <w:rsid w:val="00B44DF0"/>
    <w:rsid w:val="00B51EFD"/>
    <w:rsid w:val="00B6502D"/>
    <w:rsid w:val="00B852C9"/>
    <w:rsid w:val="00B91E3E"/>
    <w:rsid w:val="00B93079"/>
    <w:rsid w:val="00B94515"/>
    <w:rsid w:val="00B94FE1"/>
    <w:rsid w:val="00BA2DB9"/>
    <w:rsid w:val="00BC17BF"/>
    <w:rsid w:val="00BD756A"/>
    <w:rsid w:val="00BE7148"/>
    <w:rsid w:val="00C13B43"/>
    <w:rsid w:val="00C4608F"/>
    <w:rsid w:val="00C60B90"/>
    <w:rsid w:val="00C71BB9"/>
    <w:rsid w:val="00C84DD7"/>
    <w:rsid w:val="00CB5863"/>
    <w:rsid w:val="00CD3F65"/>
    <w:rsid w:val="00CD41C1"/>
    <w:rsid w:val="00CD5693"/>
    <w:rsid w:val="00CD6B7F"/>
    <w:rsid w:val="00CF366E"/>
    <w:rsid w:val="00D01B13"/>
    <w:rsid w:val="00D119D7"/>
    <w:rsid w:val="00D14A09"/>
    <w:rsid w:val="00D16FA3"/>
    <w:rsid w:val="00D250F5"/>
    <w:rsid w:val="00D27AFF"/>
    <w:rsid w:val="00D312E0"/>
    <w:rsid w:val="00D35079"/>
    <w:rsid w:val="00D669B9"/>
    <w:rsid w:val="00D8082F"/>
    <w:rsid w:val="00D83D14"/>
    <w:rsid w:val="00DA243A"/>
    <w:rsid w:val="00DB0A8F"/>
    <w:rsid w:val="00DC6DDB"/>
    <w:rsid w:val="00DE74F2"/>
    <w:rsid w:val="00DF5240"/>
    <w:rsid w:val="00E03A2E"/>
    <w:rsid w:val="00E07D46"/>
    <w:rsid w:val="00E12C1E"/>
    <w:rsid w:val="00E239D5"/>
    <w:rsid w:val="00E25D7A"/>
    <w:rsid w:val="00E273E4"/>
    <w:rsid w:val="00E3063F"/>
    <w:rsid w:val="00E554C2"/>
    <w:rsid w:val="00E74A95"/>
    <w:rsid w:val="00E84592"/>
    <w:rsid w:val="00E8575E"/>
    <w:rsid w:val="00E85790"/>
    <w:rsid w:val="00E923AD"/>
    <w:rsid w:val="00E92A2C"/>
    <w:rsid w:val="00EB24D8"/>
    <w:rsid w:val="00EC71F6"/>
    <w:rsid w:val="00EE18FE"/>
    <w:rsid w:val="00EE73D6"/>
    <w:rsid w:val="00F05F38"/>
    <w:rsid w:val="00F24584"/>
    <w:rsid w:val="00F30AFE"/>
    <w:rsid w:val="00F3725C"/>
    <w:rsid w:val="00F53B9B"/>
    <w:rsid w:val="00F55402"/>
    <w:rsid w:val="00F61C7A"/>
    <w:rsid w:val="00F7029A"/>
    <w:rsid w:val="00F81363"/>
    <w:rsid w:val="00F834FF"/>
    <w:rsid w:val="00F92835"/>
    <w:rsid w:val="00F93507"/>
    <w:rsid w:val="00F9375C"/>
    <w:rsid w:val="00F96627"/>
    <w:rsid w:val="00FA099D"/>
    <w:rsid w:val="00FA1E72"/>
    <w:rsid w:val="00FA5C0A"/>
    <w:rsid w:val="00FB66F1"/>
    <w:rsid w:val="00FC67D0"/>
    <w:rsid w:val="00FC6AC4"/>
    <w:rsid w:val="00FC79DF"/>
    <w:rsid w:val="00FD24E0"/>
    <w:rsid w:val="00FD250D"/>
    <w:rsid w:val="00FD443D"/>
    <w:rsid w:val="00FD658A"/>
    <w:rsid w:val="00FE6A63"/>
    <w:rsid w:val="00FF576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CFD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21A39"/>
    <w:pPr>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521A39"/>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6A59DB"/>
    <w:rPr>
      <w:color w:val="0000FF" w:themeColor="hyperlink"/>
      <w:u w:val="single"/>
    </w:rPr>
  </w:style>
  <w:style w:type="paragraph" w:customStyle="1" w:styleId="Normalnumbered">
    <w:name w:val="Normal numbered"/>
    <w:basedOn w:val="Normal"/>
    <w:link w:val="NormalnumberedChar"/>
    <w:rsid w:val="006C3900"/>
    <w:pPr>
      <w:tabs>
        <w:tab w:val="num" w:pos="851"/>
      </w:tabs>
      <w:spacing w:after="240" w:line="260" w:lineRule="exact"/>
      <w:ind w:left="851" w:hanging="567"/>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6C3900"/>
    <w:rPr>
      <w:rFonts w:ascii="Calibri" w:eastAsia="Times New Roman" w:hAnsi="Calibri" w:cs="Corbel"/>
      <w:sz w:val="23"/>
      <w:szCs w:val="23"/>
      <w:lang w:eastAsia="en-AU"/>
    </w:rPr>
  </w:style>
  <w:style w:type="paragraph" w:customStyle="1" w:styleId="Default">
    <w:name w:val="Default"/>
    <w:rsid w:val="00E84592"/>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4">
    <w:name w:val="Grid Table 1 Light Accent 4"/>
    <w:basedOn w:val="TableNormal"/>
    <w:uiPriority w:val="46"/>
    <w:rsid w:val="00E84592"/>
    <w:pPr>
      <w:spacing w:before="120" w:after="0" w:line="240" w:lineRule="auto"/>
    </w:pPr>
    <w:rPr>
      <w:color w:val="000000" w:themeColor="text1"/>
      <w:sz w:val="20"/>
      <w:szCs w:val="2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1F2FFE"/>
    <w:rPr>
      <w:rFonts w:ascii="Arial" w:hAnsi="Arial"/>
    </w:rPr>
  </w:style>
  <w:style w:type="character" w:styleId="FollowedHyperlink">
    <w:name w:val="FollowedHyperlink"/>
    <w:basedOn w:val="DefaultParagraphFont"/>
    <w:uiPriority w:val="99"/>
    <w:semiHidden/>
    <w:unhideWhenUsed/>
    <w:rsid w:val="00C71BB9"/>
    <w:rPr>
      <w:color w:val="800080" w:themeColor="followedHyperlink"/>
      <w:u w:val="single"/>
    </w:rPr>
  </w:style>
  <w:style w:type="paragraph" w:styleId="BalloonText">
    <w:name w:val="Balloon Text"/>
    <w:basedOn w:val="Normal"/>
    <w:link w:val="BalloonTextChar"/>
    <w:uiPriority w:val="99"/>
    <w:semiHidden/>
    <w:unhideWhenUsed/>
    <w:rsid w:val="00D80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82F"/>
    <w:rPr>
      <w:rFonts w:ascii="Segoe UI" w:hAnsi="Segoe UI" w:cs="Segoe UI"/>
      <w:sz w:val="18"/>
      <w:szCs w:val="18"/>
    </w:rPr>
  </w:style>
  <w:style w:type="paragraph" w:styleId="NormalWeb">
    <w:name w:val="Normal (Web)"/>
    <w:basedOn w:val="Normal"/>
    <w:uiPriority w:val="99"/>
    <w:unhideWhenUsed/>
    <w:rsid w:val="000160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15D1F"/>
    <w:rPr>
      <w:sz w:val="16"/>
      <w:szCs w:val="16"/>
    </w:rPr>
  </w:style>
  <w:style w:type="paragraph" w:styleId="CommentText">
    <w:name w:val="annotation text"/>
    <w:basedOn w:val="Normal"/>
    <w:link w:val="CommentTextChar"/>
    <w:uiPriority w:val="99"/>
    <w:semiHidden/>
    <w:unhideWhenUsed/>
    <w:rsid w:val="00115D1F"/>
    <w:pPr>
      <w:spacing w:line="240" w:lineRule="auto"/>
    </w:pPr>
    <w:rPr>
      <w:sz w:val="20"/>
      <w:szCs w:val="20"/>
    </w:rPr>
  </w:style>
  <w:style w:type="character" w:customStyle="1" w:styleId="CommentTextChar">
    <w:name w:val="Comment Text Char"/>
    <w:basedOn w:val="DefaultParagraphFont"/>
    <w:link w:val="CommentText"/>
    <w:uiPriority w:val="99"/>
    <w:semiHidden/>
    <w:rsid w:val="00115D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5D1F"/>
    <w:rPr>
      <w:b/>
      <w:bCs/>
    </w:rPr>
  </w:style>
  <w:style w:type="character" w:customStyle="1" w:styleId="CommentSubjectChar">
    <w:name w:val="Comment Subject Char"/>
    <w:basedOn w:val="CommentTextChar"/>
    <w:link w:val="CommentSubject"/>
    <w:uiPriority w:val="99"/>
    <w:semiHidden/>
    <w:rsid w:val="00115D1F"/>
    <w:rPr>
      <w:rFonts w:ascii="Arial" w:hAnsi="Arial"/>
      <w:b/>
      <w:bCs/>
      <w:sz w:val="20"/>
      <w:szCs w:val="20"/>
    </w:rPr>
  </w:style>
  <w:style w:type="paragraph" w:styleId="Revision">
    <w:name w:val="Revision"/>
    <w:hidden/>
    <w:uiPriority w:val="99"/>
    <w:semiHidden/>
    <w:rsid w:val="00821B2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55012">
      <w:bodyDiv w:val="1"/>
      <w:marLeft w:val="0"/>
      <w:marRight w:val="0"/>
      <w:marTop w:val="0"/>
      <w:marBottom w:val="0"/>
      <w:divBdr>
        <w:top w:val="none" w:sz="0" w:space="0" w:color="auto"/>
        <w:left w:val="none" w:sz="0" w:space="0" w:color="auto"/>
        <w:bottom w:val="none" w:sz="0" w:space="0" w:color="auto"/>
        <w:right w:val="none" w:sz="0" w:space="0" w:color="auto"/>
      </w:divBdr>
    </w:div>
    <w:div w:id="427775424">
      <w:bodyDiv w:val="1"/>
      <w:marLeft w:val="0"/>
      <w:marRight w:val="0"/>
      <w:marTop w:val="0"/>
      <w:marBottom w:val="0"/>
      <w:divBdr>
        <w:top w:val="none" w:sz="0" w:space="0" w:color="auto"/>
        <w:left w:val="none" w:sz="0" w:space="0" w:color="auto"/>
        <w:bottom w:val="none" w:sz="0" w:space="0" w:color="auto"/>
        <w:right w:val="none" w:sz="0" w:space="0" w:color="auto"/>
      </w:divBdr>
    </w:div>
    <w:div w:id="532233573">
      <w:bodyDiv w:val="1"/>
      <w:marLeft w:val="0"/>
      <w:marRight w:val="0"/>
      <w:marTop w:val="0"/>
      <w:marBottom w:val="0"/>
      <w:divBdr>
        <w:top w:val="none" w:sz="0" w:space="0" w:color="auto"/>
        <w:left w:val="none" w:sz="0" w:space="0" w:color="auto"/>
        <w:bottom w:val="none" w:sz="0" w:space="0" w:color="auto"/>
        <w:right w:val="none" w:sz="0" w:space="0" w:color="auto"/>
      </w:divBdr>
    </w:div>
    <w:div w:id="995458600">
      <w:bodyDiv w:val="1"/>
      <w:marLeft w:val="0"/>
      <w:marRight w:val="0"/>
      <w:marTop w:val="0"/>
      <w:marBottom w:val="0"/>
      <w:divBdr>
        <w:top w:val="none" w:sz="0" w:space="0" w:color="auto"/>
        <w:left w:val="none" w:sz="0" w:space="0" w:color="auto"/>
        <w:bottom w:val="none" w:sz="0" w:space="0" w:color="auto"/>
        <w:right w:val="none" w:sz="0" w:space="0" w:color="auto"/>
      </w:divBdr>
    </w:div>
    <w:div w:id="1176723937">
      <w:bodyDiv w:val="1"/>
      <w:marLeft w:val="0"/>
      <w:marRight w:val="0"/>
      <w:marTop w:val="0"/>
      <w:marBottom w:val="0"/>
      <w:divBdr>
        <w:top w:val="none" w:sz="0" w:space="0" w:color="auto"/>
        <w:left w:val="none" w:sz="0" w:space="0" w:color="auto"/>
        <w:bottom w:val="none" w:sz="0" w:space="0" w:color="auto"/>
        <w:right w:val="none" w:sz="0" w:space="0" w:color="auto"/>
      </w:divBdr>
    </w:div>
    <w:div w:id="1494830679">
      <w:bodyDiv w:val="1"/>
      <w:marLeft w:val="0"/>
      <w:marRight w:val="0"/>
      <w:marTop w:val="0"/>
      <w:marBottom w:val="0"/>
      <w:divBdr>
        <w:top w:val="none" w:sz="0" w:space="0" w:color="auto"/>
        <w:left w:val="none" w:sz="0" w:space="0" w:color="auto"/>
        <w:bottom w:val="none" w:sz="0" w:space="0" w:color="auto"/>
        <w:right w:val="none" w:sz="0" w:space="0" w:color="auto"/>
      </w:divBdr>
    </w:div>
    <w:div w:id="1515655218">
      <w:bodyDiv w:val="1"/>
      <w:marLeft w:val="0"/>
      <w:marRight w:val="0"/>
      <w:marTop w:val="0"/>
      <w:marBottom w:val="0"/>
      <w:divBdr>
        <w:top w:val="none" w:sz="0" w:space="0" w:color="auto"/>
        <w:left w:val="none" w:sz="0" w:space="0" w:color="auto"/>
        <w:bottom w:val="none" w:sz="0" w:space="0" w:color="auto"/>
        <w:right w:val="none" w:sz="0" w:space="0" w:color="auto"/>
      </w:divBdr>
    </w:div>
    <w:div w:id="1692490386">
      <w:bodyDiv w:val="1"/>
      <w:marLeft w:val="0"/>
      <w:marRight w:val="0"/>
      <w:marTop w:val="0"/>
      <w:marBottom w:val="0"/>
      <w:divBdr>
        <w:top w:val="none" w:sz="0" w:space="0" w:color="auto"/>
        <w:left w:val="none" w:sz="0" w:space="0" w:color="auto"/>
        <w:bottom w:val="none" w:sz="0" w:space="0" w:color="auto"/>
        <w:right w:val="none" w:sz="0" w:space="0" w:color="auto"/>
      </w:divBdr>
    </w:div>
    <w:div w:id="172498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commission.gov.au/providers/worker-screening/interimarrang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discommission.gov.au/document/891" TargetMode="External"/><Relationship Id="rId17" Type="http://schemas.openxmlformats.org/officeDocument/2006/relationships/hyperlink" Target="https://www.ndiscommission.gov.au/providers/worker-screening/interimarrangements" TargetMode="External"/><Relationship Id="rId2" Type="http://schemas.openxmlformats.org/officeDocument/2006/relationships/customXml" Target="../customXml/item2.xml"/><Relationship Id="rId16" Type="http://schemas.openxmlformats.org/officeDocument/2006/relationships/hyperlink" Target="https://www.ndiscommission.gov.au/providers/worker-scree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worker-screening" TargetMode="External"/><Relationship Id="rId5" Type="http://schemas.openxmlformats.org/officeDocument/2006/relationships/styles" Target="styles.xml"/><Relationship Id="rId15" Type="http://schemas.openxmlformats.org/officeDocument/2006/relationships/hyperlink" Target="https://www.ndiscommission.gov.au/document/891" TargetMode="External"/><Relationship Id="rId10" Type="http://schemas.openxmlformats.org/officeDocument/2006/relationships/hyperlink" Target="https://www.ndiscommission.gov.au/about/ndis-worker-screening-chec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commission.gov.au/providers/worker-screening/interimarrange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CCC92-FB6A-41FF-B4C0-4C4A24BBFB6E}">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D22F82A-A5EF-48CF-8D71-43B7221E5439"/>
    <ds:schemaRef ds:uri="http://www.w3.org/XML/1998/namespace"/>
    <ds:schemaRef ds:uri="http://purl.org/dc/dcmitype/"/>
  </ds:schemaRefs>
</ds:datastoreItem>
</file>

<file path=customXml/itemProps2.xml><?xml version="1.0" encoding="utf-8"?>
<ds:datastoreItem xmlns:ds="http://schemas.openxmlformats.org/officeDocument/2006/customXml" ds:itemID="{F596CDC5-8015-45C4-AA72-7808CFB6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6B980-C3D0-429C-BDD2-1F08A0198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NDIS Worker Screening Check: What self-managed NDIS participants need to know</vt:lpstr>
    </vt:vector>
  </TitlesOfParts>
  <Manager/>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Worker Screening Check: What self-managed NDIS participants need to know</dc:title>
  <dc:subject/>
  <dc:creator/>
  <cp:keywords/>
  <dc:description/>
  <cp:lastModifiedBy/>
  <cp:revision>1</cp:revision>
  <dcterms:created xsi:type="dcterms:W3CDTF">2021-03-03T03:24:00Z</dcterms:created>
  <dcterms:modified xsi:type="dcterms:W3CDTF">2021-03-03T03:24:00Z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0x010100266966F133664895A6EE3632470D45F5000D40C1017DAB034AA442A9BD62271985</vt:lpwstr>
  </property>
</Properties>
</file>