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2F083" w14:textId="6E263123" w:rsidR="008D47BF" w:rsidRPr="008D5498" w:rsidRDefault="001D23EB" w:rsidP="00561069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60"/>
          <w:szCs w:val="60"/>
        </w:rPr>
      </w:pPr>
      <w:r>
        <w:rPr>
          <w:rFonts w:asciiTheme="minorHAnsi" w:hAnsiTheme="minorHAnsi" w:cstheme="minorHAnsi"/>
          <w:color w:val="6A2875"/>
          <w:sz w:val="60"/>
          <w:szCs w:val="60"/>
        </w:rPr>
        <w:t>K</w:t>
      </w:r>
      <w:r w:rsidR="006A3D32">
        <w:rPr>
          <w:rFonts w:asciiTheme="minorHAnsi" w:hAnsiTheme="minorHAnsi" w:cstheme="minorHAnsi"/>
          <w:color w:val="6A2875"/>
          <w:sz w:val="60"/>
          <w:szCs w:val="60"/>
        </w:rPr>
        <w:t>oronav</w:t>
      </w:r>
      <w:r>
        <w:rPr>
          <w:rFonts w:asciiTheme="minorHAnsi" w:hAnsiTheme="minorHAnsi" w:cstheme="minorHAnsi"/>
          <w:color w:val="6A2875"/>
          <w:sz w:val="60"/>
          <w:szCs w:val="60"/>
        </w:rPr>
        <w:t>a</w:t>
      </w:r>
      <w:r w:rsidR="006A3D32">
        <w:rPr>
          <w:rFonts w:asciiTheme="minorHAnsi" w:hAnsiTheme="minorHAnsi" w:cstheme="minorHAnsi"/>
          <w:color w:val="6A2875"/>
          <w:sz w:val="60"/>
          <w:szCs w:val="60"/>
        </w:rPr>
        <w:t>irus</w:t>
      </w:r>
      <w:r>
        <w:rPr>
          <w:rFonts w:asciiTheme="minorHAnsi" w:hAnsiTheme="minorHAnsi" w:cstheme="minorHAnsi"/>
          <w:color w:val="6A2875"/>
          <w:sz w:val="60"/>
          <w:szCs w:val="60"/>
        </w:rPr>
        <w:t>i</w:t>
      </w:r>
      <w:r w:rsidR="006A3D32">
        <w:rPr>
          <w:rFonts w:asciiTheme="minorHAnsi" w:hAnsiTheme="minorHAnsi" w:cstheme="minorHAnsi"/>
          <w:color w:val="6A2875"/>
          <w:sz w:val="60"/>
          <w:szCs w:val="60"/>
        </w:rPr>
        <w:t xml:space="preserve"> (</w:t>
      </w:r>
      <w:r w:rsidR="00281426">
        <w:rPr>
          <w:rFonts w:asciiTheme="minorHAnsi" w:hAnsiTheme="minorHAnsi" w:cstheme="minorHAnsi"/>
          <w:color w:val="6A2875"/>
          <w:sz w:val="60"/>
          <w:szCs w:val="60"/>
        </w:rPr>
        <w:t>K</w:t>
      </w:r>
      <w:r w:rsidR="006A3D32">
        <w:rPr>
          <w:rFonts w:asciiTheme="minorHAnsi" w:hAnsiTheme="minorHAnsi" w:cstheme="minorHAnsi"/>
          <w:color w:val="6A2875"/>
          <w:sz w:val="60"/>
          <w:szCs w:val="60"/>
        </w:rPr>
        <w:t>OVI</w:t>
      </w:r>
      <w:r w:rsidR="00281426">
        <w:rPr>
          <w:rFonts w:asciiTheme="minorHAnsi" w:hAnsiTheme="minorHAnsi" w:cstheme="minorHAnsi"/>
          <w:color w:val="6A2875"/>
          <w:sz w:val="60"/>
          <w:szCs w:val="60"/>
        </w:rPr>
        <w:t>TI</w:t>
      </w:r>
      <w:r w:rsidR="006A3D32">
        <w:rPr>
          <w:rFonts w:asciiTheme="minorHAnsi" w:hAnsiTheme="minorHAnsi" w:cstheme="minorHAnsi"/>
          <w:color w:val="6A2875"/>
          <w:sz w:val="60"/>
          <w:szCs w:val="60"/>
        </w:rPr>
        <w:t>-19)</w:t>
      </w:r>
      <w:r w:rsidR="001835A1">
        <w:rPr>
          <w:rFonts w:asciiTheme="minorHAnsi" w:hAnsiTheme="minorHAnsi" w:cstheme="minorHAnsi"/>
          <w:color w:val="6A2875"/>
          <w:sz w:val="60"/>
          <w:szCs w:val="60"/>
        </w:rPr>
        <w:t xml:space="preserve">: </w:t>
      </w:r>
      <w:r>
        <w:rPr>
          <w:rFonts w:asciiTheme="minorHAnsi" w:hAnsiTheme="minorHAnsi" w:cstheme="minorHAnsi"/>
          <w:color w:val="6A2875"/>
          <w:sz w:val="60"/>
          <w:szCs w:val="60"/>
        </w:rPr>
        <w:t xml:space="preserve">E faapefea 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>o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>na faatali</w:t>
      </w:r>
      <w:r w:rsidR="00631492">
        <w:rPr>
          <w:rFonts w:asciiTheme="minorHAnsi" w:hAnsiTheme="minorHAnsi" w:cstheme="minorHAnsi"/>
          <w:color w:val="6A2875"/>
          <w:sz w:val="60"/>
          <w:szCs w:val="60"/>
        </w:rPr>
        <w:t xml:space="preserve"> 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 xml:space="preserve">sui auai </w:t>
      </w:r>
      <w:r w:rsidR="00631492">
        <w:rPr>
          <w:rFonts w:asciiTheme="minorHAnsi" w:hAnsiTheme="minorHAnsi" w:cstheme="minorHAnsi"/>
          <w:color w:val="6A2875"/>
          <w:sz w:val="60"/>
          <w:szCs w:val="60"/>
        </w:rPr>
        <w:t>NDIS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 xml:space="preserve"> </w:t>
      </w:r>
      <w:r w:rsidR="001C0356">
        <w:rPr>
          <w:rFonts w:asciiTheme="minorHAnsi" w:hAnsiTheme="minorHAnsi" w:cstheme="minorHAnsi"/>
          <w:color w:val="6A2875"/>
          <w:sz w:val="60"/>
          <w:szCs w:val="60"/>
        </w:rPr>
        <w:t>i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 xml:space="preserve"> auaunaga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 xml:space="preserve"> 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>m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 xml:space="preserve">o 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 xml:space="preserve">le </w:t>
      </w:r>
      <w:r w:rsidR="00921F16">
        <w:rPr>
          <w:rFonts w:asciiTheme="minorHAnsi" w:hAnsiTheme="minorHAnsi" w:cstheme="minorHAnsi"/>
          <w:color w:val="6A2875"/>
          <w:sz w:val="60"/>
          <w:szCs w:val="60"/>
        </w:rPr>
        <w:t xml:space="preserve">sauni 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>a</w:t>
      </w:r>
      <w:r w:rsidR="00921F16">
        <w:rPr>
          <w:rFonts w:asciiTheme="minorHAnsi" w:hAnsiTheme="minorHAnsi" w:cstheme="minorHAnsi"/>
          <w:color w:val="6A2875"/>
          <w:sz w:val="60"/>
          <w:szCs w:val="60"/>
        </w:rPr>
        <w:t>tu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 xml:space="preserve"> i le pesi mai o le </w:t>
      </w:r>
      <w:r w:rsidR="00281426">
        <w:rPr>
          <w:rFonts w:asciiTheme="minorHAnsi" w:hAnsiTheme="minorHAnsi" w:cstheme="minorHAnsi"/>
          <w:color w:val="6A2875"/>
          <w:sz w:val="60"/>
          <w:szCs w:val="60"/>
        </w:rPr>
        <w:t xml:space="preserve">KOVITI 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 xml:space="preserve">-19 </w:t>
      </w:r>
      <w:r w:rsidR="00552403">
        <w:rPr>
          <w:rFonts w:asciiTheme="minorHAnsi" w:hAnsiTheme="minorHAnsi" w:cstheme="minorHAnsi"/>
          <w:color w:val="6A2875"/>
          <w:sz w:val="60"/>
          <w:szCs w:val="60"/>
        </w:rPr>
        <w:t xml:space="preserve">i nofoaga </w:t>
      </w:r>
      <w:r w:rsidR="00A453D5">
        <w:rPr>
          <w:rFonts w:asciiTheme="minorHAnsi" w:hAnsiTheme="minorHAnsi" w:cstheme="minorHAnsi"/>
          <w:color w:val="6A2875"/>
          <w:sz w:val="60"/>
          <w:szCs w:val="60"/>
        </w:rPr>
        <w:t>ua faatulagaina</w:t>
      </w:r>
    </w:p>
    <w:p w14:paraId="480191BA" w14:textId="3FE77241" w:rsidR="006F245A" w:rsidRPr="00366369" w:rsidRDefault="00A453D5" w:rsidP="00561069">
      <w:pPr>
        <w:spacing w:after="120"/>
        <w:rPr>
          <w:rFonts w:asciiTheme="minorHAnsi" w:hAnsiTheme="minorHAnsi" w:cstheme="minorHAnsi"/>
          <w:sz w:val="34"/>
          <w:szCs w:val="34"/>
        </w:rPr>
      </w:pPr>
      <w:r>
        <w:rPr>
          <w:rFonts w:asciiTheme="minorHAnsi" w:hAnsiTheme="minorHAnsi" w:cstheme="minorHAnsi"/>
          <w:sz w:val="34"/>
          <w:szCs w:val="34"/>
        </w:rPr>
        <w:t xml:space="preserve">Ua faamatala e lenei pepa o </w:t>
      </w:r>
      <w:r w:rsidR="00631492">
        <w:rPr>
          <w:rFonts w:asciiTheme="minorHAnsi" w:hAnsiTheme="minorHAnsi" w:cstheme="minorHAnsi"/>
          <w:sz w:val="34"/>
          <w:szCs w:val="34"/>
        </w:rPr>
        <w:t>fa</w:t>
      </w:r>
      <w:r>
        <w:rPr>
          <w:rFonts w:asciiTheme="minorHAnsi" w:hAnsiTheme="minorHAnsi" w:cstheme="minorHAnsi"/>
          <w:sz w:val="34"/>
          <w:szCs w:val="34"/>
        </w:rPr>
        <w:t>amatalaga</w:t>
      </w:r>
      <w:r w:rsidR="00631492">
        <w:rPr>
          <w:rFonts w:asciiTheme="minorHAnsi" w:hAnsiTheme="minorHAnsi" w:cstheme="minorHAnsi"/>
          <w:sz w:val="34"/>
          <w:szCs w:val="34"/>
        </w:rPr>
        <w:t xml:space="preserve"> </w:t>
      </w:r>
      <w:r>
        <w:rPr>
          <w:rFonts w:asciiTheme="minorHAnsi" w:hAnsiTheme="minorHAnsi" w:cstheme="minorHAnsi"/>
          <w:sz w:val="34"/>
          <w:szCs w:val="34"/>
        </w:rPr>
        <w:t>mea uma s</w:t>
      </w:r>
      <w:r w:rsidR="00631492">
        <w:rPr>
          <w:rFonts w:asciiTheme="minorHAnsi" w:hAnsiTheme="minorHAnsi" w:cstheme="minorHAnsi"/>
          <w:sz w:val="34"/>
          <w:szCs w:val="34"/>
        </w:rPr>
        <w:t xml:space="preserve">a </w:t>
      </w:r>
      <w:r>
        <w:rPr>
          <w:rFonts w:asciiTheme="minorHAnsi" w:hAnsiTheme="minorHAnsi" w:cstheme="minorHAnsi"/>
          <w:sz w:val="34"/>
          <w:szCs w:val="34"/>
        </w:rPr>
        <w:t xml:space="preserve">matou ta’u atu i </w:t>
      </w:r>
      <w:r w:rsidR="00631492">
        <w:rPr>
          <w:rFonts w:asciiTheme="minorHAnsi" w:hAnsiTheme="minorHAnsi" w:cstheme="minorHAnsi"/>
          <w:sz w:val="34"/>
          <w:szCs w:val="34"/>
        </w:rPr>
        <w:t xml:space="preserve">e </w:t>
      </w:r>
      <w:r>
        <w:rPr>
          <w:rFonts w:asciiTheme="minorHAnsi" w:hAnsiTheme="minorHAnsi" w:cstheme="minorHAnsi"/>
          <w:sz w:val="34"/>
          <w:szCs w:val="34"/>
        </w:rPr>
        <w:t>o f</w:t>
      </w:r>
      <w:r w:rsidR="00631492">
        <w:rPr>
          <w:rFonts w:asciiTheme="minorHAnsi" w:hAnsiTheme="minorHAnsi" w:cstheme="minorHAnsi"/>
          <w:sz w:val="34"/>
          <w:szCs w:val="34"/>
        </w:rPr>
        <w:t>a</w:t>
      </w:r>
      <w:r>
        <w:rPr>
          <w:rFonts w:asciiTheme="minorHAnsi" w:hAnsiTheme="minorHAnsi" w:cstheme="minorHAnsi"/>
          <w:sz w:val="34"/>
          <w:szCs w:val="34"/>
        </w:rPr>
        <w:t>ia auaunaga</w:t>
      </w:r>
      <w:r w:rsidR="00631492">
        <w:rPr>
          <w:rFonts w:asciiTheme="minorHAnsi" w:hAnsiTheme="minorHAnsi" w:cstheme="minorHAnsi"/>
          <w:sz w:val="34"/>
          <w:szCs w:val="34"/>
        </w:rPr>
        <w:t xml:space="preserve"> </w:t>
      </w:r>
      <w:r>
        <w:rPr>
          <w:rFonts w:asciiTheme="minorHAnsi" w:hAnsiTheme="minorHAnsi" w:cstheme="minorHAnsi"/>
          <w:sz w:val="34"/>
          <w:szCs w:val="34"/>
        </w:rPr>
        <w:t>a</w:t>
      </w:r>
      <w:r w:rsidR="00631492">
        <w:rPr>
          <w:rFonts w:asciiTheme="minorHAnsi" w:hAnsiTheme="minorHAnsi" w:cstheme="minorHAnsi"/>
          <w:sz w:val="34"/>
          <w:szCs w:val="34"/>
        </w:rPr>
        <w:t xml:space="preserve"> NDIS </w:t>
      </w:r>
      <w:r>
        <w:rPr>
          <w:rFonts w:asciiTheme="minorHAnsi" w:hAnsiTheme="minorHAnsi" w:cstheme="minorHAnsi"/>
          <w:sz w:val="34"/>
          <w:szCs w:val="34"/>
        </w:rPr>
        <w:t xml:space="preserve">e </w:t>
      </w:r>
      <w:r w:rsidR="00631492">
        <w:rPr>
          <w:rFonts w:asciiTheme="minorHAnsi" w:hAnsiTheme="minorHAnsi" w:cstheme="minorHAnsi"/>
          <w:sz w:val="34"/>
          <w:szCs w:val="34"/>
        </w:rPr>
        <w:t>u</w:t>
      </w:r>
      <w:r>
        <w:rPr>
          <w:rFonts w:asciiTheme="minorHAnsi" w:hAnsiTheme="minorHAnsi" w:cstheme="minorHAnsi"/>
          <w:sz w:val="34"/>
          <w:szCs w:val="34"/>
        </w:rPr>
        <w:t>iga</w:t>
      </w:r>
      <w:r w:rsidR="00631492">
        <w:rPr>
          <w:rFonts w:asciiTheme="minorHAnsi" w:hAnsiTheme="minorHAnsi" w:cstheme="minorHAnsi"/>
          <w:sz w:val="34"/>
          <w:szCs w:val="34"/>
        </w:rPr>
        <w:t xml:space="preserve"> </w:t>
      </w:r>
      <w:r w:rsidR="00826CA2">
        <w:rPr>
          <w:rFonts w:asciiTheme="minorHAnsi" w:hAnsiTheme="minorHAnsi" w:cstheme="minorHAnsi"/>
          <w:sz w:val="34"/>
          <w:szCs w:val="34"/>
        </w:rPr>
        <w:t xml:space="preserve">i </w:t>
      </w:r>
      <w:r>
        <w:rPr>
          <w:rFonts w:asciiTheme="minorHAnsi" w:hAnsiTheme="minorHAnsi" w:cstheme="minorHAnsi"/>
          <w:sz w:val="34"/>
          <w:szCs w:val="34"/>
        </w:rPr>
        <w:t>auala e puipui ai oe mai le</w:t>
      </w:r>
      <w:r w:rsidR="00242B66">
        <w:rPr>
          <w:rFonts w:asciiTheme="minorHAnsi" w:hAnsiTheme="minorHAnsi" w:cstheme="minorHAnsi"/>
          <w:sz w:val="34"/>
          <w:szCs w:val="34"/>
        </w:rPr>
        <w:t xml:space="preserve"> </w:t>
      </w:r>
      <w:r w:rsidR="00281426">
        <w:rPr>
          <w:rFonts w:asciiTheme="minorHAnsi" w:hAnsiTheme="minorHAnsi" w:cstheme="minorHAnsi"/>
          <w:sz w:val="34"/>
          <w:szCs w:val="34"/>
        </w:rPr>
        <w:t>K</w:t>
      </w:r>
      <w:r w:rsidR="00242B66">
        <w:rPr>
          <w:rFonts w:asciiTheme="minorHAnsi" w:hAnsiTheme="minorHAnsi" w:cstheme="minorHAnsi"/>
          <w:sz w:val="34"/>
          <w:szCs w:val="34"/>
        </w:rPr>
        <w:t>OVI</w:t>
      </w:r>
      <w:r w:rsidR="00281426">
        <w:rPr>
          <w:rFonts w:asciiTheme="minorHAnsi" w:hAnsiTheme="minorHAnsi" w:cstheme="minorHAnsi"/>
          <w:sz w:val="34"/>
          <w:szCs w:val="34"/>
        </w:rPr>
        <w:t>TI</w:t>
      </w:r>
      <w:r w:rsidR="00242B66">
        <w:rPr>
          <w:rFonts w:asciiTheme="minorHAnsi" w:hAnsiTheme="minorHAnsi" w:cstheme="minorHAnsi"/>
          <w:sz w:val="34"/>
          <w:szCs w:val="34"/>
        </w:rPr>
        <w:t xml:space="preserve">-19, </w:t>
      </w:r>
      <w:r>
        <w:rPr>
          <w:rFonts w:asciiTheme="minorHAnsi" w:hAnsiTheme="minorHAnsi" w:cstheme="minorHAnsi"/>
          <w:sz w:val="34"/>
          <w:szCs w:val="34"/>
        </w:rPr>
        <w:t>m</w:t>
      </w:r>
      <w:r w:rsidR="00242B66">
        <w:rPr>
          <w:rFonts w:asciiTheme="minorHAnsi" w:hAnsiTheme="minorHAnsi" w:cstheme="minorHAnsi"/>
          <w:sz w:val="34"/>
          <w:szCs w:val="34"/>
        </w:rPr>
        <w:t xml:space="preserve">a </w:t>
      </w:r>
      <w:r>
        <w:rPr>
          <w:rFonts w:asciiTheme="minorHAnsi" w:hAnsiTheme="minorHAnsi" w:cstheme="minorHAnsi"/>
          <w:sz w:val="34"/>
          <w:szCs w:val="34"/>
        </w:rPr>
        <w:t>me</w:t>
      </w:r>
      <w:r w:rsidR="00242B66">
        <w:rPr>
          <w:rFonts w:asciiTheme="minorHAnsi" w:hAnsiTheme="minorHAnsi" w:cstheme="minorHAnsi"/>
          <w:sz w:val="34"/>
          <w:szCs w:val="34"/>
        </w:rPr>
        <w:t xml:space="preserve">a e </w:t>
      </w:r>
      <w:r>
        <w:rPr>
          <w:rFonts w:asciiTheme="minorHAnsi" w:hAnsiTheme="minorHAnsi" w:cstheme="minorHAnsi"/>
          <w:sz w:val="34"/>
          <w:szCs w:val="34"/>
        </w:rPr>
        <w:t>ao ona latou faia</w:t>
      </w:r>
      <w:r w:rsidR="00242B66">
        <w:rPr>
          <w:rFonts w:asciiTheme="minorHAnsi" w:hAnsiTheme="minorHAnsi" w:cstheme="minorHAnsi"/>
          <w:sz w:val="34"/>
          <w:szCs w:val="34"/>
        </w:rPr>
        <w:t xml:space="preserve"> </w:t>
      </w:r>
      <w:r>
        <w:rPr>
          <w:rFonts w:asciiTheme="minorHAnsi" w:hAnsiTheme="minorHAnsi" w:cstheme="minorHAnsi"/>
          <w:sz w:val="34"/>
          <w:szCs w:val="34"/>
        </w:rPr>
        <w:t>pe a</w:t>
      </w:r>
      <w:r w:rsidR="00242B66">
        <w:rPr>
          <w:rFonts w:asciiTheme="minorHAnsi" w:hAnsiTheme="minorHAnsi" w:cstheme="minorHAnsi"/>
          <w:sz w:val="34"/>
          <w:szCs w:val="34"/>
        </w:rPr>
        <w:t>f</w:t>
      </w:r>
      <w:r>
        <w:rPr>
          <w:rFonts w:asciiTheme="minorHAnsi" w:hAnsiTheme="minorHAnsi" w:cstheme="minorHAnsi"/>
          <w:sz w:val="34"/>
          <w:szCs w:val="34"/>
        </w:rPr>
        <w:t>ai</w:t>
      </w:r>
      <w:r w:rsidR="00242B66">
        <w:rPr>
          <w:rFonts w:asciiTheme="minorHAnsi" w:hAnsiTheme="minorHAnsi" w:cstheme="minorHAnsi"/>
          <w:sz w:val="34"/>
          <w:szCs w:val="34"/>
        </w:rPr>
        <w:t xml:space="preserve"> </w:t>
      </w:r>
      <w:r>
        <w:rPr>
          <w:rFonts w:asciiTheme="minorHAnsi" w:hAnsiTheme="minorHAnsi" w:cstheme="minorHAnsi"/>
          <w:sz w:val="34"/>
          <w:szCs w:val="34"/>
        </w:rPr>
        <w:t>e</w:t>
      </w:r>
      <w:r w:rsidR="00242B66">
        <w:rPr>
          <w:rFonts w:asciiTheme="minorHAnsi" w:hAnsiTheme="minorHAnsi" w:cstheme="minorHAnsi"/>
          <w:sz w:val="34"/>
          <w:szCs w:val="34"/>
        </w:rPr>
        <w:t xml:space="preserve"> </w:t>
      </w:r>
      <w:r>
        <w:rPr>
          <w:rFonts w:asciiTheme="minorHAnsi" w:hAnsiTheme="minorHAnsi" w:cstheme="minorHAnsi"/>
          <w:sz w:val="34"/>
          <w:szCs w:val="34"/>
        </w:rPr>
        <w:t>pe</w:t>
      </w:r>
      <w:r w:rsidR="00826CA2">
        <w:rPr>
          <w:rFonts w:asciiTheme="minorHAnsi" w:hAnsiTheme="minorHAnsi" w:cstheme="minorHAnsi"/>
          <w:sz w:val="34"/>
          <w:szCs w:val="34"/>
        </w:rPr>
        <w:t>s</w:t>
      </w:r>
      <w:r>
        <w:rPr>
          <w:rFonts w:asciiTheme="minorHAnsi" w:hAnsiTheme="minorHAnsi" w:cstheme="minorHAnsi"/>
          <w:sz w:val="34"/>
          <w:szCs w:val="34"/>
        </w:rPr>
        <w:t xml:space="preserve">i mai </w:t>
      </w:r>
      <w:r w:rsidR="00826CA2">
        <w:rPr>
          <w:rFonts w:asciiTheme="minorHAnsi" w:hAnsiTheme="minorHAnsi" w:cstheme="minorHAnsi"/>
          <w:sz w:val="34"/>
          <w:szCs w:val="34"/>
        </w:rPr>
        <w:t>i nofoaga ua faat</w:t>
      </w:r>
      <w:r w:rsidR="00242B66">
        <w:rPr>
          <w:rFonts w:asciiTheme="minorHAnsi" w:hAnsiTheme="minorHAnsi" w:cstheme="minorHAnsi"/>
          <w:sz w:val="34"/>
          <w:szCs w:val="34"/>
        </w:rPr>
        <w:t>u</w:t>
      </w:r>
      <w:r w:rsidR="00826CA2">
        <w:rPr>
          <w:rFonts w:asciiTheme="minorHAnsi" w:hAnsiTheme="minorHAnsi" w:cstheme="minorHAnsi"/>
          <w:sz w:val="34"/>
          <w:szCs w:val="34"/>
        </w:rPr>
        <w:t>l</w:t>
      </w:r>
      <w:r w:rsidR="00242B66">
        <w:rPr>
          <w:rFonts w:asciiTheme="minorHAnsi" w:hAnsiTheme="minorHAnsi" w:cstheme="minorHAnsi"/>
          <w:sz w:val="34"/>
          <w:szCs w:val="34"/>
        </w:rPr>
        <w:t>a</w:t>
      </w:r>
      <w:r w:rsidR="00826CA2">
        <w:rPr>
          <w:rFonts w:asciiTheme="minorHAnsi" w:hAnsiTheme="minorHAnsi" w:cstheme="minorHAnsi"/>
          <w:sz w:val="34"/>
          <w:szCs w:val="34"/>
        </w:rPr>
        <w:t>ga</w:t>
      </w:r>
      <w:r w:rsidR="00A85AD5" w:rsidRPr="000C0B59">
        <w:rPr>
          <w:rFonts w:asciiTheme="minorHAnsi" w:hAnsiTheme="minorHAnsi" w:cstheme="minorHAnsi"/>
          <w:sz w:val="34"/>
          <w:szCs w:val="34"/>
        </w:rPr>
        <w:t>ina</w:t>
      </w:r>
      <w:r w:rsidR="00242B66" w:rsidRPr="000C0B59">
        <w:rPr>
          <w:rFonts w:asciiTheme="minorHAnsi" w:hAnsiTheme="minorHAnsi" w:cstheme="minorHAnsi"/>
          <w:sz w:val="34"/>
          <w:szCs w:val="34"/>
        </w:rPr>
        <w:t>.</w:t>
      </w:r>
    </w:p>
    <w:p w14:paraId="373D5BFA" w14:textId="2455C3C4" w:rsidR="00242B66" w:rsidRDefault="00242B66" w:rsidP="00CE6755">
      <w:pPr>
        <w:spacing w:before="24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K</w:t>
      </w:r>
      <w:r w:rsidR="007C36E1">
        <w:rPr>
          <w:rFonts w:asciiTheme="minorHAnsi" w:hAnsiTheme="minorHAnsi" w:cstheme="minorHAnsi"/>
          <w:b/>
          <w:color w:val="6A2875"/>
          <w:sz w:val="28"/>
          <w:szCs w:val="28"/>
        </w:rPr>
        <w:t>i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="007C36E1">
        <w:rPr>
          <w:rFonts w:asciiTheme="minorHAnsi" w:hAnsiTheme="minorHAnsi" w:cstheme="minorHAnsi"/>
          <w:b/>
          <w:color w:val="6A2875"/>
          <w:sz w:val="28"/>
          <w:szCs w:val="28"/>
        </w:rPr>
        <w:t>au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>t</w:t>
      </w:r>
      <w:r w:rsidR="007C36E1">
        <w:rPr>
          <w:rFonts w:asciiTheme="minorHAnsi" w:hAnsiTheme="minorHAnsi" w:cstheme="minorHAnsi"/>
          <w:b/>
          <w:color w:val="6A2875"/>
          <w:sz w:val="28"/>
          <w:szCs w:val="28"/>
        </w:rPr>
        <w:t>ū</w:t>
      </w:r>
    </w:p>
    <w:p w14:paraId="08E7A327" w14:textId="7FD47684" w:rsidR="00242B66" w:rsidRDefault="007C36E1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Theme="minorHAnsi" w:hAnsiTheme="minorHAnsi" w:cstheme="minorHAnsi"/>
          <w:color w:val="000000"/>
        </w:rPr>
        <w:t xml:space="preserve">Ua tatau ona faata’oto alafua a auaunaga uma </w:t>
      </w:r>
      <w:r w:rsidR="00785F2D">
        <w:rPr>
          <w:rFonts w:asciiTheme="minorHAnsi" w:hAnsiTheme="minorHAnsi" w:cstheme="minorHAnsi"/>
          <w:color w:val="000000"/>
        </w:rPr>
        <w:t xml:space="preserve">NDIS </w:t>
      </w:r>
      <w:r>
        <w:rPr>
          <w:rFonts w:asciiTheme="minorHAnsi" w:hAnsiTheme="minorHAnsi" w:cstheme="minorHAnsi"/>
          <w:color w:val="000000"/>
        </w:rPr>
        <w:t>ini auala e tali atu ai pe</w:t>
      </w:r>
      <w:r w:rsidR="00CE6755">
        <w:rPr>
          <w:rFonts w:asciiTheme="minorHAnsi" w:hAnsiTheme="minorHAnsi" w:cstheme="minorHAnsi"/>
          <w:color w:val="000000"/>
        </w:rPr>
        <w:t xml:space="preserve"> a pe</w:t>
      </w:r>
      <w:r>
        <w:rPr>
          <w:rFonts w:asciiTheme="minorHAnsi" w:hAnsiTheme="minorHAnsi" w:cstheme="minorHAnsi"/>
          <w:color w:val="000000"/>
        </w:rPr>
        <w:t>si</w:t>
      </w:r>
      <w:r w:rsidR="00CE675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mai le</w:t>
      </w:r>
      <w:r w:rsidR="00CE6755">
        <w:rPr>
          <w:rFonts w:asciiTheme="minorHAnsi" w:hAnsiTheme="minorHAnsi" w:cstheme="minorHAnsi"/>
          <w:color w:val="000000"/>
        </w:rPr>
        <w:t xml:space="preserve"> </w:t>
      </w:r>
      <w:r w:rsidR="00281426">
        <w:rPr>
          <w:rFonts w:asciiTheme="minorHAnsi" w:hAnsiTheme="minorHAnsi" w:cstheme="minorHAnsi"/>
          <w:color w:val="000000"/>
        </w:rPr>
        <w:t>K</w:t>
      </w:r>
      <w:r w:rsidR="00CE6755">
        <w:rPr>
          <w:rFonts w:asciiTheme="minorHAnsi" w:hAnsiTheme="minorHAnsi" w:cstheme="minorHAnsi"/>
          <w:color w:val="000000"/>
        </w:rPr>
        <w:t>OVI</w:t>
      </w:r>
      <w:r w:rsidR="00281426">
        <w:rPr>
          <w:rFonts w:asciiTheme="minorHAnsi" w:hAnsiTheme="minorHAnsi" w:cstheme="minorHAnsi"/>
          <w:color w:val="000000"/>
        </w:rPr>
        <w:t>TI</w:t>
      </w:r>
      <w:r w:rsidR="00CE6755">
        <w:rPr>
          <w:rFonts w:asciiTheme="minorHAnsi" w:hAnsiTheme="minorHAnsi" w:cstheme="minorHAnsi"/>
          <w:color w:val="000000"/>
        </w:rPr>
        <w:t xml:space="preserve">-19, </w:t>
      </w:r>
      <w:r>
        <w:rPr>
          <w:rFonts w:asciiTheme="minorHAnsi" w:hAnsiTheme="minorHAnsi" w:cstheme="minorHAnsi"/>
          <w:color w:val="000000"/>
        </w:rPr>
        <w:t>m</w:t>
      </w:r>
      <w:r w:rsidR="00CE6755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f</w:t>
      </w:r>
      <w:r w:rsidR="00CE675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i loa ni puipuiga talafeagai</w:t>
      </w:r>
      <w:r w:rsidR="00CE675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ia faaititia ai </w:t>
      </w:r>
      <w:r w:rsidR="006612B0">
        <w:rPr>
          <w:rFonts w:asciiTheme="minorHAnsi" w:hAnsiTheme="minorHAnsi" w:cstheme="minorHAnsi"/>
          <w:color w:val="000000"/>
        </w:rPr>
        <w:t>tulaga</w:t>
      </w:r>
      <w:r w:rsidR="00CE6755">
        <w:rPr>
          <w:rFonts w:asciiTheme="minorHAnsi" w:hAnsiTheme="minorHAnsi" w:cstheme="minorHAnsi"/>
          <w:color w:val="000000"/>
        </w:rPr>
        <w:t xml:space="preserve"> </w:t>
      </w:r>
      <w:r w:rsidR="006612B0">
        <w:rPr>
          <w:rFonts w:asciiTheme="minorHAnsi" w:hAnsiTheme="minorHAnsi" w:cstheme="minorHAnsi"/>
          <w:color w:val="000000"/>
        </w:rPr>
        <w:t xml:space="preserve">le </w:t>
      </w:r>
      <w:r w:rsidR="00CE6755">
        <w:rPr>
          <w:rFonts w:asciiTheme="minorHAnsi" w:hAnsiTheme="minorHAnsi" w:cstheme="minorHAnsi"/>
          <w:color w:val="000000"/>
        </w:rPr>
        <w:t>m</w:t>
      </w:r>
      <w:r w:rsidR="006612B0">
        <w:rPr>
          <w:rFonts w:asciiTheme="minorHAnsi" w:hAnsiTheme="minorHAnsi" w:cstheme="minorHAnsi"/>
          <w:color w:val="000000"/>
        </w:rPr>
        <w:t>aut</w:t>
      </w:r>
      <w:r w:rsidR="00CE6755">
        <w:rPr>
          <w:rFonts w:asciiTheme="minorHAnsi" w:hAnsiTheme="minorHAnsi" w:cstheme="minorHAnsi"/>
          <w:color w:val="000000"/>
        </w:rPr>
        <w:t>in</w:t>
      </w:r>
      <w:r w:rsidR="006612B0">
        <w:rPr>
          <w:rFonts w:asciiTheme="minorHAnsi" w:hAnsiTheme="minorHAnsi" w:cstheme="minorHAnsi"/>
          <w:color w:val="000000"/>
        </w:rPr>
        <w:t>oa</w:t>
      </w:r>
      <w:r w:rsidR="00CE6755">
        <w:rPr>
          <w:rFonts w:asciiTheme="minorHAnsi" w:hAnsiTheme="minorHAnsi" w:cstheme="minorHAnsi"/>
          <w:color w:val="000000"/>
        </w:rPr>
        <w:t xml:space="preserve"> </w:t>
      </w:r>
      <w:r w:rsidR="006612B0">
        <w:rPr>
          <w:rFonts w:asciiTheme="minorHAnsi" w:hAnsiTheme="minorHAnsi" w:cstheme="minorHAnsi"/>
          <w:color w:val="000000"/>
        </w:rPr>
        <w:t>i l</w:t>
      </w:r>
      <w:r w:rsidR="00CE6755">
        <w:rPr>
          <w:rFonts w:asciiTheme="minorHAnsi" w:hAnsiTheme="minorHAnsi" w:cstheme="minorHAnsi"/>
          <w:color w:val="000000"/>
        </w:rPr>
        <w:t xml:space="preserve">ou </w:t>
      </w:r>
      <w:r w:rsidR="006612B0">
        <w:rPr>
          <w:rFonts w:asciiTheme="minorHAnsi" w:hAnsiTheme="minorHAnsi" w:cstheme="minorHAnsi"/>
          <w:color w:val="000000"/>
        </w:rPr>
        <w:t>soifua maloloina</w:t>
      </w:r>
      <w:r w:rsidR="00CE6755">
        <w:rPr>
          <w:rFonts w:asciiTheme="minorHAnsi" w:hAnsiTheme="minorHAnsi" w:cstheme="minorHAnsi"/>
          <w:color w:val="000000"/>
        </w:rPr>
        <w:t>,</w:t>
      </w:r>
      <w:r w:rsidR="006612B0">
        <w:rPr>
          <w:rFonts w:asciiTheme="minorHAnsi" w:hAnsiTheme="minorHAnsi" w:cstheme="minorHAnsi"/>
          <w:color w:val="000000"/>
        </w:rPr>
        <w:t xml:space="preserve"> tulaga manuia ma</w:t>
      </w:r>
      <w:r w:rsidR="00CE6755">
        <w:rPr>
          <w:rFonts w:asciiTheme="minorHAnsi" w:hAnsiTheme="minorHAnsi" w:cstheme="minorHAnsi"/>
          <w:color w:val="000000"/>
        </w:rPr>
        <w:t xml:space="preserve"> sa</w:t>
      </w:r>
      <w:r w:rsidR="006612B0">
        <w:rPr>
          <w:rFonts w:asciiTheme="minorHAnsi" w:hAnsiTheme="minorHAnsi" w:cstheme="minorHAnsi"/>
          <w:color w:val="000000"/>
        </w:rPr>
        <w:t>ogalemū</w:t>
      </w:r>
      <w:r w:rsidR="00CE6755">
        <w:rPr>
          <w:rFonts w:asciiTheme="minorHAnsi" w:hAnsiTheme="minorHAnsi" w:cstheme="minorHAnsi"/>
          <w:color w:val="000000"/>
        </w:rPr>
        <w:t>.</w:t>
      </w:r>
      <w:r w:rsidR="00242B66">
        <w:rPr>
          <w:rFonts w:ascii="Calibri" w:eastAsia="Calibri" w:hAnsi="Calibri" w:cs="Times New Roman"/>
          <w:bCs/>
          <w:lang w:val="en-US"/>
        </w:rPr>
        <w:t xml:space="preserve"> </w:t>
      </w:r>
    </w:p>
    <w:p w14:paraId="682DDC3A" w14:textId="3FB51018" w:rsidR="00CE6755" w:rsidRPr="00CE6755" w:rsidRDefault="006612B0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Theme="minorHAnsi" w:hAnsiTheme="minorHAnsi" w:cstheme="minorHAnsi"/>
        </w:rPr>
        <w:t xml:space="preserve">E ao ina fai ma logo outou </w:t>
      </w:r>
      <w:r w:rsidR="000F26EA">
        <w:rPr>
          <w:rFonts w:asciiTheme="minorHAnsi" w:hAnsiTheme="minorHAnsi" w:cstheme="minorHAnsi"/>
        </w:rPr>
        <w:t>ia malamala</w:t>
      </w:r>
      <w:r>
        <w:rPr>
          <w:rFonts w:asciiTheme="minorHAnsi" w:hAnsiTheme="minorHAnsi" w:cstheme="minorHAnsi"/>
        </w:rPr>
        <w:t>ma</w:t>
      </w:r>
      <w:r w:rsidR="000F26EA">
        <w:rPr>
          <w:rFonts w:asciiTheme="minorHAnsi" w:hAnsiTheme="minorHAnsi" w:cstheme="minorHAnsi"/>
        </w:rPr>
        <w:t xml:space="preserve"> ini suiga o le</w:t>
      </w:r>
      <w:r>
        <w:rPr>
          <w:rFonts w:asciiTheme="minorHAnsi" w:hAnsiTheme="minorHAnsi" w:cstheme="minorHAnsi"/>
        </w:rPr>
        <w:t xml:space="preserve"> lagolago</w:t>
      </w:r>
      <w:r w:rsidR="000F26EA">
        <w:rPr>
          <w:rFonts w:asciiTheme="minorHAnsi" w:hAnsiTheme="minorHAnsi" w:cstheme="minorHAnsi"/>
        </w:rPr>
        <w:t xml:space="preserve">ina ma auaunaga atonu e aafia ai outou </w:t>
      </w:r>
      <w:r>
        <w:rPr>
          <w:rFonts w:asciiTheme="minorHAnsi" w:hAnsiTheme="minorHAnsi" w:cstheme="minorHAnsi"/>
        </w:rPr>
        <w:t>m</w:t>
      </w:r>
      <w:r w:rsidR="00CE6755" w:rsidRPr="00CE6755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t</w:t>
      </w:r>
      <w:r w:rsidR="00CE6755" w:rsidRPr="00CE675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gata uma </w:t>
      </w:r>
      <w:r w:rsidR="00CE6755" w:rsidRPr="00CE6755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nonofo </w:t>
      </w:r>
      <w:r w:rsidR="000F26EA">
        <w:rPr>
          <w:rFonts w:asciiTheme="minorHAnsi" w:hAnsiTheme="minorHAnsi" w:cstheme="minorHAnsi"/>
        </w:rPr>
        <w:t xml:space="preserve">ai </w:t>
      </w:r>
      <w:r>
        <w:rPr>
          <w:rFonts w:asciiTheme="minorHAnsi" w:hAnsiTheme="minorHAnsi" w:cstheme="minorHAnsi"/>
        </w:rPr>
        <w:t>iinei</w:t>
      </w:r>
      <w:r w:rsidR="00CE6755" w:rsidRPr="00CE6755">
        <w:rPr>
          <w:rFonts w:asciiTheme="minorHAnsi" w:hAnsiTheme="minorHAnsi" w:cstheme="minorHAnsi"/>
          <w:color w:val="000000"/>
        </w:rPr>
        <w:t>.</w:t>
      </w:r>
    </w:p>
    <w:p w14:paraId="572974A3" w14:textId="243D67AD" w:rsidR="00CE6755" w:rsidRDefault="000F26EA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Calibri"/>
        </w:rPr>
        <w:t>A</w:t>
      </w:r>
      <w:r w:rsidR="00CE6755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ai</w:t>
      </w:r>
      <w:r w:rsidR="00CE6755">
        <w:rPr>
          <w:rFonts w:ascii="Calibri" w:eastAsia="Calibri" w:hAnsi="Calibri" w:cs="Calibri"/>
        </w:rPr>
        <w:t xml:space="preserve"> u</w:t>
      </w:r>
      <w:r>
        <w:rPr>
          <w:rFonts w:ascii="Calibri" w:eastAsia="Calibri" w:hAnsi="Calibri" w:cs="Calibri"/>
        </w:rPr>
        <w:t>a</w:t>
      </w:r>
      <w:r w:rsidR="00CE6755">
        <w:rPr>
          <w:rFonts w:ascii="Calibri" w:eastAsia="Calibri" w:hAnsi="Calibri" w:cs="Calibri"/>
        </w:rPr>
        <w:t xml:space="preserve"> e</w:t>
      </w:r>
      <w:r>
        <w:rPr>
          <w:rFonts w:ascii="Calibri" w:eastAsia="Calibri" w:hAnsi="Calibri" w:cs="Calibri"/>
        </w:rPr>
        <w:t xml:space="preserve"> </w:t>
      </w:r>
      <w:r w:rsidR="00CE6755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agona</w:t>
      </w:r>
      <w:r w:rsidR="00CE675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ete le o </w:t>
      </w:r>
      <w:r w:rsidR="00CE6755"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</w:rPr>
        <w:t>ogaelmū</w:t>
      </w:r>
      <w:r w:rsidR="00CE675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pe </w:t>
      </w:r>
      <w:r w:rsidR="00CE6755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a leai sou fiafia</w:t>
      </w:r>
      <w:r w:rsidR="00CE6755"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</w:rPr>
        <w:t>l</w:t>
      </w:r>
      <w:r w:rsidR="00CE6755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>tulaga o le lagolagoina ma le auaunaga mo oe</w:t>
      </w:r>
      <w:r w:rsidR="00CE6755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tusa p</w:t>
      </w:r>
      <w:r w:rsidR="00CE6755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fesoota’i ma mataupu tau i le </w:t>
      </w:r>
      <w:r w:rsidR="00281426">
        <w:rPr>
          <w:rFonts w:asciiTheme="minorHAnsi" w:hAnsiTheme="minorHAnsi" w:cstheme="minorHAnsi"/>
          <w:color w:val="000000"/>
        </w:rPr>
        <w:t>KOVITI</w:t>
      </w:r>
      <w:r w:rsidR="00281426">
        <w:rPr>
          <w:rFonts w:ascii="Calibri" w:eastAsia="Calibri" w:hAnsi="Calibri" w:cs="Calibri"/>
        </w:rPr>
        <w:t xml:space="preserve"> </w:t>
      </w:r>
      <w:r w:rsidR="00CE6755">
        <w:rPr>
          <w:rFonts w:ascii="Calibri" w:eastAsia="Calibri" w:hAnsi="Calibri" w:cs="Calibri"/>
        </w:rPr>
        <w:t xml:space="preserve">-19 – </w:t>
      </w:r>
      <w:r w:rsidR="00594C84">
        <w:rPr>
          <w:rFonts w:ascii="Calibri" w:eastAsia="Calibri" w:hAnsi="Calibri" w:cs="Calibri"/>
        </w:rPr>
        <w:t xml:space="preserve">pe leai </w:t>
      </w:r>
      <w:r>
        <w:rPr>
          <w:rFonts w:ascii="Calibri" w:eastAsia="Calibri" w:hAnsi="Calibri" w:cs="Calibri"/>
        </w:rPr>
        <w:t xml:space="preserve">e mafai </w:t>
      </w:r>
      <w:r w:rsidR="00CE6755"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</w:rPr>
        <w:t>a e faitio i le</w:t>
      </w:r>
      <w:r w:rsidR="00CE675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Komisi </w:t>
      </w:r>
      <w:r w:rsidR="00CE6755">
        <w:rPr>
          <w:rFonts w:ascii="Calibri" w:eastAsia="Calibri" w:hAnsi="Calibri" w:cs="Calibri"/>
        </w:rPr>
        <w:t>NDIS.</w:t>
      </w:r>
    </w:p>
    <w:p w14:paraId="774F05C2" w14:textId="7323201E" w:rsidR="00CC51C4" w:rsidRPr="00CC51C4" w:rsidRDefault="001C0356" w:rsidP="00CE6755">
      <w:pPr>
        <w:pStyle w:val="Heading20"/>
        <w:spacing w:before="240" w:after="120"/>
      </w:pPr>
      <w:r>
        <w:t>E faapefea ona sauni auaunaga mo se p</w:t>
      </w:r>
      <w:r w:rsidR="004C6EBF">
        <w:t>e</w:t>
      </w:r>
      <w:r>
        <w:t>si m</w:t>
      </w:r>
      <w:r w:rsidR="004C6EBF">
        <w:t>a</w:t>
      </w:r>
      <w:r>
        <w:t>i</w:t>
      </w:r>
      <w:r w:rsidR="004C6EBF">
        <w:t xml:space="preserve"> </w:t>
      </w:r>
      <w:r w:rsidR="000F332A">
        <w:t xml:space="preserve">o </w:t>
      </w:r>
      <w:r>
        <w:t xml:space="preserve">le </w:t>
      </w:r>
      <w:r w:rsidR="00281426">
        <w:t>K</w:t>
      </w:r>
      <w:r w:rsidR="000F332A">
        <w:t>OVI</w:t>
      </w:r>
      <w:r w:rsidR="00281426">
        <w:t>TI</w:t>
      </w:r>
      <w:r w:rsidR="000F332A">
        <w:t xml:space="preserve">-19 </w:t>
      </w:r>
    </w:p>
    <w:p w14:paraId="2B8F563E" w14:textId="489D149B" w:rsidR="00855619" w:rsidRDefault="00ED7545" w:rsidP="00561069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Ona </w:t>
      </w:r>
      <w:r w:rsidR="001C242D">
        <w:rPr>
          <w:rFonts w:asciiTheme="minorHAnsi" w:hAnsiTheme="minorHAnsi" w:cstheme="minorHAnsi"/>
          <w:color w:val="000000"/>
        </w:rPr>
        <w:t>o le</w:t>
      </w:r>
      <w:r>
        <w:rPr>
          <w:rFonts w:asciiTheme="minorHAnsi" w:hAnsiTheme="minorHAnsi" w:cstheme="minorHAnsi"/>
          <w:color w:val="000000"/>
        </w:rPr>
        <w:t xml:space="preserve"> p</w:t>
      </w:r>
      <w:r w:rsidR="001C242D">
        <w:rPr>
          <w:rFonts w:asciiTheme="minorHAnsi" w:hAnsiTheme="minorHAnsi" w:cstheme="minorHAnsi"/>
          <w:color w:val="000000"/>
        </w:rPr>
        <w:t>ipi</w:t>
      </w:r>
      <w:r>
        <w:rPr>
          <w:rFonts w:asciiTheme="minorHAnsi" w:hAnsiTheme="minorHAnsi" w:cstheme="minorHAnsi"/>
          <w:color w:val="000000"/>
        </w:rPr>
        <w:t xml:space="preserve">si </w:t>
      </w:r>
      <w:r w:rsidR="001C242D">
        <w:rPr>
          <w:rFonts w:asciiTheme="minorHAnsi" w:hAnsiTheme="minorHAnsi" w:cstheme="minorHAnsi"/>
          <w:color w:val="000000"/>
        </w:rPr>
        <w:t>o le KOVITI - 19</w:t>
      </w:r>
      <w:r w:rsidR="008C1588">
        <w:rPr>
          <w:rFonts w:asciiTheme="minorHAnsi" w:hAnsiTheme="minorHAnsi" w:cstheme="minorHAnsi"/>
          <w:color w:val="000000"/>
        </w:rPr>
        <w:t xml:space="preserve"> </w:t>
      </w:r>
      <w:r w:rsidR="001C242D">
        <w:rPr>
          <w:rFonts w:asciiTheme="minorHAnsi" w:hAnsiTheme="minorHAnsi" w:cstheme="minorHAnsi"/>
          <w:color w:val="000000"/>
        </w:rPr>
        <w:t>i totonu o nuu</w:t>
      </w:r>
      <w:r w:rsidR="000829E4">
        <w:rPr>
          <w:rFonts w:asciiTheme="minorHAnsi" w:hAnsiTheme="minorHAnsi" w:cstheme="minorHAnsi"/>
          <w:color w:val="000000"/>
        </w:rPr>
        <w:t xml:space="preserve">, </w:t>
      </w:r>
      <w:r w:rsidR="000D75E8">
        <w:rPr>
          <w:rFonts w:asciiTheme="minorHAnsi" w:hAnsiTheme="minorHAnsi" w:cstheme="minorHAnsi"/>
          <w:color w:val="000000"/>
        </w:rPr>
        <w:t>u</w:t>
      </w:r>
      <w:r w:rsidR="001C242D">
        <w:rPr>
          <w:rFonts w:asciiTheme="minorHAnsi" w:hAnsiTheme="minorHAnsi" w:cstheme="minorHAnsi"/>
          <w:color w:val="000000"/>
        </w:rPr>
        <w:t>a</w:t>
      </w:r>
      <w:r w:rsidR="000D75E8">
        <w:rPr>
          <w:rFonts w:asciiTheme="minorHAnsi" w:hAnsiTheme="minorHAnsi" w:cstheme="minorHAnsi"/>
          <w:color w:val="000000"/>
        </w:rPr>
        <w:t xml:space="preserve"> </w:t>
      </w:r>
      <w:r w:rsidR="001C242D">
        <w:rPr>
          <w:rFonts w:asciiTheme="minorHAnsi" w:hAnsiTheme="minorHAnsi" w:cstheme="minorHAnsi"/>
          <w:color w:val="000000"/>
        </w:rPr>
        <w:t xml:space="preserve">ao ai i auaunaga a </w:t>
      </w:r>
      <w:r w:rsidR="000829E4">
        <w:rPr>
          <w:rFonts w:asciiTheme="minorHAnsi" w:hAnsiTheme="minorHAnsi" w:cstheme="minorHAnsi"/>
          <w:color w:val="000000"/>
        </w:rPr>
        <w:t xml:space="preserve">NDIS </w:t>
      </w:r>
      <w:r w:rsidR="001C242D">
        <w:rPr>
          <w:rFonts w:asciiTheme="minorHAnsi" w:hAnsiTheme="minorHAnsi" w:cstheme="minorHAnsi"/>
          <w:color w:val="000000"/>
        </w:rPr>
        <w:t>ona fuafua m</w:t>
      </w:r>
      <w:r w:rsidR="000829E4">
        <w:rPr>
          <w:rFonts w:asciiTheme="minorHAnsi" w:hAnsiTheme="minorHAnsi" w:cstheme="minorHAnsi"/>
          <w:color w:val="000000"/>
        </w:rPr>
        <w:t xml:space="preserve">a </w:t>
      </w:r>
      <w:r w:rsidR="001C242D">
        <w:rPr>
          <w:rFonts w:asciiTheme="minorHAnsi" w:hAnsiTheme="minorHAnsi" w:cstheme="minorHAnsi"/>
          <w:color w:val="000000"/>
        </w:rPr>
        <w:t xml:space="preserve">sauni ini auala e fō’ia ai </w:t>
      </w:r>
      <w:r w:rsidR="007048F2">
        <w:rPr>
          <w:rFonts w:asciiTheme="minorHAnsi" w:hAnsiTheme="minorHAnsi" w:cstheme="minorHAnsi"/>
          <w:color w:val="000000"/>
        </w:rPr>
        <w:t>tagata</w:t>
      </w:r>
      <w:r w:rsidR="001C242D">
        <w:rPr>
          <w:rFonts w:asciiTheme="minorHAnsi" w:hAnsiTheme="minorHAnsi" w:cstheme="minorHAnsi"/>
          <w:color w:val="000000"/>
        </w:rPr>
        <w:t xml:space="preserve"> </w:t>
      </w:r>
      <w:r w:rsidR="00B83A99">
        <w:rPr>
          <w:rFonts w:asciiTheme="minorHAnsi" w:hAnsiTheme="minorHAnsi" w:cstheme="minorHAnsi"/>
          <w:color w:val="000000"/>
        </w:rPr>
        <w:t>o</w:t>
      </w:r>
      <w:r w:rsidR="001C242D">
        <w:rPr>
          <w:rFonts w:asciiTheme="minorHAnsi" w:hAnsiTheme="minorHAnsi" w:cstheme="minorHAnsi"/>
          <w:color w:val="000000"/>
        </w:rPr>
        <w:t xml:space="preserve"> le a pisia i le</w:t>
      </w:r>
      <w:r w:rsidR="000D75E8">
        <w:rPr>
          <w:rFonts w:asciiTheme="minorHAnsi" w:hAnsiTheme="minorHAnsi" w:cstheme="minorHAnsi"/>
          <w:color w:val="000000"/>
        </w:rPr>
        <w:t xml:space="preserve"> </w:t>
      </w:r>
      <w:r w:rsidR="00281426">
        <w:rPr>
          <w:rFonts w:asciiTheme="minorHAnsi" w:hAnsiTheme="minorHAnsi" w:cstheme="minorHAnsi"/>
          <w:color w:val="000000"/>
        </w:rPr>
        <w:t xml:space="preserve">KOVITI </w:t>
      </w:r>
      <w:r w:rsidR="000D75E8">
        <w:rPr>
          <w:rFonts w:asciiTheme="minorHAnsi" w:hAnsiTheme="minorHAnsi" w:cstheme="minorHAnsi"/>
          <w:color w:val="000000"/>
        </w:rPr>
        <w:t>-19</w:t>
      </w:r>
      <w:r w:rsidR="00CE6755">
        <w:rPr>
          <w:rFonts w:asciiTheme="minorHAnsi" w:hAnsiTheme="minorHAnsi" w:cstheme="minorHAnsi"/>
          <w:color w:val="000000"/>
        </w:rPr>
        <w:t xml:space="preserve"> i </w:t>
      </w:r>
      <w:r w:rsidR="007048F2">
        <w:rPr>
          <w:rFonts w:asciiTheme="minorHAnsi" w:hAnsiTheme="minorHAnsi" w:cstheme="minorHAnsi"/>
          <w:color w:val="000000"/>
        </w:rPr>
        <w:t>tou</w:t>
      </w:r>
      <w:r w:rsidR="001C242D">
        <w:rPr>
          <w:rFonts w:asciiTheme="minorHAnsi" w:hAnsiTheme="minorHAnsi" w:cstheme="minorHAnsi"/>
          <w:color w:val="000000"/>
        </w:rPr>
        <w:t xml:space="preserve"> nofoaga</w:t>
      </w:r>
      <w:r w:rsidR="000D75E8">
        <w:rPr>
          <w:rFonts w:asciiTheme="minorHAnsi" w:hAnsiTheme="minorHAnsi" w:cstheme="minorHAnsi"/>
          <w:color w:val="000000"/>
        </w:rPr>
        <w:t xml:space="preserve">. </w:t>
      </w:r>
    </w:p>
    <w:p w14:paraId="590907F2" w14:textId="77777777" w:rsidR="00910000" w:rsidRDefault="007048F2" w:rsidP="00910000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Ua tuuina atu ni faamatalaga i auaunaga a </w:t>
      </w:r>
      <w:r w:rsidR="003368A9"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NDIS </w:t>
      </w:r>
      <w:r>
        <w:rPr>
          <w:rFonts w:asciiTheme="minorHAnsi" w:hAnsiTheme="minorHAnsi" w:cstheme="minorHAnsi"/>
          <w:color w:val="000000"/>
          <w:sz w:val="22"/>
          <w:szCs w:val="22"/>
        </w:rPr>
        <w:t>e lagolago ai ia i latou ia malamalama</w:t>
      </w:r>
      <w:r w:rsidR="003368A9"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auala </w:t>
      </w:r>
      <w:r w:rsidR="00CE6755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CE6755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>fai o</w:t>
      </w:r>
      <w:r w:rsidR="00CE6755">
        <w:rPr>
          <w:rFonts w:asciiTheme="minorHAnsi" w:hAnsiTheme="minorHAnsi" w:cstheme="minorHAnsi"/>
          <w:color w:val="000000"/>
          <w:sz w:val="22"/>
          <w:szCs w:val="22"/>
        </w:rPr>
        <w:t>n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CE67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fai ai a’</w:t>
      </w:r>
      <w:r w:rsidR="00CE6755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color w:val="000000"/>
          <w:sz w:val="22"/>
          <w:szCs w:val="22"/>
        </w:rPr>
        <w:t>faaauau pea l</w:t>
      </w:r>
      <w:r w:rsidR="0056465B"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hAnsiTheme="minorHAnsi" w:cstheme="minorHAnsi"/>
          <w:color w:val="000000"/>
          <w:sz w:val="22"/>
          <w:szCs w:val="22"/>
        </w:rPr>
        <w:t>lagolagoina m</w:t>
      </w:r>
      <w:r w:rsidR="0056465B"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000000"/>
          <w:sz w:val="22"/>
          <w:szCs w:val="22"/>
        </w:rPr>
        <w:t>le tausia o lou saogalemū</w:t>
      </w:r>
      <w:r w:rsidR="003368A9"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EA56382" w14:textId="6A848724" w:rsidR="00910000" w:rsidRPr="00910000" w:rsidRDefault="00910000" w:rsidP="00910000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 ao ona tulimata’i e t</w:t>
      </w:r>
      <w:r w:rsidR="00785F2D" w:rsidRPr="00910000">
        <w:rPr>
          <w:rFonts w:asciiTheme="minorHAnsi" w:hAnsiTheme="minorHAnsi" w:cstheme="minorHAnsi"/>
          <w:color w:val="221E1F"/>
        </w:rPr>
        <w:t xml:space="preserve">ou </w:t>
      </w:r>
      <w:r>
        <w:rPr>
          <w:rFonts w:asciiTheme="minorHAnsi" w:hAnsiTheme="minorHAnsi" w:cstheme="minorHAnsi"/>
          <w:color w:val="221E1F"/>
        </w:rPr>
        <w:t xml:space="preserve">auaunaga le puipui </w:t>
      </w:r>
      <w:r w:rsidR="00785F2D" w:rsidRPr="00910000">
        <w:rPr>
          <w:rFonts w:asciiTheme="minorHAnsi" w:hAnsiTheme="minorHAnsi" w:cstheme="minorHAnsi"/>
          <w:color w:val="221E1F"/>
        </w:rPr>
        <w:t>o</w:t>
      </w:r>
      <w:r>
        <w:rPr>
          <w:rFonts w:asciiTheme="minorHAnsi" w:hAnsiTheme="minorHAnsi" w:cstheme="minorHAnsi"/>
          <w:color w:val="221E1F"/>
        </w:rPr>
        <w:t xml:space="preserve"> le soifua maloloina</w:t>
      </w:r>
      <w:r w:rsidR="00785F2D" w:rsidRPr="00910000">
        <w:rPr>
          <w:rFonts w:asciiTheme="minorHAnsi" w:hAnsiTheme="minorHAnsi" w:cstheme="minorHAnsi"/>
          <w:color w:val="221E1F"/>
        </w:rPr>
        <w:t xml:space="preserve"> </w:t>
      </w:r>
      <w:r w:rsidR="00785F2D" w:rsidRPr="0091000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tagata uma o nonofo ai ma </w:t>
      </w:r>
      <w:r w:rsidR="00785F2D" w:rsidRPr="00910000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 aufaigaluega</w:t>
      </w:r>
      <w:r w:rsidR="00785F2D" w:rsidRPr="0091000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</w:t>
      </w:r>
      <w:r w:rsidR="00785F2D" w:rsidRPr="00910000">
        <w:rPr>
          <w:rFonts w:asciiTheme="minorHAnsi" w:hAnsiTheme="minorHAnsi" w:cstheme="minorHAnsi"/>
        </w:rPr>
        <w:t xml:space="preserve">a </w:t>
      </w:r>
      <w:r w:rsidR="00B3092C">
        <w:rPr>
          <w:rFonts w:asciiTheme="minorHAnsi" w:hAnsiTheme="minorHAnsi" w:cstheme="minorHAnsi"/>
        </w:rPr>
        <w:t>faaititia tulaga le mautinoa o le pipisi o le vairusi</w:t>
      </w:r>
      <w:r w:rsidR="00785F2D" w:rsidRPr="00910000">
        <w:rPr>
          <w:rFonts w:asciiTheme="minorHAnsi" w:hAnsiTheme="minorHAnsi" w:cstheme="minorHAnsi"/>
        </w:rPr>
        <w:t xml:space="preserve">. </w:t>
      </w:r>
      <w:r w:rsidRPr="00910000">
        <w:rPr>
          <w:rFonts w:asciiTheme="minorHAnsi" w:hAnsiTheme="minorHAnsi" w:cstheme="minorHAnsi"/>
        </w:rPr>
        <w:t>E ao ina fai ma logo outou ia malamalama ini suiga o le lagolagoina ma auaunaga atonu e aafia ai outou ma tagata uma o nonofo ai iinei</w:t>
      </w:r>
      <w:r w:rsidRPr="00910000">
        <w:rPr>
          <w:rFonts w:asciiTheme="minorHAnsi" w:hAnsiTheme="minorHAnsi" w:cstheme="minorHAnsi"/>
          <w:color w:val="000000"/>
        </w:rPr>
        <w:t>.</w:t>
      </w:r>
    </w:p>
    <w:p w14:paraId="2583CA45" w14:textId="7AA9AA81" w:rsidR="003368A9" w:rsidRPr="0056465B" w:rsidRDefault="00B3092C" w:rsidP="00910000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 ao ona e faamoemoe i lau a</w:t>
      </w:r>
      <w:r w:rsidR="003368A9" w:rsidRPr="0056465B">
        <w:rPr>
          <w:rFonts w:asciiTheme="minorHAnsi" w:hAnsiTheme="minorHAnsi" w:cstheme="minorHAnsi"/>
          <w:color w:val="000000"/>
        </w:rPr>
        <w:t>u</w:t>
      </w:r>
      <w:r>
        <w:rPr>
          <w:rFonts w:asciiTheme="minorHAnsi" w:hAnsiTheme="minorHAnsi" w:cstheme="minorHAnsi"/>
          <w:color w:val="000000"/>
        </w:rPr>
        <w:t xml:space="preserve">aunaga </w:t>
      </w:r>
      <w:r w:rsidR="003368A9" w:rsidRPr="0056465B">
        <w:rPr>
          <w:rFonts w:asciiTheme="minorHAnsi" w:hAnsiTheme="minorHAnsi" w:cstheme="minorHAnsi"/>
          <w:color w:val="000000"/>
        </w:rPr>
        <w:t xml:space="preserve">e: </w:t>
      </w:r>
    </w:p>
    <w:p w14:paraId="146801E6" w14:textId="6A4708FE" w:rsidR="00CB2873" w:rsidRDefault="00B21BD0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t>t</w:t>
      </w:r>
      <w:r w:rsidR="00B3092C">
        <w:rPr>
          <w:b/>
          <w:color w:val="221E1F"/>
          <w:sz w:val="22"/>
          <w:szCs w:val="22"/>
        </w:rPr>
        <w:t>u</w:t>
      </w:r>
      <w:r>
        <w:rPr>
          <w:b/>
          <w:color w:val="221E1F"/>
          <w:sz w:val="22"/>
          <w:szCs w:val="22"/>
        </w:rPr>
        <w:t xml:space="preserve">mau </w:t>
      </w:r>
      <w:r w:rsidR="00B3092C">
        <w:rPr>
          <w:b/>
          <w:color w:val="221E1F"/>
          <w:sz w:val="22"/>
          <w:szCs w:val="22"/>
        </w:rPr>
        <w:t xml:space="preserve">i lou </w:t>
      </w:r>
      <w:r w:rsidR="003368A9" w:rsidRPr="001D42EB">
        <w:rPr>
          <w:b/>
          <w:color w:val="221E1F"/>
          <w:sz w:val="22"/>
          <w:szCs w:val="22"/>
        </w:rPr>
        <w:t>sa</w:t>
      </w:r>
      <w:r w:rsidR="00B3092C">
        <w:rPr>
          <w:b/>
          <w:color w:val="221E1F"/>
          <w:sz w:val="22"/>
          <w:szCs w:val="22"/>
        </w:rPr>
        <w:t xml:space="preserve">ogalemū </w:t>
      </w:r>
      <w:r w:rsidR="003368A9" w:rsidRPr="001D42EB">
        <w:rPr>
          <w:b/>
          <w:color w:val="221E1F"/>
          <w:sz w:val="22"/>
          <w:szCs w:val="22"/>
        </w:rPr>
        <w:t>m</w:t>
      </w:r>
      <w:r w:rsidR="00B3092C">
        <w:rPr>
          <w:b/>
          <w:color w:val="221E1F"/>
          <w:sz w:val="22"/>
          <w:szCs w:val="22"/>
        </w:rPr>
        <w:t>ai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 w:rsidR="00CB2873">
        <w:rPr>
          <w:b/>
          <w:color w:val="221E1F"/>
          <w:sz w:val="22"/>
          <w:szCs w:val="22"/>
        </w:rPr>
        <w:t>t</w:t>
      </w:r>
      <w:r w:rsidR="003368A9" w:rsidRPr="001D42EB">
        <w:rPr>
          <w:b/>
          <w:color w:val="221E1F"/>
          <w:sz w:val="22"/>
          <w:szCs w:val="22"/>
        </w:rPr>
        <w:t>u</w:t>
      </w:r>
      <w:r w:rsidR="00CB2873">
        <w:rPr>
          <w:b/>
          <w:color w:val="221E1F"/>
          <w:sz w:val="22"/>
          <w:szCs w:val="22"/>
        </w:rPr>
        <w:t>laga le mautinoa</w:t>
      </w:r>
      <w:r w:rsidR="003368A9" w:rsidRPr="0056465B">
        <w:rPr>
          <w:color w:val="221E1F"/>
          <w:sz w:val="22"/>
          <w:szCs w:val="22"/>
        </w:rPr>
        <w:t xml:space="preserve"> o</w:t>
      </w:r>
      <w:r w:rsidR="00CB2873">
        <w:rPr>
          <w:color w:val="221E1F"/>
          <w:sz w:val="22"/>
          <w:szCs w:val="22"/>
        </w:rPr>
        <w:t xml:space="preserve"> le</w:t>
      </w:r>
      <w:r w:rsidR="003368A9" w:rsidRPr="0056465B">
        <w:rPr>
          <w:color w:val="221E1F"/>
          <w:sz w:val="22"/>
          <w:szCs w:val="22"/>
        </w:rPr>
        <w:t xml:space="preserve"> </w:t>
      </w:r>
      <w:r w:rsidR="00CB2873">
        <w:rPr>
          <w:color w:val="221E1F"/>
          <w:sz w:val="22"/>
          <w:szCs w:val="22"/>
        </w:rPr>
        <w:t>pisia i le</w:t>
      </w:r>
      <w:r w:rsidR="003368A9" w:rsidRPr="0056465B">
        <w:rPr>
          <w:color w:val="221E1F"/>
          <w:sz w:val="22"/>
          <w:szCs w:val="22"/>
        </w:rPr>
        <w:t xml:space="preserve"> v</w:t>
      </w:r>
      <w:r w:rsidR="00CB2873">
        <w:rPr>
          <w:color w:val="221E1F"/>
          <w:sz w:val="22"/>
          <w:szCs w:val="22"/>
        </w:rPr>
        <w:t>a</w:t>
      </w:r>
      <w:r w:rsidR="003368A9" w:rsidRPr="0056465B">
        <w:rPr>
          <w:color w:val="221E1F"/>
          <w:sz w:val="22"/>
          <w:szCs w:val="22"/>
        </w:rPr>
        <w:t>irus</w:t>
      </w:r>
      <w:r w:rsidR="00CB2873">
        <w:rPr>
          <w:color w:val="221E1F"/>
          <w:sz w:val="22"/>
          <w:szCs w:val="22"/>
        </w:rPr>
        <w:t>i</w:t>
      </w:r>
      <w:r w:rsidR="003368A9" w:rsidRPr="0056465B">
        <w:rPr>
          <w:color w:val="221E1F"/>
          <w:sz w:val="22"/>
          <w:szCs w:val="22"/>
        </w:rPr>
        <w:t xml:space="preserve">. </w:t>
      </w:r>
      <w:r w:rsidR="00CB2873">
        <w:rPr>
          <w:color w:val="221E1F"/>
          <w:sz w:val="22"/>
          <w:szCs w:val="22"/>
        </w:rPr>
        <w:t>Ua aofia ai i mea nei le fai ma le</w:t>
      </w:r>
      <w:r w:rsidR="003368A9" w:rsidRPr="0056465B">
        <w:rPr>
          <w:color w:val="221E1F"/>
          <w:sz w:val="22"/>
          <w:szCs w:val="22"/>
        </w:rPr>
        <w:t xml:space="preserve"> ma</w:t>
      </w:r>
      <w:r w:rsidR="00CB2873">
        <w:rPr>
          <w:color w:val="221E1F"/>
          <w:sz w:val="22"/>
          <w:szCs w:val="22"/>
        </w:rPr>
        <w:t>utinoa</w:t>
      </w:r>
      <w:r w:rsidR="00B07C85">
        <w:rPr>
          <w:color w:val="221E1F"/>
          <w:sz w:val="22"/>
          <w:szCs w:val="22"/>
        </w:rPr>
        <w:t xml:space="preserve"> </w:t>
      </w:r>
      <w:r w:rsidR="00CB2873">
        <w:rPr>
          <w:color w:val="221E1F"/>
          <w:sz w:val="22"/>
          <w:szCs w:val="22"/>
        </w:rPr>
        <w:t xml:space="preserve">ua iloa </w:t>
      </w:r>
      <w:r w:rsidR="00B07C85">
        <w:rPr>
          <w:color w:val="221E1F"/>
          <w:sz w:val="22"/>
          <w:szCs w:val="22"/>
        </w:rPr>
        <w:t>e</w:t>
      </w:r>
      <w:r w:rsidR="00CB2873">
        <w:rPr>
          <w:color w:val="221E1F"/>
          <w:sz w:val="22"/>
          <w:szCs w:val="22"/>
        </w:rPr>
        <w:t xml:space="preserve"> tagata faigaluega </w:t>
      </w:r>
      <w:r w:rsidR="003368A9" w:rsidRPr="0056465B">
        <w:rPr>
          <w:color w:val="221E1F"/>
          <w:sz w:val="22"/>
          <w:szCs w:val="22"/>
        </w:rPr>
        <w:t>o</w:t>
      </w:r>
      <w:r w:rsidR="00CB2873">
        <w:rPr>
          <w:color w:val="221E1F"/>
          <w:sz w:val="22"/>
          <w:szCs w:val="22"/>
        </w:rPr>
        <w:t>na fufulu o latou lima</w:t>
      </w:r>
      <w:r w:rsidR="003368A9" w:rsidRPr="0056465B">
        <w:rPr>
          <w:color w:val="221E1F"/>
          <w:sz w:val="22"/>
          <w:szCs w:val="22"/>
        </w:rPr>
        <w:t xml:space="preserve"> </w:t>
      </w:r>
      <w:r w:rsidR="00CB2873">
        <w:rPr>
          <w:color w:val="221E1F"/>
          <w:sz w:val="22"/>
          <w:szCs w:val="22"/>
        </w:rPr>
        <w:t>m</w:t>
      </w:r>
      <w:r w:rsidR="003368A9" w:rsidRPr="0056465B">
        <w:rPr>
          <w:color w:val="221E1F"/>
          <w:sz w:val="22"/>
          <w:szCs w:val="22"/>
        </w:rPr>
        <w:t xml:space="preserve">a </w:t>
      </w:r>
      <w:r w:rsidR="00CB2873">
        <w:rPr>
          <w:color w:val="221E1F"/>
          <w:sz w:val="22"/>
          <w:szCs w:val="22"/>
        </w:rPr>
        <w:t xml:space="preserve">faamalieina </w:t>
      </w:r>
    </w:p>
    <w:p w14:paraId="4BF37169" w14:textId="2209B786" w:rsidR="003368A9" w:rsidRPr="0056465B" w:rsidRDefault="00CB2873" w:rsidP="00CB2873">
      <w:pPr>
        <w:pStyle w:val="Default"/>
        <w:spacing w:before="120" w:after="120"/>
        <w:ind w:left="714"/>
        <w:contextualSpacing/>
        <w:rPr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 xml:space="preserve">mana’omia </w:t>
      </w:r>
      <w:r w:rsidR="00B21BD0">
        <w:rPr>
          <w:color w:val="221E1F"/>
          <w:sz w:val="22"/>
          <w:szCs w:val="22"/>
        </w:rPr>
        <w:t>o</w:t>
      </w:r>
      <w:r>
        <w:rPr>
          <w:color w:val="221E1F"/>
          <w:sz w:val="22"/>
          <w:szCs w:val="22"/>
        </w:rPr>
        <w:t xml:space="preserve"> le nonofo valavala</w:t>
      </w:r>
      <w:r w:rsidR="003368A9" w:rsidRPr="0056465B">
        <w:rPr>
          <w:color w:val="221E1F"/>
          <w:sz w:val="22"/>
          <w:szCs w:val="22"/>
        </w:rPr>
        <w:t xml:space="preserve">, </w:t>
      </w:r>
      <w:r>
        <w:rPr>
          <w:color w:val="221E1F"/>
          <w:sz w:val="22"/>
          <w:szCs w:val="22"/>
        </w:rPr>
        <w:t>m</w:t>
      </w:r>
      <w:r w:rsidR="003368A9" w:rsidRPr="0056465B">
        <w:rPr>
          <w:color w:val="221E1F"/>
          <w:sz w:val="22"/>
          <w:szCs w:val="22"/>
        </w:rPr>
        <w:t xml:space="preserve">a </w:t>
      </w:r>
      <w:r>
        <w:rPr>
          <w:color w:val="221E1F"/>
          <w:sz w:val="22"/>
          <w:szCs w:val="22"/>
        </w:rPr>
        <w:t>‘aua le alu e faigaluega pe a le o malosi</w:t>
      </w:r>
      <w:r w:rsidR="003368A9" w:rsidRPr="0056465B">
        <w:rPr>
          <w:color w:val="221E1F"/>
          <w:sz w:val="22"/>
          <w:szCs w:val="22"/>
        </w:rPr>
        <w:t xml:space="preserve"> </w:t>
      </w:r>
    </w:p>
    <w:p w14:paraId="22C9908D" w14:textId="5A383681" w:rsidR="003368A9" w:rsidRPr="0056465B" w:rsidRDefault="003368A9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 w:rsidRPr="001D42EB">
        <w:rPr>
          <w:b/>
          <w:color w:val="221E1F"/>
          <w:sz w:val="22"/>
          <w:szCs w:val="22"/>
        </w:rPr>
        <w:t>ta</w:t>
      </w:r>
      <w:r w:rsidR="00B21BD0">
        <w:rPr>
          <w:b/>
          <w:color w:val="221E1F"/>
          <w:sz w:val="22"/>
          <w:szCs w:val="22"/>
        </w:rPr>
        <w:t>us</w:t>
      </w:r>
      <w:r w:rsidRPr="001D42EB">
        <w:rPr>
          <w:b/>
          <w:color w:val="221E1F"/>
          <w:sz w:val="22"/>
          <w:szCs w:val="22"/>
        </w:rPr>
        <w:t>i</w:t>
      </w:r>
      <w:r w:rsidR="00B21BD0">
        <w:rPr>
          <w:b/>
          <w:color w:val="221E1F"/>
          <w:sz w:val="22"/>
          <w:szCs w:val="22"/>
        </w:rPr>
        <w:t>a</w:t>
      </w:r>
      <w:r w:rsidRPr="001D42EB">
        <w:rPr>
          <w:b/>
          <w:color w:val="221E1F"/>
          <w:sz w:val="22"/>
          <w:szCs w:val="22"/>
        </w:rPr>
        <w:t xml:space="preserve"> </w:t>
      </w:r>
      <w:r w:rsidR="00B21BD0">
        <w:rPr>
          <w:b/>
          <w:color w:val="221E1F"/>
          <w:sz w:val="22"/>
          <w:szCs w:val="22"/>
        </w:rPr>
        <w:t>l</w:t>
      </w:r>
      <w:r w:rsidR="0056465B" w:rsidRPr="001D42EB">
        <w:rPr>
          <w:b/>
          <w:color w:val="221E1F"/>
          <w:sz w:val="22"/>
          <w:szCs w:val="22"/>
        </w:rPr>
        <w:t>e</w:t>
      </w:r>
      <w:r w:rsidRPr="001D42EB">
        <w:rPr>
          <w:b/>
          <w:color w:val="221E1F"/>
          <w:sz w:val="22"/>
          <w:szCs w:val="22"/>
        </w:rPr>
        <w:t xml:space="preserve"> </w:t>
      </w:r>
      <w:r w:rsidR="00B21BD0">
        <w:rPr>
          <w:b/>
          <w:color w:val="221E1F"/>
          <w:sz w:val="22"/>
          <w:szCs w:val="22"/>
        </w:rPr>
        <w:t>lagolago ma auaunaga</w:t>
      </w:r>
      <w:r w:rsidRPr="001D42EB">
        <w:rPr>
          <w:b/>
          <w:color w:val="221E1F"/>
          <w:sz w:val="22"/>
          <w:szCs w:val="22"/>
        </w:rPr>
        <w:t xml:space="preserve"> </w:t>
      </w:r>
      <w:r w:rsidRPr="0056465B">
        <w:rPr>
          <w:color w:val="221E1F"/>
          <w:sz w:val="22"/>
          <w:szCs w:val="22"/>
        </w:rPr>
        <w:t xml:space="preserve">o </w:t>
      </w:r>
      <w:r w:rsidR="00B21BD0">
        <w:rPr>
          <w:color w:val="221E1F"/>
          <w:sz w:val="22"/>
          <w:szCs w:val="22"/>
        </w:rPr>
        <w:t xml:space="preserve">loo </w:t>
      </w:r>
      <w:r w:rsidRPr="0056465B">
        <w:rPr>
          <w:color w:val="221E1F"/>
          <w:sz w:val="22"/>
          <w:szCs w:val="22"/>
        </w:rPr>
        <w:t>e</w:t>
      </w:r>
      <w:r w:rsidR="00B21BD0">
        <w:rPr>
          <w:color w:val="221E1F"/>
          <w:sz w:val="22"/>
          <w:szCs w:val="22"/>
        </w:rPr>
        <w:t xml:space="preserve"> faalagolago iai</w:t>
      </w:r>
      <w:r w:rsidRPr="0056465B">
        <w:rPr>
          <w:color w:val="221E1F"/>
          <w:sz w:val="22"/>
          <w:szCs w:val="22"/>
        </w:rPr>
        <w:t xml:space="preserve"> </w:t>
      </w:r>
      <w:r w:rsidR="00B21BD0">
        <w:rPr>
          <w:color w:val="221E1F"/>
          <w:sz w:val="22"/>
          <w:szCs w:val="22"/>
        </w:rPr>
        <w:t>m</w:t>
      </w:r>
      <w:r w:rsidRPr="0056465B">
        <w:rPr>
          <w:color w:val="221E1F"/>
          <w:sz w:val="22"/>
          <w:szCs w:val="22"/>
        </w:rPr>
        <w:t xml:space="preserve">o </w:t>
      </w:r>
      <w:r w:rsidR="00B21BD0">
        <w:rPr>
          <w:color w:val="221E1F"/>
          <w:sz w:val="22"/>
          <w:szCs w:val="22"/>
        </w:rPr>
        <w:t>l</w:t>
      </w:r>
      <w:r w:rsidRPr="0056465B">
        <w:rPr>
          <w:color w:val="221E1F"/>
          <w:sz w:val="22"/>
          <w:szCs w:val="22"/>
        </w:rPr>
        <w:t xml:space="preserve">ou </w:t>
      </w:r>
      <w:r w:rsidR="00B21BD0">
        <w:rPr>
          <w:color w:val="221E1F"/>
          <w:sz w:val="22"/>
          <w:szCs w:val="22"/>
        </w:rPr>
        <w:t>soifua maloloina m</w:t>
      </w:r>
      <w:r w:rsidRPr="0056465B">
        <w:rPr>
          <w:color w:val="221E1F"/>
          <w:sz w:val="22"/>
          <w:szCs w:val="22"/>
        </w:rPr>
        <w:t>a sa</w:t>
      </w:r>
      <w:r w:rsidR="00B21BD0">
        <w:rPr>
          <w:color w:val="221E1F"/>
          <w:sz w:val="22"/>
          <w:szCs w:val="22"/>
        </w:rPr>
        <w:t>ogalemū</w:t>
      </w:r>
    </w:p>
    <w:p w14:paraId="5552B9C3" w14:textId="57895360" w:rsidR="003368A9" w:rsidRPr="0056465B" w:rsidRDefault="00000CF6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lastRenderedPageBreak/>
        <w:t>ia faai</w:t>
      </w:r>
      <w:r w:rsidR="003368A9" w:rsidRPr="001D42EB">
        <w:rPr>
          <w:b/>
          <w:color w:val="221E1F"/>
          <w:sz w:val="22"/>
          <w:szCs w:val="22"/>
        </w:rPr>
        <w:t>l</w:t>
      </w:r>
      <w:r>
        <w:rPr>
          <w:b/>
          <w:color w:val="221E1F"/>
          <w:sz w:val="22"/>
          <w:szCs w:val="22"/>
        </w:rPr>
        <w:t>oa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>
        <w:rPr>
          <w:b/>
          <w:color w:val="221E1F"/>
          <w:sz w:val="22"/>
          <w:szCs w:val="22"/>
        </w:rPr>
        <w:t xml:space="preserve">ia te </w:t>
      </w:r>
      <w:r w:rsidR="003368A9" w:rsidRPr="001D42EB">
        <w:rPr>
          <w:b/>
          <w:color w:val="221E1F"/>
          <w:sz w:val="22"/>
          <w:szCs w:val="22"/>
        </w:rPr>
        <w:t>o</w:t>
      </w:r>
      <w:r>
        <w:rPr>
          <w:b/>
          <w:color w:val="221E1F"/>
          <w:sz w:val="22"/>
          <w:szCs w:val="22"/>
        </w:rPr>
        <w:t>e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>
        <w:rPr>
          <w:b/>
          <w:color w:val="221E1F"/>
          <w:sz w:val="22"/>
          <w:szCs w:val="22"/>
        </w:rPr>
        <w:t>pe a</w:t>
      </w:r>
      <w:r w:rsidR="003368A9" w:rsidRPr="001D42EB">
        <w:rPr>
          <w:b/>
          <w:color w:val="221E1F"/>
          <w:sz w:val="22"/>
          <w:szCs w:val="22"/>
        </w:rPr>
        <w:t>f</w:t>
      </w:r>
      <w:r>
        <w:rPr>
          <w:b/>
          <w:color w:val="221E1F"/>
          <w:sz w:val="22"/>
          <w:szCs w:val="22"/>
        </w:rPr>
        <w:t>ai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>
        <w:rPr>
          <w:b/>
          <w:color w:val="221E1F"/>
          <w:sz w:val="22"/>
          <w:szCs w:val="22"/>
        </w:rPr>
        <w:t>o le a iai ni suiga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i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lau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lagolago</w:t>
      </w:r>
      <w:r w:rsidR="003368A9" w:rsidRPr="0056465B">
        <w:rPr>
          <w:color w:val="221E1F"/>
          <w:sz w:val="22"/>
          <w:szCs w:val="22"/>
        </w:rPr>
        <w:t xml:space="preserve">, </w:t>
      </w:r>
      <w:r>
        <w:rPr>
          <w:color w:val="221E1F"/>
          <w:sz w:val="22"/>
          <w:szCs w:val="22"/>
        </w:rPr>
        <w:t>m</w:t>
      </w:r>
      <w:r w:rsidR="003368A9" w:rsidRPr="0056465B">
        <w:rPr>
          <w:color w:val="221E1F"/>
          <w:sz w:val="22"/>
          <w:szCs w:val="22"/>
        </w:rPr>
        <w:t xml:space="preserve">o </w:t>
      </w:r>
      <w:r>
        <w:rPr>
          <w:color w:val="221E1F"/>
          <w:sz w:val="22"/>
          <w:szCs w:val="22"/>
        </w:rPr>
        <w:t>faata’ita’iga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e le mafai ona e alu i</w:t>
      </w:r>
      <w:r w:rsidR="003368A9" w:rsidRPr="0056465B">
        <w:rPr>
          <w:color w:val="221E1F"/>
          <w:sz w:val="22"/>
          <w:szCs w:val="22"/>
        </w:rPr>
        <w:t>n</w:t>
      </w:r>
      <w:r>
        <w:rPr>
          <w:color w:val="221E1F"/>
          <w:sz w:val="22"/>
          <w:szCs w:val="22"/>
        </w:rPr>
        <w:t>i au gaioiga ete masani ai</w:t>
      </w:r>
      <w:r w:rsidR="003368A9" w:rsidRPr="0056465B">
        <w:rPr>
          <w:color w:val="221E1F"/>
          <w:sz w:val="22"/>
          <w:szCs w:val="22"/>
        </w:rPr>
        <w:t xml:space="preserve"> </w:t>
      </w:r>
    </w:p>
    <w:p w14:paraId="34CEE769" w14:textId="5F45251F" w:rsidR="003368A9" w:rsidRPr="0056465B" w:rsidRDefault="00000CF6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t>faaaogā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>
        <w:rPr>
          <w:b/>
          <w:color w:val="221E1F"/>
          <w:sz w:val="22"/>
          <w:szCs w:val="22"/>
        </w:rPr>
        <w:t>auala o a</w:t>
      </w:r>
      <w:r w:rsidR="003368A9" w:rsidRPr="001D42EB">
        <w:rPr>
          <w:b/>
          <w:color w:val="221E1F"/>
          <w:sz w:val="22"/>
          <w:szCs w:val="22"/>
        </w:rPr>
        <w:t xml:space="preserve">u </w:t>
      </w:r>
      <w:r>
        <w:rPr>
          <w:b/>
          <w:color w:val="221E1F"/>
          <w:sz w:val="22"/>
          <w:szCs w:val="22"/>
        </w:rPr>
        <w:t xml:space="preserve">fesoota’iga </w:t>
      </w:r>
      <w:r w:rsidR="003368A9" w:rsidRPr="001D42EB">
        <w:rPr>
          <w:b/>
          <w:color w:val="221E1F"/>
          <w:sz w:val="22"/>
          <w:szCs w:val="22"/>
        </w:rPr>
        <w:t>e</w:t>
      </w:r>
      <w:r>
        <w:rPr>
          <w:b/>
          <w:color w:val="221E1F"/>
          <w:sz w:val="22"/>
          <w:szCs w:val="22"/>
        </w:rPr>
        <w:t xml:space="preserve">te </w:t>
      </w:r>
      <w:r w:rsidR="003368A9" w:rsidRPr="001D42EB">
        <w:rPr>
          <w:b/>
          <w:color w:val="221E1F"/>
          <w:sz w:val="22"/>
          <w:szCs w:val="22"/>
        </w:rPr>
        <w:t>f</w:t>
      </w:r>
      <w:r>
        <w:rPr>
          <w:b/>
          <w:color w:val="221E1F"/>
          <w:sz w:val="22"/>
          <w:szCs w:val="22"/>
        </w:rPr>
        <w:t>iafia iai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pe a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fia avatu ni ou manatu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po</w:t>
      </w:r>
      <w:r w:rsidR="003368A9" w:rsidRPr="0056465B">
        <w:rPr>
          <w:color w:val="221E1F"/>
          <w:sz w:val="22"/>
          <w:szCs w:val="22"/>
        </w:rPr>
        <w:t xml:space="preserve">o </w:t>
      </w:r>
      <w:r>
        <w:rPr>
          <w:color w:val="221E1F"/>
          <w:sz w:val="22"/>
          <w:szCs w:val="22"/>
        </w:rPr>
        <w:t>le fia maua o ni faamatalaga</w:t>
      </w:r>
      <w:r w:rsidR="00CE6755">
        <w:rPr>
          <w:color w:val="221E1F"/>
          <w:sz w:val="22"/>
          <w:szCs w:val="22"/>
        </w:rPr>
        <w:t xml:space="preserve"> </w:t>
      </w:r>
    </w:p>
    <w:p w14:paraId="1D5D6E56" w14:textId="16947A86" w:rsidR="003368A9" w:rsidRPr="0056465B" w:rsidRDefault="00271A80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>i</w:t>
      </w:r>
      <w:r w:rsidR="003368A9" w:rsidRPr="0056465B">
        <w:rPr>
          <w:color w:val="221E1F"/>
          <w:sz w:val="22"/>
          <w:szCs w:val="22"/>
        </w:rPr>
        <w:t>a</w:t>
      </w:r>
      <w:r>
        <w:rPr>
          <w:color w:val="221E1F"/>
          <w:sz w:val="22"/>
          <w:szCs w:val="22"/>
        </w:rPr>
        <w:t xml:space="preserve"> la</w:t>
      </w:r>
      <w:r w:rsidR="003368A9" w:rsidRPr="0056465B">
        <w:rPr>
          <w:color w:val="221E1F"/>
          <w:sz w:val="22"/>
          <w:szCs w:val="22"/>
        </w:rPr>
        <w:t>v</w:t>
      </w:r>
      <w:r>
        <w:rPr>
          <w:color w:val="221E1F"/>
          <w:sz w:val="22"/>
          <w:szCs w:val="22"/>
        </w:rPr>
        <w:t>a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l</w:t>
      </w:r>
      <w:r w:rsidR="003368A9" w:rsidRPr="0056465B">
        <w:rPr>
          <w:color w:val="221E1F"/>
          <w:sz w:val="22"/>
          <w:szCs w:val="22"/>
        </w:rPr>
        <w:t>e</w:t>
      </w:r>
      <w:r>
        <w:rPr>
          <w:color w:val="221E1F"/>
          <w:sz w:val="22"/>
          <w:szCs w:val="22"/>
        </w:rPr>
        <w:t xml:space="preserve"> </w:t>
      </w:r>
      <w:r w:rsidR="003368A9" w:rsidRPr="001D42EB">
        <w:rPr>
          <w:b/>
          <w:color w:val="221E1F"/>
          <w:sz w:val="22"/>
          <w:szCs w:val="22"/>
        </w:rPr>
        <w:t>a</w:t>
      </w:r>
      <w:r>
        <w:rPr>
          <w:b/>
          <w:color w:val="221E1F"/>
          <w:sz w:val="22"/>
          <w:szCs w:val="22"/>
        </w:rPr>
        <w:t>ufaigaluega ua a’oa’oina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>
        <w:rPr>
          <w:b/>
          <w:color w:val="221E1F"/>
          <w:sz w:val="22"/>
          <w:szCs w:val="22"/>
        </w:rPr>
        <w:t>m</w:t>
      </w:r>
      <w:r w:rsidR="003368A9" w:rsidRPr="001D42EB">
        <w:rPr>
          <w:b/>
          <w:color w:val="221E1F"/>
          <w:sz w:val="22"/>
          <w:szCs w:val="22"/>
        </w:rPr>
        <w:t xml:space="preserve">a </w:t>
      </w:r>
      <w:r>
        <w:rPr>
          <w:b/>
          <w:color w:val="221E1F"/>
          <w:sz w:val="22"/>
          <w:szCs w:val="22"/>
        </w:rPr>
        <w:t>iai le poto masani</w:t>
      </w:r>
      <w:r w:rsidR="003368A9" w:rsidRPr="001D42EB">
        <w:rPr>
          <w:b/>
          <w:color w:val="221E1F"/>
          <w:sz w:val="22"/>
          <w:szCs w:val="22"/>
        </w:rPr>
        <w:t xml:space="preserve"> </w:t>
      </w:r>
      <w:r>
        <w:rPr>
          <w:b/>
          <w:color w:val="221E1F"/>
          <w:sz w:val="22"/>
          <w:szCs w:val="22"/>
        </w:rPr>
        <w:t>e faaauauina le lagolago mo oe</w:t>
      </w:r>
      <w:r w:rsidR="003368A9" w:rsidRP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m</w:t>
      </w:r>
      <w:r w:rsidR="003368A9" w:rsidRPr="0056465B">
        <w:rPr>
          <w:color w:val="221E1F"/>
          <w:sz w:val="22"/>
          <w:szCs w:val="22"/>
        </w:rPr>
        <w:t xml:space="preserve">a </w:t>
      </w:r>
      <w:r>
        <w:rPr>
          <w:color w:val="221E1F"/>
          <w:sz w:val="22"/>
          <w:szCs w:val="22"/>
        </w:rPr>
        <w:t xml:space="preserve">isi tagata </w:t>
      </w:r>
      <w:r w:rsidR="003368A9" w:rsidRPr="0056465B">
        <w:rPr>
          <w:color w:val="221E1F"/>
          <w:sz w:val="22"/>
          <w:szCs w:val="22"/>
        </w:rPr>
        <w:t>o</w:t>
      </w:r>
      <w:r>
        <w:rPr>
          <w:color w:val="221E1F"/>
          <w:sz w:val="22"/>
          <w:szCs w:val="22"/>
        </w:rPr>
        <w:t xml:space="preserve"> </w:t>
      </w:r>
      <w:r w:rsidR="003368A9" w:rsidRPr="0056465B">
        <w:rPr>
          <w:color w:val="221E1F"/>
          <w:sz w:val="22"/>
          <w:szCs w:val="22"/>
        </w:rPr>
        <w:t>i</w:t>
      </w:r>
      <w:r>
        <w:rPr>
          <w:color w:val="221E1F"/>
          <w:sz w:val="22"/>
          <w:szCs w:val="22"/>
        </w:rPr>
        <w:t>ai mana’oga faapitoa</w:t>
      </w:r>
      <w:r w:rsidR="0056465B">
        <w:rPr>
          <w:color w:val="221E1F"/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 xml:space="preserve">pe a pesi se </w:t>
      </w:r>
      <w:r w:rsidR="00281426">
        <w:rPr>
          <w:rFonts w:asciiTheme="minorHAnsi" w:hAnsiTheme="minorHAnsi" w:cstheme="minorHAnsi"/>
        </w:rPr>
        <w:t>KOVITI</w:t>
      </w:r>
      <w:r w:rsidR="00281426">
        <w:rPr>
          <w:color w:val="221E1F"/>
          <w:sz w:val="22"/>
          <w:szCs w:val="22"/>
        </w:rPr>
        <w:t xml:space="preserve"> </w:t>
      </w:r>
      <w:r w:rsidR="0056465B">
        <w:rPr>
          <w:color w:val="221E1F"/>
          <w:sz w:val="22"/>
          <w:szCs w:val="22"/>
        </w:rPr>
        <w:t>-</w:t>
      </w:r>
      <w:r>
        <w:rPr>
          <w:color w:val="221E1F"/>
          <w:sz w:val="22"/>
          <w:szCs w:val="22"/>
        </w:rPr>
        <w:t>19</w:t>
      </w:r>
    </w:p>
    <w:p w14:paraId="384FFA7E" w14:textId="120509B6" w:rsidR="00785F2D" w:rsidRDefault="00271A80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56465B" w:rsidRPr="001D42EB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la</w:t>
      </w:r>
      <w:r w:rsidR="0056465B" w:rsidRPr="001D42EB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56465B" w:rsidRPr="001D42E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oloa </w:t>
      </w:r>
      <w:r w:rsidR="0056465B" w:rsidRPr="001D42EB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faaaogaina</w:t>
      </w:r>
      <w:r w:rsidR="00517FDE" w:rsidRPr="008473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 pei </w:t>
      </w:r>
      <w:r w:rsidR="00517FDE" w:rsidRPr="00847343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‘ofu ma au’upega e puipui ai le saogalemū (</w:t>
      </w:r>
      <w:r w:rsidR="003368A9" w:rsidRPr="00847343">
        <w:rPr>
          <w:rFonts w:asciiTheme="minorHAnsi" w:hAnsiTheme="minorHAnsi" w:cstheme="minorHAnsi"/>
          <w:sz w:val="22"/>
          <w:szCs w:val="22"/>
        </w:rPr>
        <w:t>personal protective equipment</w:t>
      </w:r>
      <w:r w:rsidR="00382BC4">
        <w:rPr>
          <w:rFonts w:asciiTheme="minorHAnsi" w:hAnsiTheme="minorHAnsi" w:cstheme="minorHAnsi"/>
          <w:sz w:val="22"/>
          <w:szCs w:val="22"/>
        </w:rPr>
        <w:t xml:space="preserve"> (PPE)</w:t>
      </w:r>
      <w:r w:rsidR="003368A9" w:rsidRPr="0084734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fasimoli ma </w:t>
      </w:r>
      <w:r w:rsidR="00FE6B1E">
        <w:rPr>
          <w:rFonts w:asciiTheme="minorHAnsi" w:hAnsiTheme="minorHAnsi" w:cstheme="minorHAnsi"/>
          <w:sz w:val="22"/>
          <w:szCs w:val="22"/>
        </w:rPr>
        <w:t>s</w:t>
      </w:r>
      <w:r w:rsidR="003368A9" w:rsidRPr="00847343">
        <w:rPr>
          <w:rFonts w:asciiTheme="minorHAnsi" w:hAnsiTheme="minorHAnsi" w:cstheme="minorHAnsi"/>
          <w:sz w:val="22"/>
          <w:szCs w:val="22"/>
        </w:rPr>
        <w:t>anit</w:t>
      </w:r>
      <w:r w:rsidR="00FE6B1E">
        <w:rPr>
          <w:rFonts w:asciiTheme="minorHAnsi" w:hAnsiTheme="minorHAnsi" w:cstheme="minorHAnsi"/>
          <w:sz w:val="22"/>
          <w:szCs w:val="22"/>
        </w:rPr>
        <w:t>a</w:t>
      </w:r>
      <w:r w:rsidR="003368A9" w:rsidRPr="00847343">
        <w:rPr>
          <w:rFonts w:asciiTheme="minorHAnsi" w:hAnsiTheme="minorHAnsi" w:cstheme="minorHAnsi"/>
          <w:sz w:val="22"/>
          <w:szCs w:val="22"/>
        </w:rPr>
        <w:t>is</w:t>
      </w:r>
      <w:r w:rsidR="00FE6B1E">
        <w:rPr>
          <w:rFonts w:asciiTheme="minorHAnsi" w:hAnsiTheme="minorHAnsi" w:cstheme="minorHAnsi"/>
          <w:sz w:val="22"/>
          <w:szCs w:val="22"/>
        </w:rPr>
        <w:t xml:space="preserve">a </w:t>
      </w:r>
      <w:r w:rsidR="003368A9" w:rsidRPr="00847343">
        <w:rPr>
          <w:rFonts w:asciiTheme="minorHAnsi" w:hAnsiTheme="minorHAnsi" w:cstheme="minorHAnsi"/>
          <w:sz w:val="22"/>
          <w:szCs w:val="22"/>
        </w:rPr>
        <w:t>e</w:t>
      </w:r>
      <w:r w:rsidR="00FE6B1E">
        <w:rPr>
          <w:rFonts w:asciiTheme="minorHAnsi" w:hAnsiTheme="minorHAnsi" w:cstheme="minorHAnsi"/>
          <w:sz w:val="22"/>
          <w:szCs w:val="22"/>
        </w:rPr>
        <w:t xml:space="preserve"> fufulu ai lima</w:t>
      </w:r>
    </w:p>
    <w:p w14:paraId="6AF6AD8C" w14:textId="55A28A23" w:rsidR="00382BC4" w:rsidRDefault="001B6887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ia malamalama 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="00382BC4" w:rsidRPr="00382BC4">
        <w:rPr>
          <w:rFonts w:asciiTheme="minorHAnsi" w:hAnsiTheme="minorHAnsi" w:cstheme="minorHAnsi"/>
          <w:b/>
          <w:sz w:val="22"/>
          <w:szCs w:val="22"/>
        </w:rPr>
        <w:t xml:space="preserve"> t</w:t>
      </w:r>
      <w:r>
        <w:rPr>
          <w:rFonts w:asciiTheme="minorHAnsi" w:hAnsiTheme="minorHAnsi" w:cstheme="minorHAnsi"/>
          <w:b/>
          <w:sz w:val="22"/>
          <w:szCs w:val="22"/>
        </w:rPr>
        <w:t xml:space="preserve">aimi </w:t>
      </w:r>
      <w:r w:rsidR="00382BC4" w:rsidRPr="00382BC4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382BC4">
        <w:rPr>
          <w:rFonts w:asciiTheme="minorHAnsi" w:hAnsiTheme="minorHAnsi" w:cstheme="minorHAnsi"/>
          <w:b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>atau ona faaaogā ai</w:t>
      </w:r>
      <w:r w:rsidR="00382BC4" w:rsidRPr="00382BC4">
        <w:rPr>
          <w:rFonts w:asciiTheme="minorHAnsi" w:hAnsiTheme="minorHAnsi" w:cstheme="minorHAnsi"/>
          <w:b/>
          <w:sz w:val="22"/>
          <w:szCs w:val="22"/>
        </w:rPr>
        <w:t xml:space="preserve"> PPE</w:t>
      </w:r>
      <w:r w:rsidR="00382B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BC4" w:rsidRPr="00382BC4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m</w:t>
      </w:r>
      <w:r w:rsidR="00382BC4" w:rsidRPr="00382BC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l</w:t>
      </w:r>
      <w:r w:rsidR="00382BC4" w:rsidRPr="00382BC4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na</w:t>
      </w:r>
      <w:r w:rsidR="00382BC4" w:rsidRPr="00382B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faaaogāina sa’o</w:t>
      </w:r>
      <w:r w:rsidR="00382BC4" w:rsidRPr="00382BC4">
        <w:rPr>
          <w:rFonts w:asciiTheme="minorHAnsi" w:hAnsiTheme="minorHAnsi" w:cstheme="minorHAnsi"/>
          <w:sz w:val="22"/>
          <w:szCs w:val="22"/>
        </w:rPr>
        <w:t>)</w:t>
      </w:r>
      <w:r w:rsidR="00382BC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m</w:t>
      </w:r>
      <w:r w:rsidR="00382BC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taimi </w:t>
      </w:r>
      <w:r w:rsidR="00382BC4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l</w:t>
      </w:r>
      <w:r w:rsidR="00382BC4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mana’omia ai on</w:t>
      </w:r>
      <w:r w:rsidR="00382BC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faaaogā</w:t>
      </w:r>
    </w:p>
    <w:p w14:paraId="6689D316" w14:textId="1F05A3DF" w:rsidR="005C7F08" w:rsidRPr="005C7F08" w:rsidRDefault="001B6887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ia iloa le mea e tatau ona fai</w:t>
      </w:r>
      <w:r w:rsidR="00785F2D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785F2D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le tagata e tatau ona faafesoota’i</w:t>
      </w:r>
      <w:r w:rsidR="00785F2D" w:rsidRPr="005C7F0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pe a</w:t>
      </w:r>
      <w:r w:rsidR="00785F2D" w:rsidRPr="005C7F08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ai ua latou manatu ua maua se </w:t>
      </w:r>
      <w:r w:rsidR="00785F2D" w:rsidRPr="005C7F08">
        <w:rPr>
          <w:rFonts w:asciiTheme="minorHAnsi" w:hAnsiTheme="minorHAnsi" w:cstheme="minorHAnsi"/>
          <w:color w:val="221E1F"/>
          <w:sz w:val="22"/>
          <w:szCs w:val="22"/>
        </w:rPr>
        <w:t>t</w:t>
      </w:r>
      <w:r w:rsidR="005B0979">
        <w:rPr>
          <w:rFonts w:asciiTheme="minorHAnsi" w:hAnsiTheme="minorHAnsi" w:cstheme="minorHAnsi"/>
          <w:color w:val="221E1F"/>
          <w:sz w:val="22"/>
          <w:szCs w:val="22"/>
        </w:rPr>
        <w:t xml:space="preserve">agata i le </w:t>
      </w:r>
      <w:r w:rsidR="00281426">
        <w:rPr>
          <w:rFonts w:asciiTheme="minorHAnsi" w:hAnsiTheme="minorHAnsi" w:cstheme="minorHAnsi"/>
        </w:rPr>
        <w:t>KOVITI</w:t>
      </w:r>
      <w:r w:rsidR="00281426" w:rsidRPr="005C7F08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r w:rsidR="001D42EB" w:rsidRPr="005C7F08">
        <w:rPr>
          <w:rFonts w:asciiTheme="minorHAnsi" w:hAnsiTheme="minorHAnsi" w:cstheme="minorHAnsi"/>
          <w:color w:val="221E1F"/>
          <w:sz w:val="22"/>
          <w:szCs w:val="22"/>
        </w:rPr>
        <w:t>-19</w:t>
      </w:r>
      <w:r w:rsidR="008E5F47">
        <w:rPr>
          <w:rFonts w:asciiTheme="minorHAnsi" w:hAnsiTheme="minorHAnsi" w:cstheme="minorHAnsi"/>
          <w:color w:val="221E1F"/>
          <w:sz w:val="22"/>
          <w:szCs w:val="22"/>
        </w:rPr>
        <w:t xml:space="preserve"> i lenei nofoaga</w:t>
      </w:r>
    </w:p>
    <w:p w14:paraId="61AD47E7" w14:textId="67D039C4" w:rsidR="003368A9" w:rsidRPr="005C7F08" w:rsidRDefault="002C6098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 fesoota’iga ma oe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l</w:t>
      </w:r>
      <w:r w:rsidR="00B07C85" w:rsidRPr="005C7F08">
        <w:rPr>
          <w:rFonts w:asciiTheme="minorHAnsi" w:hAnsiTheme="minorHAnsi" w:cstheme="minorHAnsi"/>
          <w:sz w:val="22"/>
          <w:szCs w:val="22"/>
        </w:rPr>
        <w:t>ou ai</w:t>
      </w:r>
      <w:r>
        <w:rPr>
          <w:rFonts w:asciiTheme="minorHAnsi" w:hAnsiTheme="minorHAnsi" w:cstheme="minorHAnsi"/>
          <w:sz w:val="22"/>
          <w:szCs w:val="22"/>
        </w:rPr>
        <w:t>ga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latou o vaaia oe</w:t>
      </w:r>
      <w:r w:rsidR="00B07C85" w:rsidRPr="005C7F08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soo’upu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B07C85" w:rsidRPr="005C7F08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iga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B07C85" w:rsidRPr="005C7F08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i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suiga</w:t>
      </w:r>
      <w:r w:rsidR="00B07C85" w:rsidRPr="005C7F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2379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1660EA">
        <w:rPr>
          <w:rFonts w:asciiTheme="minorHAnsi" w:hAnsiTheme="minorHAnsi" w:cstheme="minorHAnsi"/>
          <w:b/>
          <w:sz w:val="22"/>
          <w:szCs w:val="22"/>
        </w:rPr>
        <w:t>faiga</w:t>
      </w:r>
      <w:r w:rsidR="00F32379">
        <w:rPr>
          <w:rFonts w:asciiTheme="minorHAnsi" w:hAnsiTheme="minorHAnsi" w:cstheme="minorHAnsi"/>
          <w:b/>
          <w:sz w:val="22"/>
          <w:szCs w:val="22"/>
        </w:rPr>
        <w:t xml:space="preserve"> faavae i pulega </w:t>
      </w:r>
      <w:r w:rsidR="00B07C85" w:rsidRPr="005C7F08">
        <w:rPr>
          <w:rFonts w:asciiTheme="minorHAnsi" w:hAnsiTheme="minorHAnsi" w:cstheme="minorHAnsi"/>
          <w:b/>
          <w:sz w:val="22"/>
          <w:szCs w:val="22"/>
        </w:rPr>
        <w:t>o t</w:t>
      </w:r>
      <w:r w:rsidR="00F32379">
        <w:rPr>
          <w:rFonts w:asciiTheme="minorHAnsi" w:hAnsiTheme="minorHAnsi" w:cstheme="minorHAnsi"/>
          <w:b/>
          <w:sz w:val="22"/>
          <w:szCs w:val="22"/>
        </w:rPr>
        <w:t>agata asiasi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. </w:t>
      </w:r>
      <w:r w:rsidR="00F32379">
        <w:rPr>
          <w:rFonts w:asciiTheme="minorHAnsi" w:hAnsiTheme="minorHAnsi" w:cstheme="minorHAnsi"/>
          <w:sz w:val="22"/>
          <w:szCs w:val="22"/>
        </w:rPr>
        <w:t xml:space="preserve">O </w:t>
      </w:r>
      <w:r w:rsidR="00B07C85" w:rsidRPr="005C7F08">
        <w:rPr>
          <w:rFonts w:asciiTheme="minorHAnsi" w:hAnsiTheme="minorHAnsi" w:cstheme="minorHAnsi"/>
          <w:sz w:val="22"/>
          <w:szCs w:val="22"/>
        </w:rPr>
        <w:t>n</w:t>
      </w:r>
      <w:r w:rsidR="00F32379">
        <w:rPr>
          <w:rFonts w:asciiTheme="minorHAnsi" w:hAnsiTheme="minorHAnsi" w:cstheme="minorHAnsi"/>
          <w:sz w:val="22"/>
          <w:szCs w:val="22"/>
        </w:rPr>
        <w:t>i</w:t>
      </w:r>
      <w:r w:rsidR="00B07C85" w:rsidRPr="005C7F08">
        <w:rPr>
          <w:rFonts w:asciiTheme="minorHAnsi" w:hAnsiTheme="minorHAnsi" w:cstheme="minorHAnsi"/>
          <w:sz w:val="22"/>
          <w:szCs w:val="22"/>
        </w:rPr>
        <w:t xml:space="preserve"> </w:t>
      </w:r>
      <w:r w:rsidR="00F32379">
        <w:rPr>
          <w:rFonts w:asciiTheme="minorHAnsi" w:hAnsiTheme="minorHAnsi" w:cstheme="minorHAnsi"/>
          <w:sz w:val="22"/>
          <w:szCs w:val="22"/>
        </w:rPr>
        <w:t xml:space="preserve">suiga e ao ona o gatasi ma fautuaga </w:t>
      </w:r>
      <w:r w:rsidR="00B07C85" w:rsidRPr="005C7F08">
        <w:rPr>
          <w:rFonts w:asciiTheme="minorHAnsi" w:hAnsiTheme="minorHAnsi" w:cstheme="minorHAnsi"/>
          <w:sz w:val="22"/>
          <w:szCs w:val="22"/>
        </w:rPr>
        <w:t>m</w:t>
      </w:r>
      <w:r w:rsidR="00F32379">
        <w:rPr>
          <w:rFonts w:asciiTheme="minorHAnsi" w:hAnsiTheme="minorHAnsi" w:cstheme="minorHAnsi"/>
          <w:sz w:val="22"/>
          <w:szCs w:val="22"/>
        </w:rPr>
        <w:t xml:space="preserve">ai </w:t>
      </w:r>
      <w:r w:rsidR="004F29D0">
        <w:rPr>
          <w:rFonts w:asciiTheme="minorHAnsi" w:hAnsiTheme="minorHAnsi" w:cstheme="minorHAnsi"/>
          <w:sz w:val="22"/>
          <w:szCs w:val="22"/>
        </w:rPr>
        <w:t>tagata ofisa soifua maloloina</w:t>
      </w:r>
      <w:r w:rsidR="00B07C85" w:rsidRPr="005C7F08">
        <w:rPr>
          <w:rFonts w:asciiTheme="minorHAnsi" w:hAnsiTheme="minorHAnsi" w:cstheme="minorHAnsi"/>
          <w:sz w:val="22"/>
          <w:szCs w:val="22"/>
        </w:rPr>
        <w:t>.</w:t>
      </w:r>
    </w:p>
    <w:p w14:paraId="7B958688" w14:textId="2ECC5C9B" w:rsidR="006C6BF1" w:rsidRPr="000B7CAE" w:rsidRDefault="00BB6075" w:rsidP="00CE6755">
      <w:pPr>
        <w:pStyle w:val="Heading20"/>
        <w:spacing w:before="240" w:after="120"/>
      </w:pPr>
      <w:r>
        <w:t xml:space="preserve">E iai se suiga talu ai le </w:t>
      </w:r>
      <w:r w:rsidR="00281426">
        <w:t>K</w:t>
      </w:r>
      <w:r w:rsidR="006C6BF1" w:rsidRPr="000B7CAE">
        <w:t>OVI</w:t>
      </w:r>
      <w:r w:rsidR="00281426">
        <w:t>TI</w:t>
      </w:r>
      <w:r w:rsidR="006C6BF1" w:rsidRPr="000B7CAE">
        <w:t>-19</w:t>
      </w:r>
    </w:p>
    <w:p w14:paraId="3256FF80" w14:textId="70A7BA3D" w:rsidR="006C6BF1" w:rsidRDefault="00BB6075" w:rsidP="00561069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</w:t>
      </w:r>
      <w:r w:rsidR="006C6BF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āua tele le amana’ia o latou o faia auaunaga i le faaauauina o le lagolago ma auaunaga </w:t>
      </w:r>
      <w:r w:rsidR="006C6BF1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tulaga faigatā</w:t>
      </w:r>
      <w:r w:rsidR="006C6BF1">
        <w:rPr>
          <w:rFonts w:asciiTheme="minorHAnsi" w:hAnsiTheme="minorHAnsi" w:cstheme="minorHAnsi"/>
        </w:rPr>
        <w:t xml:space="preserve">. </w:t>
      </w:r>
      <w:r w:rsidR="005867C7">
        <w:rPr>
          <w:rFonts w:asciiTheme="minorHAnsi" w:hAnsiTheme="minorHAnsi" w:cstheme="minorHAnsi"/>
        </w:rPr>
        <w:t>Ae peita’i</w:t>
      </w:r>
      <w:r w:rsidR="006B7D29">
        <w:rPr>
          <w:rFonts w:asciiTheme="minorHAnsi" w:hAnsiTheme="minorHAnsi" w:cstheme="minorHAnsi"/>
        </w:rPr>
        <w:t>,</w:t>
      </w:r>
      <w:r w:rsidR="006C6BF1">
        <w:rPr>
          <w:rFonts w:asciiTheme="minorHAnsi" w:hAnsiTheme="minorHAnsi" w:cstheme="minorHAnsi"/>
        </w:rPr>
        <w:t xml:space="preserve"> </w:t>
      </w:r>
      <w:r w:rsidR="005867C7">
        <w:rPr>
          <w:rFonts w:asciiTheme="minorHAnsi" w:hAnsiTheme="minorHAnsi" w:cstheme="minorHAnsi"/>
        </w:rPr>
        <w:t>e ui lava i lea</w:t>
      </w:r>
      <w:r w:rsidR="006B7D29">
        <w:rPr>
          <w:rFonts w:asciiTheme="minorHAnsi" w:hAnsiTheme="minorHAnsi" w:cstheme="minorHAnsi"/>
        </w:rPr>
        <w:t>,</w:t>
      </w:r>
      <w:r w:rsidR="006C6BF1">
        <w:rPr>
          <w:rFonts w:asciiTheme="minorHAnsi" w:hAnsiTheme="minorHAnsi" w:cstheme="minorHAnsi"/>
        </w:rPr>
        <w:t xml:space="preserve"> e </w:t>
      </w:r>
      <w:r w:rsidR="005867C7">
        <w:rPr>
          <w:rFonts w:asciiTheme="minorHAnsi" w:hAnsiTheme="minorHAnsi" w:cstheme="minorHAnsi"/>
          <w:b/>
          <w:bCs/>
        </w:rPr>
        <w:t>tata</w:t>
      </w:r>
      <w:r w:rsidR="006B7D29">
        <w:rPr>
          <w:rFonts w:asciiTheme="minorHAnsi" w:hAnsiTheme="minorHAnsi" w:cstheme="minorHAnsi"/>
          <w:b/>
          <w:bCs/>
        </w:rPr>
        <w:t>u</w:t>
      </w:r>
      <w:r w:rsidR="006C6BF1">
        <w:rPr>
          <w:rFonts w:asciiTheme="minorHAnsi" w:hAnsiTheme="minorHAnsi" w:cstheme="minorHAnsi"/>
          <w:b/>
          <w:bCs/>
        </w:rPr>
        <w:t xml:space="preserve"> o</w:t>
      </w:r>
      <w:r w:rsidR="005867C7">
        <w:rPr>
          <w:rFonts w:asciiTheme="minorHAnsi" w:hAnsiTheme="minorHAnsi" w:cstheme="minorHAnsi"/>
          <w:b/>
          <w:bCs/>
        </w:rPr>
        <w:t>na</w:t>
      </w:r>
      <w:r w:rsidR="006C6BF1">
        <w:rPr>
          <w:rFonts w:asciiTheme="minorHAnsi" w:hAnsiTheme="minorHAnsi" w:cstheme="minorHAnsi"/>
          <w:b/>
          <w:bCs/>
        </w:rPr>
        <w:t xml:space="preserve"> </w:t>
      </w:r>
      <w:r w:rsidR="005867C7">
        <w:rPr>
          <w:rFonts w:asciiTheme="minorHAnsi" w:hAnsiTheme="minorHAnsi" w:cstheme="minorHAnsi"/>
          <w:b/>
          <w:bCs/>
        </w:rPr>
        <w:t>faailoa mai ia mato</w:t>
      </w:r>
      <w:r w:rsidR="006C6BF1">
        <w:rPr>
          <w:rFonts w:asciiTheme="minorHAnsi" w:hAnsiTheme="minorHAnsi" w:cstheme="minorHAnsi"/>
          <w:b/>
          <w:bCs/>
        </w:rPr>
        <w:t>u</w:t>
      </w:r>
      <w:r w:rsidR="006C6BF1">
        <w:rPr>
          <w:rFonts w:asciiTheme="minorHAnsi" w:hAnsiTheme="minorHAnsi" w:cstheme="minorHAnsi"/>
        </w:rPr>
        <w:t xml:space="preserve"> </w:t>
      </w:r>
      <w:r w:rsidR="005867C7">
        <w:rPr>
          <w:rFonts w:asciiTheme="minorHAnsi" w:hAnsiTheme="minorHAnsi" w:cstheme="minorHAnsi"/>
        </w:rPr>
        <w:t>pe a</w:t>
      </w:r>
      <w:r w:rsidR="006C6BF1">
        <w:rPr>
          <w:rFonts w:asciiTheme="minorHAnsi" w:hAnsiTheme="minorHAnsi" w:cstheme="minorHAnsi"/>
        </w:rPr>
        <w:t>f</w:t>
      </w:r>
      <w:r w:rsidR="005867C7">
        <w:rPr>
          <w:rFonts w:asciiTheme="minorHAnsi" w:hAnsiTheme="minorHAnsi" w:cstheme="minorHAnsi"/>
        </w:rPr>
        <w:t>ai</w:t>
      </w:r>
      <w:r w:rsidR="006C6BF1">
        <w:rPr>
          <w:rFonts w:asciiTheme="minorHAnsi" w:hAnsiTheme="minorHAnsi" w:cstheme="minorHAnsi"/>
        </w:rPr>
        <w:t xml:space="preserve"> </w:t>
      </w:r>
      <w:r w:rsidR="005867C7">
        <w:rPr>
          <w:rFonts w:asciiTheme="minorHAnsi" w:hAnsiTheme="minorHAnsi" w:cstheme="minorHAnsi"/>
        </w:rPr>
        <w:t xml:space="preserve">ua latou manatu </w:t>
      </w:r>
      <w:r w:rsidR="006C6BF1">
        <w:rPr>
          <w:rFonts w:asciiTheme="minorHAnsi" w:hAnsiTheme="minorHAnsi" w:cstheme="minorHAnsi"/>
        </w:rPr>
        <w:t>e</w:t>
      </w:r>
      <w:r w:rsidR="005867C7">
        <w:rPr>
          <w:rFonts w:asciiTheme="minorHAnsi" w:hAnsiTheme="minorHAnsi" w:cstheme="minorHAnsi"/>
        </w:rPr>
        <w:t xml:space="preserve"> iai </w:t>
      </w:r>
      <w:r w:rsidR="001660EA">
        <w:rPr>
          <w:rFonts w:asciiTheme="minorHAnsi" w:hAnsiTheme="minorHAnsi" w:cstheme="minorHAnsi"/>
        </w:rPr>
        <w:t xml:space="preserve">ni i’uga </w:t>
      </w:r>
      <w:r w:rsidR="005867C7">
        <w:rPr>
          <w:rFonts w:asciiTheme="minorHAnsi" w:hAnsiTheme="minorHAnsi" w:cstheme="minorHAnsi"/>
        </w:rPr>
        <w:t xml:space="preserve">tāua i le lagolago ma auaunaga </w:t>
      </w:r>
      <w:r w:rsidR="006C6BF1">
        <w:rPr>
          <w:rFonts w:asciiTheme="minorHAnsi" w:hAnsiTheme="minorHAnsi" w:cstheme="minorHAnsi"/>
        </w:rPr>
        <w:t xml:space="preserve">o </w:t>
      </w:r>
      <w:r w:rsidR="005867C7">
        <w:rPr>
          <w:rFonts w:asciiTheme="minorHAnsi" w:hAnsiTheme="minorHAnsi" w:cstheme="minorHAnsi"/>
        </w:rPr>
        <w:t xml:space="preserve">loo </w:t>
      </w:r>
      <w:r w:rsidR="006C6BF1">
        <w:rPr>
          <w:rFonts w:asciiTheme="minorHAnsi" w:hAnsiTheme="minorHAnsi" w:cstheme="minorHAnsi"/>
        </w:rPr>
        <w:t xml:space="preserve">e </w:t>
      </w:r>
      <w:r w:rsidR="005867C7">
        <w:rPr>
          <w:rFonts w:asciiTheme="minorHAnsi" w:hAnsiTheme="minorHAnsi" w:cstheme="minorHAnsi"/>
        </w:rPr>
        <w:t>maua</w:t>
      </w:r>
      <w:r w:rsidR="006C6BF1">
        <w:rPr>
          <w:rFonts w:asciiTheme="minorHAnsi" w:hAnsiTheme="minorHAnsi" w:cstheme="minorHAnsi"/>
        </w:rPr>
        <w:t>.</w:t>
      </w:r>
    </w:p>
    <w:p w14:paraId="4E94A126" w14:textId="213F07F8" w:rsidR="006C6BF1" w:rsidRDefault="007B0C80" w:rsidP="00561069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C6BF1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ai</w:t>
      </w:r>
      <w:r w:rsidR="006C6BF1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>a</w:t>
      </w:r>
      <w:r w:rsidR="006C6BF1">
        <w:rPr>
          <w:rFonts w:asciiTheme="minorHAnsi" w:hAnsiTheme="minorHAnsi" w:cstheme="minorHAnsi"/>
        </w:rPr>
        <w:t xml:space="preserve"> </w:t>
      </w:r>
      <w:r w:rsidR="005C7F0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5C7F08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agona o</w:t>
      </w:r>
      <w:r w:rsidR="006C6B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6C6BF1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suiga ua faia i lau lagolago u</w:t>
      </w:r>
      <w:r w:rsidR="006C6BF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leai se feutaga’iga</w:t>
      </w:r>
      <w:r w:rsidR="006C6B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lelei</w:t>
      </w:r>
      <w:r w:rsidR="006C6BF1">
        <w:rPr>
          <w:rFonts w:asciiTheme="minorHAnsi" w:hAnsiTheme="minorHAnsi" w:cstheme="minorHAnsi"/>
        </w:rPr>
        <w:t xml:space="preserve">, </w:t>
      </w:r>
      <w:r w:rsidR="003E0B76">
        <w:rPr>
          <w:rFonts w:asciiTheme="minorHAnsi" w:hAnsiTheme="minorHAnsi" w:cstheme="minorHAnsi"/>
        </w:rPr>
        <w:t>po</w:t>
      </w:r>
      <w:r w:rsidR="006C6BF1">
        <w:rPr>
          <w:rFonts w:asciiTheme="minorHAnsi" w:hAnsiTheme="minorHAnsi" w:cstheme="minorHAnsi"/>
        </w:rPr>
        <w:t xml:space="preserve">o </w:t>
      </w:r>
      <w:r w:rsidR="003E0B76">
        <w:rPr>
          <w:rFonts w:asciiTheme="minorHAnsi" w:hAnsiTheme="minorHAnsi" w:cstheme="minorHAnsi"/>
        </w:rPr>
        <w:t>u</w:t>
      </w:r>
      <w:r w:rsidR="006B7D29">
        <w:rPr>
          <w:rFonts w:asciiTheme="minorHAnsi" w:hAnsiTheme="minorHAnsi" w:cstheme="minorHAnsi"/>
        </w:rPr>
        <w:t xml:space="preserve">a </w:t>
      </w:r>
      <w:r w:rsidR="003E0B76">
        <w:rPr>
          <w:rFonts w:asciiTheme="minorHAnsi" w:hAnsiTheme="minorHAnsi" w:cstheme="minorHAnsi"/>
        </w:rPr>
        <w:t>mafua ai l</w:t>
      </w:r>
      <w:r w:rsidR="006C6BF1">
        <w:rPr>
          <w:rFonts w:asciiTheme="minorHAnsi" w:hAnsiTheme="minorHAnsi" w:cstheme="minorHAnsi"/>
        </w:rPr>
        <w:t xml:space="preserve">ou </w:t>
      </w:r>
      <w:r w:rsidR="003E0B76">
        <w:rPr>
          <w:rFonts w:asciiTheme="minorHAnsi" w:hAnsiTheme="minorHAnsi" w:cstheme="minorHAnsi"/>
        </w:rPr>
        <w:t>mafatia</w:t>
      </w:r>
      <w:r w:rsidR="006C6BF1">
        <w:rPr>
          <w:rFonts w:asciiTheme="minorHAnsi" w:hAnsiTheme="minorHAnsi" w:cstheme="minorHAnsi"/>
        </w:rPr>
        <w:t>, o</w:t>
      </w:r>
      <w:r w:rsidR="003E0B76">
        <w:rPr>
          <w:rFonts w:asciiTheme="minorHAnsi" w:hAnsiTheme="minorHAnsi" w:cstheme="minorHAnsi"/>
        </w:rPr>
        <w:t>na tata</w:t>
      </w:r>
      <w:r w:rsidR="006C6BF1">
        <w:rPr>
          <w:rFonts w:asciiTheme="minorHAnsi" w:hAnsiTheme="minorHAnsi" w:cstheme="minorHAnsi"/>
        </w:rPr>
        <w:t xml:space="preserve">u </w:t>
      </w:r>
      <w:r w:rsidR="003E0B76">
        <w:rPr>
          <w:rFonts w:asciiTheme="minorHAnsi" w:hAnsiTheme="minorHAnsi" w:cstheme="minorHAnsi"/>
        </w:rPr>
        <w:t xml:space="preserve">lea </w:t>
      </w:r>
      <w:r w:rsidR="006C6BF1">
        <w:rPr>
          <w:rFonts w:asciiTheme="minorHAnsi" w:hAnsiTheme="minorHAnsi" w:cstheme="minorHAnsi"/>
        </w:rPr>
        <w:t>o</w:t>
      </w:r>
      <w:r w:rsidR="003E0B76">
        <w:rPr>
          <w:rFonts w:asciiTheme="minorHAnsi" w:hAnsiTheme="minorHAnsi" w:cstheme="minorHAnsi"/>
        </w:rPr>
        <w:t xml:space="preserve">na </w:t>
      </w:r>
      <w:hyperlink r:id="rId11" w:history="1">
        <w:r w:rsidR="003E0B76">
          <w:rPr>
            <w:rStyle w:val="Hyperlink"/>
            <w:rFonts w:asciiTheme="minorHAnsi" w:hAnsiTheme="minorHAnsi" w:cstheme="minorHAnsi"/>
          </w:rPr>
          <w:t>faafesoota’i matou (c</w:t>
        </w:r>
        <w:r w:rsidR="006C6BF1">
          <w:rPr>
            <w:rStyle w:val="Hyperlink"/>
            <w:rFonts w:asciiTheme="minorHAnsi" w:hAnsiTheme="minorHAnsi" w:cstheme="minorHAnsi"/>
          </w:rPr>
          <w:t>ontact us</w:t>
        </w:r>
      </w:hyperlink>
      <w:r w:rsidR="003E0B76">
        <w:rPr>
          <w:rStyle w:val="Hyperlink"/>
          <w:rFonts w:asciiTheme="minorHAnsi" w:hAnsiTheme="minorHAnsi" w:cstheme="minorHAnsi"/>
        </w:rPr>
        <w:t>)</w:t>
      </w:r>
      <w:r w:rsidR="006C6BF1">
        <w:rPr>
          <w:rFonts w:asciiTheme="minorHAnsi" w:hAnsiTheme="minorHAnsi" w:cstheme="minorHAnsi"/>
        </w:rPr>
        <w:t xml:space="preserve">. </w:t>
      </w:r>
    </w:p>
    <w:p w14:paraId="7C3E3A65" w14:textId="26AF525E" w:rsidR="006B7D29" w:rsidRDefault="003E0B76" w:rsidP="00CE6755">
      <w:pPr>
        <w:spacing w:before="240" w:after="120"/>
        <w:rPr>
          <w:rFonts w:ascii="Calibri" w:eastAsia="Calibri" w:hAnsi="Calibri" w:cs="Calibri"/>
          <w:b/>
          <w:color w:val="612C69"/>
          <w:sz w:val="28"/>
          <w:szCs w:val="28"/>
        </w:rPr>
      </w:pPr>
      <w:r>
        <w:rPr>
          <w:rFonts w:ascii="Calibri" w:eastAsia="Calibri" w:hAnsi="Calibri" w:cs="Calibri"/>
          <w:b/>
          <w:color w:val="612C69"/>
          <w:sz w:val="28"/>
          <w:szCs w:val="28"/>
        </w:rPr>
        <w:t xml:space="preserve">E faapefea </w:t>
      </w:r>
      <w:r w:rsidR="006B7D29">
        <w:rPr>
          <w:rFonts w:ascii="Calibri" w:eastAsia="Calibri" w:hAnsi="Calibri" w:cs="Calibri"/>
          <w:b/>
          <w:color w:val="612C69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612C69"/>
          <w:sz w:val="28"/>
          <w:szCs w:val="28"/>
        </w:rPr>
        <w:t>na f</w:t>
      </w:r>
      <w:r w:rsidR="006B7D29">
        <w:rPr>
          <w:rFonts w:ascii="Calibri" w:eastAsia="Calibri" w:hAnsi="Calibri" w:cs="Calibri"/>
          <w:b/>
          <w:color w:val="612C69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612C69"/>
          <w:sz w:val="28"/>
          <w:szCs w:val="28"/>
        </w:rPr>
        <w:t>i s</w:t>
      </w:r>
      <w:r w:rsidR="006B7D29">
        <w:rPr>
          <w:rFonts w:ascii="Calibri" w:eastAsia="Calibri" w:hAnsi="Calibri" w:cs="Calibri"/>
          <w:b/>
          <w:color w:val="612C69"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color w:val="612C69"/>
          <w:sz w:val="28"/>
          <w:szCs w:val="28"/>
        </w:rPr>
        <w:t>faaseā</w:t>
      </w:r>
      <w:r w:rsidR="006B7D29">
        <w:rPr>
          <w:rFonts w:ascii="Calibri" w:eastAsia="Calibri" w:hAnsi="Calibri" w:cs="Calibri"/>
          <w:b/>
          <w:color w:val="612C6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612C69"/>
          <w:sz w:val="28"/>
          <w:szCs w:val="28"/>
        </w:rPr>
        <w:t xml:space="preserve">e </w:t>
      </w:r>
      <w:r w:rsidR="006B7D29">
        <w:rPr>
          <w:rFonts w:ascii="Calibri" w:eastAsia="Calibri" w:hAnsi="Calibri" w:cs="Calibri"/>
          <w:b/>
          <w:color w:val="612C69"/>
          <w:sz w:val="28"/>
          <w:szCs w:val="28"/>
        </w:rPr>
        <w:t>u</w:t>
      </w:r>
      <w:r>
        <w:rPr>
          <w:rFonts w:ascii="Calibri" w:eastAsia="Calibri" w:hAnsi="Calibri" w:cs="Calibri"/>
          <w:b/>
          <w:color w:val="612C69"/>
          <w:sz w:val="28"/>
          <w:szCs w:val="28"/>
        </w:rPr>
        <w:t>iga i</w:t>
      </w:r>
      <w:r w:rsidR="006B7D29">
        <w:rPr>
          <w:rFonts w:ascii="Calibri" w:eastAsia="Calibri" w:hAnsi="Calibri" w:cs="Calibri"/>
          <w:b/>
          <w:color w:val="612C6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612C69"/>
          <w:sz w:val="28"/>
          <w:szCs w:val="28"/>
        </w:rPr>
        <w:t>auaunaga</w:t>
      </w:r>
    </w:p>
    <w:p w14:paraId="7A532096" w14:textId="2D730CAE" w:rsidR="006B7D29" w:rsidRDefault="00594C84" w:rsidP="00561069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Afai ua e lagona ete le o saoga</w:t>
      </w:r>
      <w:r w:rsidR="00373C71"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</w:rPr>
        <w:t xml:space="preserve">mū pe ua leai sou fiafia i le tulaga o le lagolagoina ma le auaunaga mo oe – tusa pe fesoota’i ma mataupu tau i le </w:t>
      </w:r>
      <w:r>
        <w:rPr>
          <w:rFonts w:asciiTheme="minorHAnsi" w:hAnsiTheme="minorHAnsi" w:cstheme="minorHAnsi"/>
          <w:color w:val="000000"/>
        </w:rPr>
        <w:t>KOVITI</w:t>
      </w:r>
      <w:r>
        <w:rPr>
          <w:rFonts w:ascii="Calibri" w:eastAsia="Calibri" w:hAnsi="Calibri" w:cs="Calibri"/>
        </w:rPr>
        <w:t xml:space="preserve"> -19 </w:t>
      </w:r>
      <w:r w:rsidR="006B7D29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pe leai</w:t>
      </w:r>
      <w:r w:rsidR="006B7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 </w:t>
      </w:r>
      <w:r w:rsidR="006B7D29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āua le iloa e mafai </w:t>
      </w:r>
      <w:r w:rsidR="006B7D29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na e</w:t>
      </w:r>
      <w:r w:rsidR="006B7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talanoa mai ia matou e </w:t>
      </w:r>
      <w:r w:rsidR="006B7D29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iga</w:t>
      </w:r>
      <w:r w:rsidR="006B7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6B7D29"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</w:rPr>
        <w:t xml:space="preserve"> p</w:t>
      </w:r>
      <w:r w:rsidR="006B7D29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pol</w:t>
      </w:r>
      <w:r w:rsidR="006B7D2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ga</w:t>
      </w:r>
      <w:r w:rsidR="006B7D29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E leai se afaina i lou talanoa mai</w:t>
      </w:r>
      <w:r w:rsidR="006B7D29">
        <w:rPr>
          <w:rFonts w:ascii="Calibri" w:eastAsia="Calibri" w:hAnsi="Calibri" w:cs="Calibri"/>
        </w:rPr>
        <w:t>.</w:t>
      </w:r>
    </w:p>
    <w:p w14:paraId="621609E9" w14:textId="369D34EC" w:rsidR="006B7D29" w:rsidRDefault="006453A6" w:rsidP="00561069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6B7D29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 xml:space="preserve">ai </w:t>
      </w:r>
      <w:r w:rsidR="006B7D29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loo</w:t>
      </w:r>
      <w:r w:rsidR="006B7D29">
        <w:rPr>
          <w:rFonts w:ascii="Calibri" w:eastAsia="Calibri" w:hAnsi="Calibri" w:cs="Calibri"/>
        </w:rPr>
        <w:t xml:space="preserve"> e i N</w:t>
      </w:r>
      <w:r>
        <w:rPr>
          <w:rFonts w:ascii="Calibri" w:eastAsia="Calibri" w:hAnsi="Calibri" w:cs="Calibri"/>
        </w:rPr>
        <w:t>iu</w:t>
      </w:r>
      <w:r w:rsidR="006B7D29"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</w:rPr>
        <w:t>a</w:t>
      </w:r>
      <w:r w:rsidR="006B7D29"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</w:rPr>
        <w:t>e</w:t>
      </w:r>
      <w:r w:rsidR="006B7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Ue</w:t>
      </w:r>
      <w:r w:rsidR="006B7D29"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</w:rPr>
        <w:t>e</w:t>
      </w:r>
      <w:r w:rsidR="006B7D29">
        <w:rPr>
          <w:rFonts w:ascii="Calibri" w:eastAsia="Calibri" w:hAnsi="Calibri" w:cs="Calibri"/>
        </w:rPr>
        <w:t>, Aus</w:t>
      </w:r>
      <w:r>
        <w:rPr>
          <w:rFonts w:ascii="Calibri" w:eastAsia="Calibri" w:hAnsi="Calibri" w:cs="Calibri"/>
        </w:rPr>
        <w:t>e</w:t>
      </w:r>
      <w:r w:rsidR="006B7D29">
        <w:rPr>
          <w:rFonts w:ascii="Calibri" w:eastAsia="Calibri" w:hAnsi="Calibri" w:cs="Calibri"/>
        </w:rPr>
        <w:t>talia</w:t>
      </w:r>
      <w:r>
        <w:rPr>
          <w:rFonts w:ascii="Calibri" w:eastAsia="Calibri" w:hAnsi="Calibri" w:cs="Calibri"/>
        </w:rPr>
        <w:t xml:space="preserve"> i Saute</w:t>
      </w:r>
      <w:r w:rsidR="006B7D2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o l</w:t>
      </w:r>
      <w:r w:rsidR="006B7D29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 xml:space="preserve">Teritori Taulaga </w:t>
      </w:r>
      <w:r w:rsidR="006B7D29">
        <w:rPr>
          <w:rFonts w:ascii="Calibri" w:eastAsia="Calibri" w:hAnsi="Calibri" w:cs="Calibri"/>
        </w:rPr>
        <w:t>Aus</w:t>
      </w:r>
      <w:r>
        <w:rPr>
          <w:rFonts w:ascii="Calibri" w:eastAsia="Calibri" w:hAnsi="Calibri" w:cs="Calibri"/>
        </w:rPr>
        <w:t>e</w:t>
      </w:r>
      <w:r w:rsidR="006B7D29">
        <w:rPr>
          <w:rFonts w:ascii="Calibri" w:eastAsia="Calibri" w:hAnsi="Calibri" w:cs="Calibri"/>
        </w:rPr>
        <w:t>talia, Teritor</w:t>
      </w:r>
      <w:r>
        <w:rPr>
          <w:rFonts w:ascii="Calibri" w:eastAsia="Calibri" w:hAnsi="Calibri" w:cs="Calibri"/>
        </w:rPr>
        <w:t>i i Matū</w:t>
      </w:r>
      <w:r w:rsidR="006B7D2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K</w:t>
      </w:r>
      <w:r w:rsidR="006B7D29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i</w:t>
      </w:r>
      <w:r w:rsidR="006B7D29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i</w:t>
      </w:r>
      <w:r w:rsidR="006B7D2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e</w:t>
      </w:r>
      <w:r w:rsidR="006B7D29"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</w:rPr>
        <w:t>i</w:t>
      </w:r>
      <w:r w:rsidR="006B7D29">
        <w:rPr>
          <w:rFonts w:ascii="Calibri" w:eastAsia="Calibri" w:hAnsi="Calibri" w:cs="Calibri"/>
        </w:rPr>
        <w:t xml:space="preserve">, Vitoria </w:t>
      </w:r>
      <w:r>
        <w:rPr>
          <w:rFonts w:ascii="Calibri" w:eastAsia="Calibri" w:hAnsi="Calibri" w:cs="Calibri"/>
        </w:rPr>
        <w:t>po</w:t>
      </w:r>
      <w:r w:rsidR="006B7D29">
        <w:rPr>
          <w:rFonts w:ascii="Calibri" w:eastAsia="Calibri" w:hAnsi="Calibri" w:cs="Calibri"/>
        </w:rPr>
        <w:t>o Tas</w:t>
      </w:r>
      <w:r>
        <w:rPr>
          <w:rFonts w:ascii="Calibri" w:eastAsia="Calibri" w:hAnsi="Calibri" w:cs="Calibri"/>
        </w:rPr>
        <w:t>e</w:t>
      </w:r>
      <w:r w:rsidR="006B7D29">
        <w:rPr>
          <w:rFonts w:ascii="Calibri" w:eastAsia="Calibri" w:hAnsi="Calibri" w:cs="Calibri"/>
        </w:rPr>
        <w:t xml:space="preserve">mania, </w:t>
      </w:r>
      <w:r>
        <w:rPr>
          <w:rFonts w:ascii="Calibri" w:eastAsia="Calibri" w:hAnsi="Calibri" w:cs="Calibri"/>
        </w:rPr>
        <w:t xml:space="preserve">e mafai </w:t>
      </w:r>
      <w:r w:rsidR="006B7D29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na</w:t>
      </w:r>
      <w:r w:rsidR="006B7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 faia se faaseā ia matou e ala mai i le</w:t>
      </w:r>
      <w:r w:rsidR="006B7D29">
        <w:rPr>
          <w:rFonts w:ascii="Calibri" w:eastAsia="Calibri" w:hAnsi="Calibri" w:cs="Calibri"/>
        </w:rPr>
        <w:t>:</w:t>
      </w:r>
    </w:p>
    <w:p w14:paraId="1FD34DDA" w14:textId="21A831E2" w:rsidR="00DB4CCC" w:rsidRDefault="006453A6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</w:t>
      </w:r>
      <w:r w:rsidR="006B7D29">
        <w:rPr>
          <w:rFonts w:ascii="Calibri" w:eastAsia="Calibri" w:hAnsi="Calibri" w:cs="Calibri"/>
        </w:rPr>
        <w:t>oni: 1800 035 544 (</w:t>
      </w:r>
      <w:r w:rsidR="000D3F7E">
        <w:rPr>
          <w:rFonts w:ascii="Calibri" w:eastAsia="Calibri" w:hAnsi="Calibri" w:cs="Calibri"/>
        </w:rPr>
        <w:t xml:space="preserve">valaau e </w:t>
      </w:r>
      <w:r>
        <w:rPr>
          <w:rFonts w:ascii="Calibri" w:eastAsia="Calibri" w:hAnsi="Calibri" w:cs="Calibri"/>
        </w:rPr>
        <w:t xml:space="preserve">leai se totogi </w:t>
      </w:r>
      <w:r w:rsidR="006B7D29">
        <w:rPr>
          <w:rFonts w:ascii="Calibri" w:eastAsia="Calibri" w:hAnsi="Calibri" w:cs="Calibri"/>
        </w:rPr>
        <w:t>m</w:t>
      </w:r>
      <w:r w:rsidR="00DB4CCC">
        <w:rPr>
          <w:rFonts w:ascii="Calibri" w:eastAsia="Calibri" w:hAnsi="Calibri" w:cs="Calibri"/>
        </w:rPr>
        <w:t>ai</w:t>
      </w:r>
      <w:r w:rsidR="006B7D29">
        <w:rPr>
          <w:rFonts w:ascii="Calibri" w:eastAsia="Calibri" w:hAnsi="Calibri" w:cs="Calibri"/>
        </w:rPr>
        <w:t xml:space="preserve"> l</w:t>
      </w:r>
      <w:r w:rsidR="00DB4CCC">
        <w:rPr>
          <w:rFonts w:ascii="Calibri" w:eastAsia="Calibri" w:hAnsi="Calibri" w:cs="Calibri"/>
        </w:rPr>
        <w:t>e telefoni o le fale</w:t>
      </w:r>
      <w:r w:rsidR="006B7D29">
        <w:rPr>
          <w:rFonts w:ascii="Calibri" w:eastAsia="Calibri" w:hAnsi="Calibri" w:cs="Calibri"/>
        </w:rPr>
        <w:t xml:space="preserve">) </w:t>
      </w:r>
      <w:r w:rsidR="00DB4CCC">
        <w:rPr>
          <w:rFonts w:ascii="Calibri" w:eastAsia="Calibri" w:hAnsi="Calibri" w:cs="Calibri"/>
        </w:rPr>
        <w:t>po</w:t>
      </w:r>
      <w:r w:rsidR="006B7D29">
        <w:rPr>
          <w:rFonts w:ascii="Calibri" w:eastAsia="Calibri" w:hAnsi="Calibri" w:cs="Calibri"/>
        </w:rPr>
        <w:t xml:space="preserve">o TTY 133 677. </w:t>
      </w:r>
    </w:p>
    <w:p w14:paraId="02870D62" w14:textId="085E55CD" w:rsidR="006B7D29" w:rsidRDefault="00DB4CCC" w:rsidP="00DB4CCC">
      <w:pPr>
        <w:spacing w:before="120" w:after="120" w:line="240" w:lineRule="auto"/>
        <w:ind w:left="7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mafai ona faatonu se faamatala’upu</w:t>
      </w:r>
      <w:r w:rsidR="006B7D29">
        <w:rPr>
          <w:rFonts w:ascii="Calibri" w:eastAsia="Calibri" w:hAnsi="Calibri" w:cs="Calibri"/>
        </w:rPr>
        <w:t>.</w:t>
      </w:r>
    </w:p>
    <w:p w14:paraId="121924FF" w14:textId="0D063C55" w:rsidR="006B7D29" w:rsidRDefault="006B27B5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hyperlink r:id="rId12" w:history="1">
        <w:r w:rsidR="006B7D29">
          <w:rPr>
            <w:rStyle w:val="Hyperlink"/>
            <w:rFonts w:ascii="Calibri" w:eastAsia="Calibri" w:hAnsi="Calibri" w:cs="Calibri"/>
          </w:rPr>
          <w:t>National Relay Service</w:t>
        </w:r>
      </w:hyperlink>
      <w:r w:rsidR="006B7D29">
        <w:rPr>
          <w:rFonts w:ascii="Calibri" w:eastAsia="Calibri" w:hAnsi="Calibri" w:cs="Calibri"/>
          <w:color w:val="222222"/>
        </w:rPr>
        <w:t xml:space="preserve"> </w:t>
      </w:r>
      <w:r w:rsidR="00DB4CCC">
        <w:rPr>
          <w:rFonts w:ascii="Calibri" w:eastAsia="Calibri" w:hAnsi="Calibri" w:cs="Calibri"/>
          <w:color w:val="222222"/>
        </w:rPr>
        <w:t>m</w:t>
      </w:r>
      <w:r w:rsidR="006B7D29">
        <w:rPr>
          <w:rFonts w:ascii="Calibri" w:eastAsia="Calibri" w:hAnsi="Calibri" w:cs="Calibri"/>
        </w:rPr>
        <w:t xml:space="preserve">a </w:t>
      </w:r>
      <w:r w:rsidR="00DB4CCC">
        <w:rPr>
          <w:rFonts w:ascii="Calibri" w:eastAsia="Calibri" w:hAnsi="Calibri" w:cs="Calibri"/>
        </w:rPr>
        <w:t>fesili</w:t>
      </w:r>
      <w:r w:rsidR="006B7D29">
        <w:rPr>
          <w:rFonts w:ascii="Calibri" w:eastAsia="Calibri" w:hAnsi="Calibri" w:cs="Calibri"/>
        </w:rPr>
        <w:t xml:space="preserve"> </w:t>
      </w:r>
      <w:r w:rsidR="00DB4CCC">
        <w:rPr>
          <w:rFonts w:ascii="Calibri" w:eastAsia="Calibri" w:hAnsi="Calibri" w:cs="Calibri"/>
        </w:rPr>
        <w:t>m</w:t>
      </w:r>
      <w:r w:rsidR="006B7D29">
        <w:rPr>
          <w:rFonts w:ascii="Calibri" w:eastAsia="Calibri" w:hAnsi="Calibri" w:cs="Calibri"/>
        </w:rPr>
        <w:t>o 1800 035 544.</w:t>
      </w:r>
    </w:p>
    <w:p w14:paraId="69AD0D8C" w14:textId="136F0885" w:rsidR="006B7D29" w:rsidRDefault="00DB4CCC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Faatumu </w:t>
      </w:r>
      <w:r w:rsidR="006B7D29"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</w:rPr>
        <w:t>pa o faaseā</w:t>
      </w:r>
      <w:r w:rsidR="006B7D29">
        <w:rPr>
          <w:rFonts w:ascii="Calibri" w:eastAsia="Calibri" w:hAnsi="Calibri" w:cs="Calibri"/>
        </w:rPr>
        <w:t xml:space="preserve"> </w:t>
      </w:r>
      <w:hyperlink r:id="rId13" w:history="1">
        <w:r w:rsidR="006B7D29">
          <w:rPr>
            <w:rStyle w:val="Hyperlink"/>
            <w:rFonts w:ascii="Calibri" w:eastAsia="Calibri" w:hAnsi="Calibri" w:cs="Calibri"/>
          </w:rPr>
          <w:t>complaint contact form</w:t>
        </w:r>
      </w:hyperlink>
      <w:r w:rsidR="006B7D29">
        <w:rPr>
          <w:rFonts w:ascii="Calibri" w:eastAsia="Calibri" w:hAnsi="Calibri" w:cs="Calibri"/>
        </w:rPr>
        <w:t>.</w:t>
      </w:r>
    </w:p>
    <w:p w14:paraId="2EEDAC92" w14:textId="008E21E5" w:rsidR="006B7D29" w:rsidRDefault="00DB4CCC" w:rsidP="00561069">
      <w:pPr>
        <w:spacing w:before="120" w:after="12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="Calibri" w:eastAsia="Calibri" w:hAnsi="Calibri" w:cs="Calibri"/>
          <w:color w:val="222222"/>
        </w:rPr>
        <w:t>A</w:t>
      </w:r>
      <w:r w:rsidR="006B7D29">
        <w:rPr>
          <w:rFonts w:ascii="Calibri" w:eastAsia="Calibri" w:hAnsi="Calibri" w:cs="Calibri"/>
          <w:color w:val="222222"/>
        </w:rPr>
        <w:t>f</w:t>
      </w:r>
      <w:r>
        <w:rPr>
          <w:rFonts w:ascii="Calibri" w:eastAsia="Calibri" w:hAnsi="Calibri" w:cs="Calibri"/>
          <w:color w:val="222222"/>
        </w:rPr>
        <w:t xml:space="preserve">ai </w:t>
      </w:r>
      <w:r w:rsidR="006B7D29">
        <w:rPr>
          <w:rFonts w:ascii="Calibri" w:eastAsia="Calibri" w:hAnsi="Calibri" w:cs="Calibri"/>
          <w:color w:val="222222"/>
        </w:rPr>
        <w:t>o</w:t>
      </w:r>
      <w:r>
        <w:rPr>
          <w:rFonts w:ascii="Calibri" w:eastAsia="Calibri" w:hAnsi="Calibri" w:cs="Calibri"/>
          <w:color w:val="222222"/>
        </w:rPr>
        <w:t xml:space="preserve"> loo</w:t>
      </w:r>
      <w:r w:rsidR="006B7D29">
        <w:rPr>
          <w:rFonts w:ascii="Calibri" w:eastAsia="Calibri" w:hAnsi="Calibri" w:cs="Calibri"/>
          <w:color w:val="222222"/>
        </w:rPr>
        <w:t xml:space="preserve"> e i Aus</w:t>
      </w:r>
      <w:r>
        <w:rPr>
          <w:rFonts w:ascii="Calibri" w:eastAsia="Calibri" w:hAnsi="Calibri" w:cs="Calibri"/>
          <w:color w:val="222222"/>
        </w:rPr>
        <w:t>e</w:t>
      </w:r>
      <w:r w:rsidR="006B7D29">
        <w:rPr>
          <w:rFonts w:ascii="Calibri" w:eastAsia="Calibri" w:hAnsi="Calibri" w:cs="Calibri"/>
          <w:color w:val="222222"/>
        </w:rPr>
        <w:t>talia</w:t>
      </w:r>
      <w:r>
        <w:rPr>
          <w:rFonts w:ascii="Calibri" w:eastAsia="Calibri" w:hAnsi="Calibri" w:cs="Calibri"/>
          <w:color w:val="222222"/>
        </w:rPr>
        <w:t xml:space="preserve"> Sisifo</w:t>
      </w:r>
      <w:r w:rsidR="006B7D29">
        <w:rPr>
          <w:rFonts w:ascii="Calibri" w:eastAsia="Calibri" w:hAnsi="Calibri" w:cs="Calibri"/>
          <w:color w:val="222222"/>
        </w:rPr>
        <w:t xml:space="preserve">, </w:t>
      </w:r>
      <w:r>
        <w:rPr>
          <w:rFonts w:ascii="Calibri" w:eastAsia="Calibri" w:hAnsi="Calibri" w:cs="Calibri"/>
          <w:color w:val="222222"/>
        </w:rPr>
        <w:t xml:space="preserve">ia faaauau pea </w:t>
      </w:r>
      <w:r w:rsidR="006B7D29">
        <w:rPr>
          <w:rFonts w:ascii="Calibri" w:eastAsia="Calibri" w:hAnsi="Calibri" w:cs="Calibri"/>
          <w:color w:val="222222"/>
        </w:rPr>
        <w:t>o</w:t>
      </w:r>
      <w:r>
        <w:rPr>
          <w:rFonts w:ascii="Calibri" w:eastAsia="Calibri" w:hAnsi="Calibri" w:cs="Calibri"/>
          <w:color w:val="222222"/>
        </w:rPr>
        <w:t>na</w:t>
      </w:r>
      <w:r w:rsidR="006B7D29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>faafesoota’i</w:t>
      </w:r>
      <w:r w:rsidR="006B7D29">
        <w:rPr>
          <w:rFonts w:ascii="Calibri" w:eastAsia="Calibri" w:hAnsi="Calibri" w:cs="Calibri"/>
          <w:color w:val="222222"/>
        </w:rPr>
        <w:t xml:space="preserve"> </w:t>
      </w:r>
      <w:hyperlink r:id="rId14" w:history="1">
        <w:r w:rsidR="006B7D29">
          <w:rPr>
            <w:rStyle w:val="Hyperlink"/>
            <w:rFonts w:ascii="Calibri" w:eastAsia="Calibri" w:hAnsi="Calibri" w:cs="Calibri"/>
          </w:rPr>
          <w:t>HADSCO</w:t>
        </w:r>
      </w:hyperlink>
      <w:r w:rsidR="006B7D29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>e fai ai sau faaseā</w:t>
      </w:r>
      <w:r w:rsidR="006B7D29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 xml:space="preserve">se ia oo i le </w:t>
      </w:r>
      <w:r w:rsidR="006B7D29">
        <w:rPr>
          <w:rFonts w:ascii="Calibri" w:eastAsia="Calibri" w:hAnsi="Calibri" w:cs="Calibri"/>
          <w:color w:val="222222"/>
        </w:rPr>
        <w:t>30 Novem</w:t>
      </w:r>
      <w:r>
        <w:rPr>
          <w:rFonts w:ascii="Calibri" w:eastAsia="Calibri" w:hAnsi="Calibri" w:cs="Calibri"/>
          <w:color w:val="222222"/>
        </w:rPr>
        <w:t>a</w:t>
      </w:r>
      <w:r w:rsidR="006B7D29">
        <w:rPr>
          <w:rFonts w:ascii="Calibri" w:eastAsia="Calibri" w:hAnsi="Calibri" w:cs="Calibri"/>
          <w:color w:val="222222"/>
        </w:rPr>
        <w:t xml:space="preserve"> 2020.</w:t>
      </w:r>
    </w:p>
    <w:p w14:paraId="1B1C8F37" w14:textId="73F63C27" w:rsidR="00D47462" w:rsidRPr="00D47462" w:rsidRDefault="00DB4CCC" w:rsidP="00CE6755">
      <w:pPr>
        <w:pStyle w:val="Heading20"/>
        <w:spacing w:before="240" w:after="120"/>
      </w:pPr>
      <w:r>
        <w:t>Faafesoo</w:t>
      </w:r>
      <w:r w:rsidR="002F03A8">
        <w:t>ta</w:t>
      </w:r>
      <w:r>
        <w:t>’i mai Matou</w:t>
      </w:r>
      <w:r w:rsidR="002F03A8">
        <w:t xml:space="preserve"> </w:t>
      </w:r>
    </w:p>
    <w:p w14:paraId="41DFA168" w14:textId="308751F7" w:rsidR="00DA4F16" w:rsidRPr="00DD0FCB" w:rsidRDefault="00DB4CCC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V</w:t>
      </w:r>
      <w:r w:rsidR="00DA4F16" w:rsidRPr="00DD0FCB">
        <w:rPr>
          <w:rFonts w:asciiTheme="minorHAnsi" w:hAnsiTheme="minorHAnsi" w:cstheme="minorHAnsi"/>
          <w:b/>
          <w:bCs/>
          <w:color w:val="000000"/>
        </w:rPr>
        <w:t>al</w:t>
      </w:r>
      <w:r>
        <w:rPr>
          <w:rFonts w:asciiTheme="minorHAnsi" w:hAnsiTheme="minorHAnsi" w:cstheme="minorHAnsi"/>
          <w:b/>
          <w:bCs/>
          <w:color w:val="000000"/>
        </w:rPr>
        <w:t>aau</w:t>
      </w:r>
      <w:r w:rsidR="00DA4F16" w:rsidRPr="00DD0FCB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DA4F16" w:rsidRPr="00D632EF">
        <w:rPr>
          <w:rFonts w:asciiTheme="minorHAnsi" w:hAnsiTheme="minorHAnsi" w:cstheme="minorHAnsi"/>
          <w:bCs/>
          <w:color w:val="000000"/>
        </w:rPr>
        <w:t>1800 035 544</w:t>
      </w:r>
      <w:r w:rsidR="00DA4F16" w:rsidRPr="00DD0FCB">
        <w:rPr>
          <w:rFonts w:asciiTheme="minorHAnsi" w:hAnsiTheme="minorHAnsi" w:cstheme="minorHAnsi"/>
          <w:color w:val="000000"/>
        </w:rPr>
        <w:t> </w:t>
      </w:r>
      <w:r w:rsidR="000D3F7E">
        <w:rPr>
          <w:rFonts w:ascii="Calibri" w:eastAsia="Calibri" w:hAnsi="Calibri" w:cs="Calibri"/>
        </w:rPr>
        <w:t>(valaau e leai se totogi mai le telefoni o le fale)</w:t>
      </w:r>
      <w:r w:rsidR="00DA4F16" w:rsidRPr="00DD0FCB">
        <w:rPr>
          <w:rFonts w:asciiTheme="minorHAnsi" w:hAnsiTheme="minorHAnsi" w:cstheme="minorHAnsi"/>
          <w:color w:val="000000"/>
        </w:rPr>
        <w:t xml:space="preserve">. </w:t>
      </w:r>
      <w:r w:rsidR="000D3F7E">
        <w:rPr>
          <w:rFonts w:asciiTheme="minorHAnsi" w:hAnsiTheme="minorHAnsi" w:cstheme="minorHAnsi"/>
          <w:color w:val="000000"/>
        </w:rPr>
        <w:t xml:space="preserve">E tatala le matou ofisa </w:t>
      </w:r>
      <w:r w:rsidR="00DA4F16" w:rsidRPr="00DD0FCB">
        <w:rPr>
          <w:rFonts w:asciiTheme="minorHAnsi" w:hAnsiTheme="minorHAnsi" w:cstheme="minorHAnsi"/>
          <w:color w:val="000000"/>
        </w:rPr>
        <w:t>t</w:t>
      </w:r>
      <w:r w:rsidR="000D3F7E">
        <w:rPr>
          <w:rFonts w:asciiTheme="minorHAnsi" w:hAnsiTheme="minorHAnsi" w:cstheme="minorHAnsi"/>
          <w:color w:val="000000"/>
        </w:rPr>
        <w:t>u</w:t>
      </w:r>
      <w:r w:rsidR="00DA4F16" w:rsidRPr="00DD0FCB">
        <w:rPr>
          <w:rFonts w:asciiTheme="minorHAnsi" w:hAnsiTheme="minorHAnsi" w:cstheme="minorHAnsi"/>
          <w:color w:val="000000"/>
        </w:rPr>
        <w:t>t</w:t>
      </w:r>
      <w:r w:rsidR="000D3F7E">
        <w:rPr>
          <w:rFonts w:asciiTheme="minorHAnsi" w:hAnsiTheme="minorHAnsi" w:cstheme="minorHAnsi"/>
          <w:color w:val="000000"/>
        </w:rPr>
        <w:t>otonu mo fesoota’iga</w:t>
      </w:r>
      <w:r w:rsidR="00DA4F16" w:rsidRPr="00DD0FCB">
        <w:rPr>
          <w:rFonts w:asciiTheme="minorHAnsi" w:hAnsiTheme="minorHAnsi" w:cstheme="minorHAnsi"/>
          <w:color w:val="000000"/>
        </w:rPr>
        <w:t xml:space="preserve"> i </w:t>
      </w:r>
      <w:r w:rsidR="000D3F7E">
        <w:rPr>
          <w:rFonts w:asciiTheme="minorHAnsi" w:hAnsiTheme="minorHAnsi" w:cstheme="minorHAnsi"/>
          <w:color w:val="000000"/>
        </w:rPr>
        <w:t>le</w:t>
      </w:r>
      <w:r w:rsidR="00DA4F16" w:rsidRPr="00DD0FCB">
        <w:rPr>
          <w:rFonts w:asciiTheme="minorHAnsi" w:hAnsiTheme="minorHAnsi" w:cstheme="minorHAnsi"/>
          <w:color w:val="000000"/>
        </w:rPr>
        <w:t xml:space="preserve"> 9</w:t>
      </w:r>
      <w:r w:rsidR="00FA58F2">
        <w:rPr>
          <w:rFonts w:asciiTheme="minorHAnsi" w:hAnsiTheme="minorHAnsi" w:cstheme="minorHAnsi"/>
          <w:color w:val="000000"/>
        </w:rPr>
        <w:t>.00</w:t>
      </w:r>
      <w:r w:rsidR="00DA4F16" w:rsidRPr="00DD0FCB">
        <w:rPr>
          <w:rFonts w:asciiTheme="minorHAnsi" w:hAnsiTheme="minorHAnsi" w:cstheme="minorHAnsi"/>
          <w:color w:val="000000"/>
        </w:rPr>
        <w:t xml:space="preserve">am </w:t>
      </w:r>
      <w:r w:rsidR="000D3F7E">
        <w:rPr>
          <w:rFonts w:asciiTheme="minorHAnsi" w:hAnsiTheme="minorHAnsi" w:cstheme="minorHAnsi"/>
          <w:color w:val="000000"/>
        </w:rPr>
        <w:t>i le</w:t>
      </w:r>
      <w:r w:rsidR="00DA4F16" w:rsidRPr="00DD0FCB">
        <w:rPr>
          <w:rFonts w:asciiTheme="minorHAnsi" w:hAnsiTheme="minorHAnsi" w:cstheme="minorHAnsi"/>
          <w:color w:val="000000"/>
        </w:rPr>
        <w:t xml:space="preserve"> 4.30pm </w:t>
      </w:r>
      <w:r w:rsidR="000D3F7E">
        <w:rPr>
          <w:rFonts w:asciiTheme="minorHAnsi" w:hAnsiTheme="minorHAnsi" w:cstheme="minorHAnsi"/>
          <w:color w:val="000000"/>
        </w:rPr>
        <w:t>i le</w:t>
      </w:r>
      <w:r w:rsidR="00DA4F16" w:rsidRPr="00DD0FCB">
        <w:rPr>
          <w:rFonts w:asciiTheme="minorHAnsi" w:hAnsiTheme="minorHAnsi" w:cstheme="minorHAnsi"/>
          <w:color w:val="000000"/>
        </w:rPr>
        <w:t xml:space="preserve"> NT, 9.00am </w:t>
      </w:r>
      <w:r w:rsidR="000D3F7E">
        <w:rPr>
          <w:rFonts w:asciiTheme="minorHAnsi" w:hAnsiTheme="minorHAnsi" w:cstheme="minorHAnsi"/>
          <w:color w:val="000000"/>
        </w:rPr>
        <w:t>i le</w:t>
      </w:r>
      <w:r w:rsidR="00DA4F16" w:rsidRPr="00DD0FCB">
        <w:rPr>
          <w:rFonts w:asciiTheme="minorHAnsi" w:hAnsiTheme="minorHAnsi" w:cstheme="minorHAnsi"/>
          <w:color w:val="000000"/>
        </w:rPr>
        <w:t xml:space="preserve"> 5.00pm i </w:t>
      </w:r>
      <w:r w:rsidR="000D3F7E">
        <w:rPr>
          <w:rFonts w:asciiTheme="minorHAnsi" w:hAnsiTheme="minorHAnsi" w:cstheme="minorHAnsi"/>
          <w:color w:val="000000"/>
        </w:rPr>
        <w:t>l</w:t>
      </w:r>
      <w:r w:rsidR="00DA4F16" w:rsidRPr="00DD0FCB">
        <w:rPr>
          <w:rFonts w:asciiTheme="minorHAnsi" w:hAnsiTheme="minorHAnsi" w:cstheme="minorHAnsi"/>
          <w:color w:val="000000"/>
        </w:rPr>
        <w:t xml:space="preserve">e ACT, NSW, QLD, SA, TAS </w:t>
      </w:r>
      <w:r w:rsidR="000D3F7E">
        <w:rPr>
          <w:rFonts w:asciiTheme="minorHAnsi" w:hAnsiTheme="minorHAnsi" w:cstheme="minorHAnsi"/>
          <w:color w:val="000000"/>
        </w:rPr>
        <w:t>m</w:t>
      </w:r>
      <w:r w:rsidR="00DA4F16" w:rsidRPr="00DD0FCB">
        <w:rPr>
          <w:rFonts w:asciiTheme="minorHAnsi" w:hAnsiTheme="minorHAnsi" w:cstheme="minorHAnsi"/>
          <w:color w:val="000000"/>
        </w:rPr>
        <w:t xml:space="preserve">a VIC </w:t>
      </w:r>
      <w:r w:rsidR="000D3F7E">
        <w:rPr>
          <w:rFonts w:asciiTheme="minorHAnsi" w:hAnsiTheme="minorHAnsi" w:cstheme="minorHAnsi"/>
          <w:color w:val="000000"/>
        </w:rPr>
        <w:t>Aso Gafua</w:t>
      </w:r>
      <w:r w:rsidR="00DA4F16" w:rsidRPr="00DD0FCB">
        <w:rPr>
          <w:rFonts w:asciiTheme="minorHAnsi" w:hAnsiTheme="minorHAnsi" w:cstheme="minorHAnsi"/>
          <w:color w:val="000000"/>
        </w:rPr>
        <w:t xml:space="preserve"> </w:t>
      </w:r>
      <w:r w:rsidR="000D3F7E">
        <w:rPr>
          <w:rFonts w:asciiTheme="minorHAnsi" w:hAnsiTheme="minorHAnsi" w:cstheme="minorHAnsi"/>
          <w:color w:val="000000"/>
        </w:rPr>
        <w:t>i le</w:t>
      </w:r>
      <w:r w:rsidR="00DA4F16" w:rsidRPr="00DD0FCB">
        <w:rPr>
          <w:rFonts w:asciiTheme="minorHAnsi" w:hAnsiTheme="minorHAnsi" w:cstheme="minorHAnsi"/>
          <w:color w:val="000000"/>
        </w:rPr>
        <w:t xml:space="preserve"> </w:t>
      </w:r>
      <w:r w:rsidR="000D3F7E">
        <w:rPr>
          <w:rFonts w:asciiTheme="minorHAnsi" w:hAnsiTheme="minorHAnsi" w:cstheme="minorHAnsi"/>
          <w:color w:val="000000"/>
        </w:rPr>
        <w:t>Aso Faraile</w:t>
      </w:r>
      <w:r w:rsidR="00DA4F16" w:rsidRPr="00DD0FCB">
        <w:rPr>
          <w:rFonts w:asciiTheme="minorHAnsi" w:hAnsiTheme="minorHAnsi" w:cstheme="minorHAnsi"/>
          <w:color w:val="000000"/>
        </w:rPr>
        <w:t>, e</w:t>
      </w:r>
      <w:r w:rsidR="000D3F7E">
        <w:rPr>
          <w:rFonts w:asciiTheme="minorHAnsi" w:hAnsiTheme="minorHAnsi" w:cstheme="minorHAnsi"/>
          <w:color w:val="000000"/>
        </w:rPr>
        <w:t xml:space="preserve"> le aofia a</w:t>
      </w:r>
      <w:r w:rsidR="00DA4F16" w:rsidRPr="00DD0FCB">
        <w:rPr>
          <w:rFonts w:asciiTheme="minorHAnsi" w:hAnsiTheme="minorHAnsi" w:cstheme="minorHAnsi"/>
          <w:color w:val="000000"/>
        </w:rPr>
        <w:t xml:space="preserve">i </w:t>
      </w:r>
      <w:r w:rsidR="000D3F7E">
        <w:rPr>
          <w:rFonts w:asciiTheme="minorHAnsi" w:hAnsiTheme="minorHAnsi" w:cstheme="minorHAnsi"/>
          <w:color w:val="000000"/>
        </w:rPr>
        <w:t>aso malōlō faalemalō</w:t>
      </w:r>
      <w:r w:rsidR="00DA4F16" w:rsidRPr="00DD0FCB">
        <w:rPr>
          <w:rFonts w:asciiTheme="minorHAnsi" w:hAnsiTheme="minorHAnsi" w:cstheme="minorHAnsi"/>
          <w:color w:val="000000"/>
        </w:rPr>
        <w:t>.</w:t>
      </w:r>
    </w:p>
    <w:p w14:paraId="31AEEAE7" w14:textId="6334C252" w:rsidR="002F03A8" w:rsidRPr="007205A1" w:rsidRDefault="000D3F7E" w:rsidP="00561069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</w:t>
      </w:r>
      <w:r w:rsidR="002F03A8" w:rsidRPr="00DD0FCB">
        <w:rPr>
          <w:rFonts w:asciiTheme="minorHAnsi" w:hAnsiTheme="minorHAnsi" w:cstheme="minorHAnsi"/>
          <w:b/>
          <w:bCs/>
          <w:color w:val="000000"/>
        </w:rPr>
        <w:t>m</w:t>
      </w:r>
      <w:r w:rsidR="00BD2264">
        <w:rPr>
          <w:rFonts w:asciiTheme="minorHAnsi" w:hAnsiTheme="minorHAnsi" w:cstheme="minorHAnsi"/>
          <w:b/>
          <w:bCs/>
          <w:color w:val="000000"/>
        </w:rPr>
        <w:t>eli</w:t>
      </w:r>
      <w:r w:rsidR="002F03A8" w:rsidRPr="00DD0FCB">
        <w:rPr>
          <w:rFonts w:asciiTheme="minorHAnsi" w:hAnsiTheme="minorHAnsi" w:cstheme="minorHAnsi"/>
          <w:b/>
          <w:bCs/>
          <w:color w:val="000000"/>
        </w:rPr>
        <w:t xml:space="preserve">: </w:t>
      </w:r>
      <w:hyperlink r:id="rId15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63D90DAF" w:rsidR="00E96C31" w:rsidRPr="002F03A8" w:rsidRDefault="000D3F7E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</w:t>
      </w:r>
      <w:r w:rsidR="00DA4F16">
        <w:rPr>
          <w:rFonts w:asciiTheme="minorHAnsi" w:hAnsiTheme="minorHAnsi" w:cstheme="minorHAnsi"/>
          <w:b/>
          <w:color w:val="000000"/>
        </w:rPr>
        <w:t>e</w:t>
      </w:r>
      <w:r>
        <w:rPr>
          <w:rFonts w:asciiTheme="minorHAnsi" w:hAnsiTheme="minorHAnsi" w:cstheme="minorHAnsi"/>
          <w:b/>
          <w:color w:val="000000"/>
        </w:rPr>
        <w:t>pe</w:t>
      </w:r>
      <w:r w:rsidR="00DA4F16">
        <w:rPr>
          <w:rFonts w:asciiTheme="minorHAnsi" w:hAnsiTheme="minorHAnsi" w:cstheme="minorHAnsi"/>
          <w:b/>
          <w:color w:val="000000"/>
        </w:rPr>
        <w:t>s</w:t>
      </w:r>
      <w:r>
        <w:rPr>
          <w:rFonts w:asciiTheme="minorHAnsi" w:hAnsiTheme="minorHAnsi" w:cstheme="minorHAnsi"/>
          <w:b/>
          <w:color w:val="000000"/>
        </w:rPr>
        <w:t>a</w:t>
      </w:r>
      <w:r w:rsidR="00DA4F16">
        <w:rPr>
          <w:rFonts w:asciiTheme="minorHAnsi" w:hAnsiTheme="minorHAnsi" w:cstheme="minorHAnsi"/>
          <w:b/>
          <w:color w:val="000000"/>
        </w:rPr>
        <w:t>ite: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16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7205A1">
      <w:headerReference w:type="default" r:id="rId17"/>
      <w:footerReference w:type="default" r:id="rId18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0FF59" w14:textId="77777777" w:rsidR="00A9458A" w:rsidRDefault="00A9458A" w:rsidP="00B04ED8">
      <w:pPr>
        <w:spacing w:after="0" w:line="240" w:lineRule="auto"/>
      </w:pPr>
      <w:r>
        <w:separator/>
      </w:r>
    </w:p>
  </w:endnote>
  <w:endnote w:type="continuationSeparator" w:id="0">
    <w:p w14:paraId="2B75EF70" w14:textId="77777777" w:rsidR="00A9458A" w:rsidRDefault="00A9458A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6898623D" w:rsidR="00B1050D" w:rsidRPr="00DE62C3" w:rsidRDefault="000C0B5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July </w:t>
    </w:r>
    <w:r w:rsidR="00B1050D">
      <w:rPr>
        <w:rFonts w:asciiTheme="minorHAnsi" w:hAnsiTheme="minorHAnsi" w:cstheme="minorHAnsi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97DDF" w14:textId="77777777" w:rsidR="00A9458A" w:rsidRDefault="00A9458A" w:rsidP="00B04ED8">
      <w:pPr>
        <w:spacing w:after="0" w:line="240" w:lineRule="auto"/>
      </w:pPr>
      <w:r>
        <w:separator/>
      </w:r>
    </w:p>
  </w:footnote>
  <w:footnote w:type="continuationSeparator" w:id="0">
    <w:p w14:paraId="2AECC9DC" w14:textId="77777777" w:rsidR="00A9458A" w:rsidRDefault="00A9458A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B1050D" w:rsidRDefault="00B1050D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0522"/>
    <w:rsid w:val="00000CF6"/>
    <w:rsid w:val="00005633"/>
    <w:rsid w:val="000152F0"/>
    <w:rsid w:val="0002488E"/>
    <w:rsid w:val="000324AA"/>
    <w:rsid w:val="00032D90"/>
    <w:rsid w:val="00042763"/>
    <w:rsid w:val="0004365F"/>
    <w:rsid w:val="00055BDD"/>
    <w:rsid w:val="00061E62"/>
    <w:rsid w:val="00077657"/>
    <w:rsid w:val="000829E4"/>
    <w:rsid w:val="0009494B"/>
    <w:rsid w:val="000A0E24"/>
    <w:rsid w:val="000A632B"/>
    <w:rsid w:val="000A6A81"/>
    <w:rsid w:val="000B400B"/>
    <w:rsid w:val="000B7CAE"/>
    <w:rsid w:val="000C063A"/>
    <w:rsid w:val="000C0B59"/>
    <w:rsid w:val="000D3F7E"/>
    <w:rsid w:val="000D75E8"/>
    <w:rsid w:val="000F26EA"/>
    <w:rsid w:val="000F332A"/>
    <w:rsid w:val="00101391"/>
    <w:rsid w:val="00115327"/>
    <w:rsid w:val="00123CED"/>
    <w:rsid w:val="001401DC"/>
    <w:rsid w:val="00151331"/>
    <w:rsid w:val="00164BD3"/>
    <w:rsid w:val="001660EA"/>
    <w:rsid w:val="00167C52"/>
    <w:rsid w:val="001835A1"/>
    <w:rsid w:val="0018507A"/>
    <w:rsid w:val="00193037"/>
    <w:rsid w:val="001935AA"/>
    <w:rsid w:val="00194BFC"/>
    <w:rsid w:val="001B39E9"/>
    <w:rsid w:val="001B499F"/>
    <w:rsid w:val="001B6887"/>
    <w:rsid w:val="001C0356"/>
    <w:rsid w:val="001C242D"/>
    <w:rsid w:val="001D23EB"/>
    <w:rsid w:val="001D3A07"/>
    <w:rsid w:val="001D42EB"/>
    <w:rsid w:val="001E630D"/>
    <w:rsid w:val="001F7000"/>
    <w:rsid w:val="0021343E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FC1"/>
    <w:rsid w:val="00266605"/>
    <w:rsid w:val="00271A80"/>
    <w:rsid w:val="00281426"/>
    <w:rsid w:val="00282BDA"/>
    <w:rsid w:val="00283AC6"/>
    <w:rsid w:val="00284DC9"/>
    <w:rsid w:val="002A588E"/>
    <w:rsid w:val="002C24B2"/>
    <w:rsid w:val="002C4E1E"/>
    <w:rsid w:val="002C6098"/>
    <w:rsid w:val="002D22FC"/>
    <w:rsid w:val="002E592C"/>
    <w:rsid w:val="002F03A8"/>
    <w:rsid w:val="0030384F"/>
    <w:rsid w:val="0033081D"/>
    <w:rsid w:val="00334919"/>
    <w:rsid w:val="00334FBB"/>
    <w:rsid w:val="003368A9"/>
    <w:rsid w:val="003411DD"/>
    <w:rsid w:val="00341C39"/>
    <w:rsid w:val="0034640D"/>
    <w:rsid w:val="00366369"/>
    <w:rsid w:val="003668E5"/>
    <w:rsid w:val="0036742E"/>
    <w:rsid w:val="00373C71"/>
    <w:rsid w:val="00380368"/>
    <w:rsid w:val="00380C1E"/>
    <w:rsid w:val="00382BC4"/>
    <w:rsid w:val="00386DC1"/>
    <w:rsid w:val="003968AE"/>
    <w:rsid w:val="0039720E"/>
    <w:rsid w:val="003B2BB8"/>
    <w:rsid w:val="003B6521"/>
    <w:rsid w:val="003C1468"/>
    <w:rsid w:val="003C30B3"/>
    <w:rsid w:val="003D34FF"/>
    <w:rsid w:val="003D468B"/>
    <w:rsid w:val="003E0B76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77B5F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29D0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52403"/>
    <w:rsid w:val="00561069"/>
    <w:rsid w:val="0056465B"/>
    <w:rsid w:val="00565E9A"/>
    <w:rsid w:val="005745BA"/>
    <w:rsid w:val="00586240"/>
    <w:rsid w:val="005867C7"/>
    <w:rsid w:val="00594C84"/>
    <w:rsid w:val="005A0116"/>
    <w:rsid w:val="005A3586"/>
    <w:rsid w:val="005A390F"/>
    <w:rsid w:val="005A57BB"/>
    <w:rsid w:val="005B0979"/>
    <w:rsid w:val="005B3EED"/>
    <w:rsid w:val="005C3AA9"/>
    <w:rsid w:val="005C43EE"/>
    <w:rsid w:val="005C7F08"/>
    <w:rsid w:val="005D1D64"/>
    <w:rsid w:val="005E3FF7"/>
    <w:rsid w:val="005F133F"/>
    <w:rsid w:val="005F20D0"/>
    <w:rsid w:val="005F3B41"/>
    <w:rsid w:val="005F620F"/>
    <w:rsid w:val="005F6776"/>
    <w:rsid w:val="00603085"/>
    <w:rsid w:val="00604068"/>
    <w:rsid w:val="0060705F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453A6"/>
    <w:rsid w:val="006612B0"/>
    <w:rsid w:val="006638F8"/>
    <w:rsid w:val="00665B73"/>
    <w:rsid w:val="00667E5B"/>
    <w:rsid w:val="006712AA"/>
    <w:rsid w:val="00671967"/>
    <w:rsid w:val="00677AC1"/>
    <w:rsid w:val="00680CF1"/>
    <w:rsid w:val="006832B3"/>
    <w:rsid w:val="00683A84"/>
    <w:rsid w:val="00684061"/>
    <w:rsid w:val="006970C6"/>
    <w:rsid w:val="006A3D32"/>
    <w:rsid w:val="006A4CE7"/>
    <w:rsid w:val="006B27B5"/>
    <w:rsid w:val="006B6A77"/>
    <w:rsid w:val="006B6AAF"/>
    <w:rsid w:val="006B71CD"/>
    <w:rsid w:val="006B7D29"/>
    <w:rsid w:val="006C6BF1"/>
    <w:rsid w:val="006C79C1"/>
    <w:rsid w:val="006E6FD7"/>
    <w:rsid w:val="006F1351"/>
    <w:rsid w:val="006F245A"/>
    <w:rsid w:val="006F2CB8"/>
    <w:rsid w:val="006F6C59"/>
    <w:rsid w:val="006F7561"/>
    <w:rsid w:val="00701332"/>
    <w:rsid w:val="007048F2"/>
    <w:rsid w:val="0070774C"/>
    <w:rsid w:val="00707A4B"/>
    <w:rsid w:val="007205A1"/>
    <w:rsid w:val="00723C39"/>
    <w:rsid w:val="007578A5"/>
    <w:rsid w:val="00757B98"/>
    <w:rsid w:val="00781491"/>
    <w:rsid w:val="00785261"/>
    <w:rsid w:val="00785F2D"/>
    <w:rsid w:val="00786D35"/>
    <w:rsid w:val="0079726B"/>
    <w:rsid w:val="007A1AD6"/>
    <w:rsid w:val="007B0256"/>
    <w:rsid w:val="007B0C80"/>
    <w:rsid w:val="007C36E1"/>
    <w:rsid w:val="007C4DE8"/>
    <w:rsid w:val="007D0FAF"/>
    <w:rsid w:val="007D6C97"/>
    <w:rsid w:val="007E2ADE"/>
    <w:rsid w:val="007E33A1"/>
    <w:rsid w:val="007E4E2F"/>
    <w:rsid w:val="007E509B"/>
    <w:rsid w:val="007F346B"/>
    <w:rsid w:val="00801F9E"/>
    <w:rsid w:val="00802392"/>
    <w:rsid w:val="00803B00"/>
    <w:rsid w:val="00806615"/>
    <w:rsid w:val="00812E69"/>
    <w:rsid w:val="00813C44"/>
    <w:rsid w:val="008155A2"/>
    <w:rsid w:val="00826CA2"/>
    <w:rsid w:val="00827008"/>
    <w:rsid w:val="0082727D"/>
    <w:rsid w:val="0083177B"/>
    <w:rsid w:val="00831E77"/>
    <w:rsid w:val="00832769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769B"/>
    <w:rsid w:val="008772DE"/>
    <w:rsid w:val="008838A3"/>
    <w:rsid w:val="00894EF9"/>
    <w:rsid w:val="008A2AAA"/>
    <w:rsid w:val="008A5A46"/>
    <w:rsid w:val="008A6848"/>
    <w:rsid w:val="008C06F8"/>
    <w:rsid w:val="008C1588"/>
    <w:rsid w:val="008D39ED"/>
    <w:rsid w:val="008D47BF"/>
    <w:rsid w:val="008D5498"/>
    <w:rsid w:val="008D64C4"/>
    <w:rsid w:val="008E2401"/>
    <w:rsid w:val="008E5F47"/>
    <w:rsid w:val="00910000"/>
    <w:rsid w:val="00920109"/>
    <w:rsid w:val="00920A89"/>
    <w:rsid w:val="00921F16"/>
    <w:rsid w:val="009225F0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B3FAD"/>
    <w:rsid w:val="009C19DC"/>
    <w:rsid w:val="009C6C4C"/>
    <w:rsid w:val="009C7523"/>
    <w:rsid w:val="009C7C43"/>
    <w:rsid w:val="009D4851"/>
    <w:rsid w:val="009D7401"/>
    <w:rsid w:val="009E2490"/>
    <w:rsid w:val="009F70DE"/>
    <w:rsid w:val="00A02AE5"/>
    <w:rsid w:val="00A05498"/>
    <w:rsid w:val="00A1671E"/>
    <w:rsid w:val="00A174D9"/>
    <w:rsid w:val="00A2054E"/>
    <w:rsid w:val="00A332D2"/>
    <w:rsid w:val="00A43E5C"/>
    <w:rsid w:val="00A453D5"/>
    <w:rsid w:val="00A509DC"/>
    <w:rsid w:val="00A7288B"/>
    <w:rsid w:val="00A747BA"/>
    <w:rsid w:val="00A7666A"/>
    <w:rsid w:val="00A83247"/>
    <w:rsid w:val="00A85AD5"/>
    <w:rsid w:val="00A9458A"/>
    <w:rsid w:val="00AC0739"/>
    <w:rsid w:val="00AE1FE4"/>
    <w:rsid w:val="00AF2E1D"/>
    <w:rsid w:val="00AF3ECE"/>
    <w:rsid w:val="00B04ED8"/>
    <w:rsid w:val="00B07C85"/>
    <w:rsid w:val="00B1050D"/>
    <w:rsid w:val="00B21BD0"/>
    <w:rsid w:val="00B21C7B"/>
    <w:rsid w:val="00B2339D"/>
    <w:rsid w:val="00B25AAC"/>
    <w:rsid w:val="00B3092C"/>
    <w:rsid w:val="00B4184A"/>
    <w:rsid w:val="00B46946"/>
    <w:rsid w:val="00B83A99"/>
    <w:rsid w:val="00B915FC"/>
    <w:rsid w:val="00B91E3E"/>
    <w:rsid w:val="00B96885"/>
    <w:rsid w:val="00BA2DB9"/>
    <w:rsid w:val="00BA4214"/>
    <w:rsid w:val="00BA4B7C"/>
    <w:rsid w:val="00BA7B54"/>
    <w:rsid w:val="00BB3A92"/>
    <w:rsid w:val="00BB577A"/>
    <w:rsid w:val="00BB6075"/>
    <w:rsid w:val="00BC61CF"/>
    <w:rsid w:val="00BD2264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542CA"/>
    <w:rsid w:val="00C65844"/>
    <w:rsid w:val="00C6633D"/>
    <w:rsid w:val="00C73098"/>
    <w:rsid w:val="00C778DA"/>
    <w:rsid w:val="00C81920"/>
    <w:rsid w:val="00C831F8"/>
    <w:rsid w:val="00C83D74"/>
    <w:rsid w:val="00C84DD7"/>
    <w:rsid w:val="00C84E7D"/>
    <w:rsid w:val="00C968B0"/>
    <w:rsid w:val="00CA4BB0"/>
    <w:rsid w:val="00CA75B4"/>
    <w:rsid w:val="00CA7F90"/>
    <w:rsid w:val="00CB2873"/>
    <w:rsid w:val="00CB5863"/>
    <w:rsid w:val="00CC03B9"/>
    <w:rsid w:val="00CC0F0D"/>
    <w:rsid w:val="00CC51C4"/>
    <w:rsid w:val="00CD4950"/>
    <w:rsid w:val="00CE657D"/>
    <w:rsid w:val="00CE6755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B4CCC"/>
    <w:rsid w:val="00DC2502"/>
    <w:rsid w:val="00DD0FCB"/>
    <w:rsid w:val="00DD5E9F"/>
    <w:rsid w:val="00DE1BF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3910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550B"/>
    <w:rsid w:val="00E96C31"/>
    <w:rsid w:val="00EB6B96"/>
    <w:rsid w:val="00ED311E"/>
    <w:rsid w:val="00ED40D5"/>
    <w:rsid w:val="00ED7545"/>
    <w:rsid w:val="00EE26CA"/>
    <w:rsid w:val="00EE520F"/>
    <w:rsid w:val="00EE5980"/>
    <w:rsid w:val="00EF080A"/>
    <w:rsid w:val="00EF7F0F"/>
    <w:rsid w:val="00F075FD"/>
    <w:rsid w:val="00F30AFE"/>
    <w:rsid w:val="00F32379"/>
    <w:rsid w:val="00F37610"/>
    <w:rsid w:val="00F473B0"/>
    <w:rsid w:val="00F53CF2"/>
    <w:rsid w:val="00F54AF3"/>
    <w:rsid w:val="00F613B5"/>
    <w:rsid w:val="00F97434"/>
    <w:rsid w:val="00FA5086"/>
    <w:rsid w:val="00FA58F2"/>
    <w:rsid w:val="00FB239C"/>
    <w:rsid w:val="00FB2A41"/>
    <w:rsid w:val="00FD0B02"/>
    <w:rsid w:val="00FD128A"/>
    <w:rsid w:val="00FE44F4"/>
    <w:rsid w:val="00FE6B1E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discommiss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complai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centre@ndiscommission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dsco.wa.gov.au/ho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63F68-A4E1-4237-A42D-73287BAC0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9AE76-CC23-474A-A02E-639C3A64C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05843-9B5A-44AD-BA16-24250C1FD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BD051B-872F-41FB-9759-E28CBF677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outbreak preparedness, prevention and management</vt:lpstr>
    </vt:vector>
  </TitlesOfParts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subject/>
  <dc:creator/>
  <cp:keywords/>
  <dc:description/>
  <cp:lastModifiedBy/>
  <cp:revision>1</cp:revision>
  <dcterms:created xsi:type="dcterms:W3CDTF">2020-07-10T03:17:00Z</dcterms:created>
  <dcterms:modified xsi:type="dcterms:W3CDTF">2020-07-14T23:34:00Z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