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2F083" w14:textId="28AD8CC8" w:rsidR="008D47BF" w:rsidRPr="006F01AB" w:rsidRDefault="00395E63" w:rsidP="00561069">
      <w:pPr>
        <w:pStyle w:val="Heading1"/>
        <w:spacing w:before="0" w:after="120" w:line="288" w:lineRule="atLeast"/>
        <w:rPr>
          <w:rFonts w:ascii="Times New Roman" w:eastAsiaTheme="minorEastAsia" w:hAnsi="Times New Roman" w:cs="Times New Roman"/>
          <w:color w:val="6A2875"/>
          <w:sz w:val="60"/>
          <w:szCs w:val="60"/>
          <w:lang w:eastAsia="zh-TW"/>
        </w:rPr>
      </w:pPr>
      <w:r w:rsidRPr="006F01AB">
        <w:rPr>
          <w:rFonts w:ascii="Times New Roman" w:eastAsiaTheme="minorEastAsia" w:hAnsi="Times New Roman" w:cs="Times New Roman"/>
          <w:color w:val="6A2875"/>
          <w:sz w:val="60"/>
          <w:szCs w:val="60"/>
          <w:lang w:eastAsia="zh-TW"/>
        </w:rPr>
        <w:t>冠狀病毒</w:t>
      </w:r>
      <w:r w:rsidR="00655FD7" w:rsidRPr="006F01AB">
        <w:rPr>
          <w:rFonts w:ascii="Times New Roman" w:eastAsiaTheme="minorEastAsia" w:hAnsi="Times New Roman" w:cs="Times New Roman"/>
          <w:color w:val="6A2875"/>
          <w:sz w:val="60"/>
          <w:szCs w:val="60"/>
          <w:lang w:eastAsia="zh-TW"/>
        </w:rPr>
        <w:t>（</w:t>
      </w:r>
      <w:r w:rsidR="00655FD7" w:rsidRPr="006F01AB">
        <w:rPr>
          <w:rFonts w:ascii="Times New Roman" w:eastAsiaTheme="minorEastAsia" w:hAnsi="Times New Roman" w:cs="Times New Roman"/>
          <w:color w:val="6A2875"/>
          <w:sz w:val="60"/>
          <w:szCs w:val="60"/>
          <w:lang w:eastAsia="zh-TW"/>
        </w:rPr>
        <w:t>COVID-19</w:t>
      </w:r>
      <w:r w:rsidR="00655FD7" w:rsidRPr="006F01AB">
        <w:rPr>
          <w:rFonts w:ascii="Times New Roman" w:eastAsiaTheme="minorEastAsia" w:hAnsi="Times New Roman" w:cs="Times New Roman"/>
          <w:color w:val="6A2875"/>
          <w:sz w:val="60"/>
          <w:szCs w:val="60"/>
          <w:lang w:eastAsia="zh-TW"/>
        </w:rPr>
        <w:t>）：</w:t>
      </w:r>
      <w:r w:rsidR="00655FD7" w:rsidRPr="006F01AB">
        <w:rPr>
          <w:rFonts w:ascii="Times New Roman" w:eastAsiaTheme="minorEastAsia" w:hAnsi="Times New Roman" w:cs="Times New Roman"/>
          <w:color w:val="6A2875"/>
          <w:sz w:val="60"/>
          <w:szCs w:val="60"/>
          <w:lang w:eastAsia="zh-TW"/>
        </w:rPr>
        <w:t>NDIS</w:t>
      </w:r>
      <w:r w:rsidRPr="006F01AB">
        <w:rPr>
          <w:rFonts w:ascii="Times New Roman" w:eastAsiaTheme="minorEastAsia" w:hAnsi="Times New Roman" w:cs="Times New Roman"/>
          <w:color w:val="6A2875"/>
          <w:sz w:val="60"/>
          <w:szCs w:val="60"/>
          <w:lang w:eastAsia="zh-TW"/>
        </w:rPr>
        <w:t>參與者能期望服務商為居民區中的</w:t>
      </w:r>
      <w:r w:rsidRPr="006F01AB">
        <w:rPr>
          <w:rFonts w:ascii="Times New Roman" w:eastAsiaTheme="minorEastAsia" w:hAnsi="Times New Roman" w:cs="Times New Roman"/>
          <w:color w:val="6A2875"/>
          <w:sz w:val="60"/>
          <w:szCs w:val="60"/>
          <w:lang w:eastAsia="zh-TW"/>
        </w:rPr>
        <w:t>COVID-19</w:t>
      </w:r>
      <w:r w:rsidRPr="006F01AB">
        <w:rPr>
          <w:rFonts w:ascii="Times New Roman" w:eastAsiaTheme="minorEastAsia" w:hAnsi="Times New Roman" w:cs="Times New Roman"/>
          <w:color w:val="6A2875"/>
          <w:sz w:val="60"/>
          <w:szCs w:val="60"/>
          <w:lang w:eastAsia="zh-TW"/>
        </w:rPr>
        <w:t>爆發做好什麼準備</w:t>
      </w:r>
    </w:p>
    <w:p w14:paraId="1B1C2E36" w14:textId="6B6793D2" w:rsidR="00395E63" w:rsidRPr="006F01AB" w:rsidRDefault="00395E63" w:rsidP="00CE6755">
      <w:pPr>
        <w:spacing w:before="240" w:after="120"/>
        <w:rPr>
          <w:rFonts w:ascii="Times New Roman" w:eastAsiaTheme="minorEastAsia" w:hAnsi="Times New Roman" w:cs="Times New Roman"/>
          <w:sz w:val="34"/>
          <w:szCs w:val="34"/>
          <w:lang w:eastAsia="zh-TW"/>
        </w:rPr>
      </w:pPr>
      <w:r w:rsidRPr="006F01AB">
        <w:rPr>
          <w:rFonts w:ascii="Times New Roman" w:eastAsiaTheme="minorEastAsia" w:hAnsi="Times New Roman" w:cs="Times New Roman"/>
          <w:sz w:val="34"/>
          <w:szCs w:val="34"/>
          <w:lang w:eastAsia="zh-TW"/>
        </w:rPr>
        <w:t>本資料單解釋我們告知</w:t>
      </w:r>
      <w:r w:rsidRPr="006F01AB">
        <w:rPr>
          <w:rFonts w:ascii="Times New Roman" w:eastAsiaTheme="minorEastAsia" w:hAnsi="Times New Roman" w:cs="Times New Roman"/>
          <w:sz w:val="34"/>
          <w:szCs w:val="34"/>
          <w:lang w:eastAsia="zh-TW"/>
        </w:rPr>
        <w:t>NDIS</w:t>
      </w:r>
      <w:r w:rsidRPr="006F01AB">
        <w:rPr>
          <w:rFonts w:ascii="Times New Roman" w:eastAsiaTheme="minorEastAsia" w:hAnsi="Times New Roman" w:cs="Times New Roman"/>
          <w:sz w:val="34"/>
          <w:szCs w:val="34"/>
          <w:lang w:eastAsia="zh-TW"/>
        </w:rPr>
        <w:t>服務商的有關如何幫助保護您免受</w:t>
      </w:r>
      <w:r w:rsidRPr="006F01AB">
        <w:rPr>
          <w:rFonts w:ascii="Times New Roman" w:eastAsiaTheme="minorEastAsia" w:hAnsi="Times New Roman" w:cs="Times New Roman"/>
          <w:sz w:val="34"/>
          <w:szCs w:val="34"/>
          <w:lang w:eastAsia="zh-TW"/>
        </w:rPr>
        <w:t>COVID-19</w:t>
      </w:r>
      <w:r w:rsidRPr="006F01AB">
        <w:rPr>
          <w:rFonts w:ascii="Times New Roman" w:eastAsiaTheme="minorEastAsia" w:hAnsi="Times New Roman" w:cs="Times New Roman"/>
          <w:sz w:val="34"/>
          <w:szCs w:val="34"/>
          <w:lang w:eastAsia="zh-TW"/>
        </w:rPr>
        <w:t>感染的</w:t>
      </w:r>
      <w:r w:rsidR="00C83C07" w:rsidRPr="006F01AB">
        <w:rPr>
          <w:rFonts w:ascii="Times New Roman" w:eastAsiaTheme="minorEastAsia" w:hAnsi="Times New Roman" w:cs="Times New Roman"/>
          <w:sz w:val="34"/>
          <w:szCs w:val="34"/>
          <w:lang w:eastAsia="zh-TW"/>
        </w:rPr>
        <w:t>資訊</w:t>
      </w:r>
      <w:r w:rsidRPr="006F01AB">
        <w:rPr>
          <w:rFonts w:ascii="Times New Roman" w:eastAsiaTheme="minorEastAsia" w:hAnsi="Times New Roman" w:cs="Times New Roman"/>
          <w:sz w:val="34"/>
          <w:szCs w:val="34"/>
          <w:lang w:eastAsia="zh-TW"/>
        </w:rPr>
        <w:t>，以及在居民區爆發疫情時應採取的措施。</w:t>
      </w:r>
    </w:p>
    <w:p w14:paraId="373D5BFA" w14:textId="791496E1" w:rsidR="00242B66" w:rsidRPr="006F01AB" w:rsidRDefault="00395E63" w:rsidP="00CE6755">
      <w:pPr>
        <w:spacing w:before="240" w:after="120"/>
        <w:rPr>
          <w:rFonts w:ascii="Times New Roman" w:eastAsiaTheme="minorEastAsia" w:hAnsi="Times New Roman" w:cs="Times New Roman"/>
          <w:b/>
          <w:color w:val="6A2875"/>
          <w:sz w:val="28"/>
          <w:szCs w:val="28"/>
          <w:lang w:eastAsia="zh-TW"/>
        </w:rPr>
      </w:pPr>
      <w:r w:rsidRPr="006F01AB">
        <w:rPr>
          <w:rFonts w:ascii="Times New Roman" w:eastAsiaTheme="minorEastAsia" w:hAnsi="Times New Roman" w:cs="Times New Roman"/>
          <w:b/>
          <w:color w:val="6A2875"/>
          <w:sz w:val="28"/>
          <w:szCs w:val="28"/>
          <w:lang w:eastAsia="zh-TW"/>
        </w:rPr>
        <w:t>要點</w:t>
      </w:r>
    </w:p>
    <w:p w14:paraId="08E7A327" w14:textId="75FBEF8C" w:rsidR="00242B66" w:rsidRPr="006F01AB" w:rsidRDefault="004227EE" w:rsidP="00561069">
      <w:pPr>
        <w:pStyle w:val="ListParagraph"/>
        <w:numPr>
          <w:ilvl w:val="0"/>
          <w:numId w:val="14"/>
        </w:numPr>
        <w:spacing w:before="120" w:after="120" w:line="240" w:lineRule="auto"/>
        <w:ind w:left="714" w:hanging="357"/>
        <w:rPr>
          <w:rFonts w:ascii="Times New Roman" w:eastAsiaTheme="minorEastAsia" w:hAnsi="Times New Roman" w:cs="Times New Roman"/>
          <w:bCs/>
          <w:lang w:val="en-US" w:eastAsia="zh-TW"/>
        </w:rPr>
      </w:pPr>
      <w:r w:rsidRPr="006F01AB">
        <w:rPr>
          <w:rFonts w:ascii="Times New Roman" w:eastAsiaTheme="minorEastAsia" w:hAnsi="Times New Roman" w:cs="Times New Roman"/>
          <w:bCs/>
          <w:lang w:val="en-US" w:eastAsia="zh-TW"/>
        </w:rPr>
        <w:t>所有</w:t>
      </w:r>
      <w:r w:rsidRPr="006F01AB">
        <w:rPr>
          <w:rFonts w:ascii="Times New Roman" w:eastAsiaTheme="minorEastAsia" w:hAnsi="Times New Roman" w:cs="Times New Roman"/>
          <w:bCs/>
          <w:lang w:val="en-US" w:eastAsia="zh-TW"/>
        </w:rPr>
        <w:t>NDIS</w:t>
      </w:r>
      <w:r w:rsidRPr="006F01AB">
        <w:rPr>
          <w:rFonts w:ascii="Times New Roman" w:eastAsiaTheme="minorEastAsia" w:hAnsi="Times New Roman" w:cs="Times New Roman"/>
          <w:bCs/>
          <w:lang w:val="en-US" w:eastAsia="zh-TW"/>
        </w:rPr>
        <w:t>服務商都應計劃如何應對潛在的</w:t>
      </w:r>
      <w:r w:rsidRPr="006F01AB">
        <w:rPr>
          <w:rFonts w:ascii="Times New Roman" w:eastAsiaTheme="minorEastAsia" w:hAnsi="Times New Roman" w:cs="Times New Roman"/>
          <w:bCs/>
          <w:lang w:val="en-US" w:eastAsia="zh-TW"/>
        </w:rPr>
        <w:t>COVID-19</w:t>
      </w:r>
      <w:r w:rsidRPr="006F01AB">
        <w:rPr>
          <w:rFonts w:ascii="Times New Roman" w:eastAsiaTheme="minorEastAsia" w:hAnsi="Times New Roman" w:cs="Times New Roman"/>
          <w:bCs/>
          <w:lang w:val="en-US" w:eastAsia="zh-TW"/>
        </w:rPr>
        <w:t>爆發，並採取合理的預防措施以最大程度地降低對您的健康、福祉和安全性</w:t>
      </w:r>
      <w:r w:rsidR="000F2B82" w:rsidRPr="006F01AB">
        <w:rPr>
          <w:rFonts w:ascii="Times New Roman" w:eastAsiaTheme="minorEastAsia" w:hAnsi="Times New Roman" w:cs="Times New Roman"/>
          <w:bCs/>
          <w:lang w:val="en-US" w:eastAsia="zh-TW"/>
        </w:rPr>
        <w:t>產生</w:t>
      </w:r>
      <w:r w:rsidRPr="006F01AB">
        <w:rPr>
          <w:rFonts w:ascii="Times New Roman" w:eastAsiaTheme="minorEastAsia" w:hAnsi="Times New Roman" w:cs="Times New Roman"/>
          <w:bCs/>
          <w:lang w:val="en-US" w:eastAsia="zh-TW"/>
        </w:rPr>
        <w:t>的風險。</w:t>
      </w:r>
    </w:p>
    <w:p w14:paraId="682DDC3A" w14:textId="0889E938" w:rsidR="00CE6755" w:rsidRPr="006F01AB" w:rsidRDefault="004227EE" w:rsidP="00561069">
      <w:pPr>
        <w:pStyle w:val="ListParagraph"/>
        <w:numPr>
          <w:ilvl w:val="0"/>
          <w:numId w:val="14"/>
        </w:numPr>
        <w:spacing w:before="120" w:after="120" w:line="240" w:lineRule="auto"/>
        <w:ind w:left="714" w:hanging="357"/>
        <w:rPr>
          <w:rFonts w:ascii="Times New Roman" w:eastAsiaTheme="minorEastAsia" w:hAnsi="Times New Roman" w:cs="Times New Roman"/>
          <w:bCs/>
          <w:lang w:val="en-US" w:eastAsia="zh-TW"/>
        </w:rPr>
      </w:pPr>
      <w:r w:rsidRPr="006F01AB">
        <w:rPr>
          <w:rFonts w:ascii="Times New Roman" w:eastAsiaTheme="minorEastAsia" w:hAnsi="Times New Roman" w:cs="Times New Roman"/>
          <w:lang w:eastAsia="zh-TW"/>
        </w:rPr>
        <w:t>他們應及時向您提供</w:t>
      </w:r>
      <w:r w:rsidR="00C83C07" w:rsidRPr="006F01AB">
        <w:rPr>
          <w:rFonts w:ascii="Times New Roman" w:eastAsiaTheme="minorEastAsia" w:hAnsi="Times New Roman" w:cs="Times New Roman"/>
          <w:lang w:eastAsia="zh-TW"/>
        </w:rPr>
        <w:t>資訊</w:t>
      </w:r>
      <w:r w:rsidRPr="006F01AB">
        <w:rPr>
          <w:rFonts w:ascii="Times New Roman" w:eastAsiaTheme="minorEastAsia" w:hAnsi="Times New Roman" w:cs="Times New Roman"/>
          <w:lang w:eastAsia="zh-TW"/>
        </w:rPr>
        <w:t>，並幫助您和所有其他居民了解可能</w:t>
      </w:r>
      <w:r w:rsidR="00180710" w:rsidRPr="006F01AB">
        <w:rPr>
          <w:rFonts w:ascii="Times New Roman" w:eastAsiaTheme="minorEastAsia" w:hAnsi="Times New Roman" w:cs="Times New Roman"/>
          <w:lang w:eastAsia="zh-TW"/>
        </w:rPr>
        <w:t>對您產生影響</w:t>
      </w:r>
      <w:r w:rsidRPr="006F01AB">
        <w:rPr>
          <w:rFonts w:ascii="Times New Roman" w:eastAsiaTheme="minorEastAsia" w:hAnsi="Times New Roman" w:cs="Times New Roman"/>
          <w:lang w:eastAsia="zh-TW"/>
        </w:rPr>
        <w:t>的任何支持工作和服務的改變。</w:t>
      </w:r>
    </w:p>
    <w:p w14:paraId="572974A3" w14:textId="692953B1" w:rsidR="00CE6755" w:rsidRPr="006F01AB" w:rsidRDefault="004227EE" w:rsidP="00561069">
      <w:pPr>
        <w:pStyle w:val="ListParagraph"/>
        <w:numPr>
          <w:ilvl w:val="0"/>
          <w:numId w:val="14"/>
        </w:numPr>
        <w:spacing w:before="120" w:after="120" w:line="240" w:lineRule="auto"/>
        <w:ind w:left="714" w:hanging="357"/>
        <w:rPr>
          <w:rFonts w:ascii="Times New Roman" w:eastAsiaTheme="minorEastAsia" w:hAnsi="Times New Roman" w:cs="Times New Roman"/>
          <w:bCs/>
          <w:lang w:val="en-US" w:eastAsia="zh-TW"/>
        </w:rPr>
      </w:pPr>
      <w:r w:rsidRPr="006F01AB">
        <w:rPr>
          <w:rFonts w:ascii="Times New Roman" w:eastAsiaTheme="minorEastAsia" w:hAnsi="Times New Roman" w:cs="Times New Roman"/>
          <w:lang w:eastAsia="zh-TW"/>
        </w:rPr>
        <w:t>如果您對支持工作和服務的質量感到不安全或不滿意（無論這些問題是否與</w:t>
      </w:r>
      <w:r w:rsidRPr="006F01AB">
        <w:rPr>
          <w:rFonts w:ascii="Times New Roman" w:eastAsiaTheme="minorEastAsia" w:hAnsi="Times New Roman" w:cs="Times New Roman"/>
          <w:lang w:eastAsia="zh-TW"/>
        </w:rPr>
        <w:t>COVID-19</w:t>
      </w:r>
      <w:r w:rsidRPr="006F01AB">
        <w:rPr>
          <w:rFonts w:ascii="Times New Roman" w:eastAsiaTheme="minorEastAsia" w:hAnsi="Times New Roman" w:cs="Times New Roman"/>
          <w:lang w:eastAsia="zh-TW"/>
        </w:rPr>
        <w:t>有關），您可以向</w:t>
      </w:r>
      <w:r w:rsidRPr="006F01AB">
        <w:rPr>
          <w:rFonts w:ascii="Times New Roman" w:eastAsiaTheme="minorEastAsia" w:hAnsi="Times New Roman" w:cs="Times New Roman"/>
          <w:lang w:eastAsia="zh-TW"/>
        </w:rPr>
        <w:t>NDIS</w:t>
      </w:r>
      <w:r w:rsidRPr="006F01AB">
        <w:rPr>
          <w:rFonts w:ascii="Times New Roman" w:eastAsiaTheme="minorEastAsia" w:hAnsi="Times New Roman" w:cs="Times New Roman"/>
          <w:lang w:eastAsia="zh-TW"/>
        </w:rPr>
        <w:t>委員會投訴。</w:t>
      </w:r>
    </w:p>
    <w:p w14:paraId="60392B2F" w14:textId="77777777" w:rsidR="004227EE" w:rsidRPr="006F01AB" w:rsidRDefault="004227EE" w:rsidP="00561069">
      <w:pPr>
        <w:spacing w:before="120" w:after="120" w:line="240" w:lineRule="auto"/>
        <w:contextualSpacing/>
        <w:rPr>
          <w:rFonts w:ascii="Times New Roman" w:eastAsiaTheme="minorEastAsia" w:hAnsi="Times New Roman" w:cs="Times New Roman"/>
          <w:b/>
          <w:color w:val="6A2875"/>
          <w:sz w:val="28"/>
          <w:szCs w:val="28"/>
          <w:lang w:eastAsia="zh-TW"/>
        </w:rPr>
      </w:pPr>
      <w:r w:rsidRPr="006F01AB">
        <w:rPr>
          <w:rFonts w:ascii="Times New Roman" w:eastAsiaTheme="minorEastAsia" w:hAnsi="Times New Roman" w:cs="Times New Roman"/>
          <w:b/>
          <w:color w:val="6A2875"/>
          <w:sz w:val="28"/>
          <w:szCs w:val="28"/>
          <w:lang w:eastAsia="zh-TW"/>
        </w:rPr>
        <w:t>服務商應如何為</w:t>
      </w:r>
      <w:r w:rsidRPr="006F01AB">
        <w:rPr>
          <w:rFonts w:ascii="Times New Roman" w:eastAsiaTheme="minorEastAsia" w:hAnsi="Times New Roman" w:cs="Times New Roman"/>
          <w:b/>
          <w:color w:val="6A2875"/>
          <w:sz w:val="28"/>
          <w:szCs w:val="28"/>
          <w:lang w:eastAsia="zh-TW"/>
        </w:rPr>
        <w:t>COVID-19</w:t>
      </w:r>
      <w:r w:rsidRPr="006F01AB">
        <w:rPr>
          <w:rFonts w:ascii="Times New Roman" w:eastAsiaTheme="minorEastAsia" w:hAnsi="Times New Roman" w:cs="Times New Roman"/>
          <w:b/>
          <w:color w:val="6A2875"/>
          <w:sz w:val="28"/>
          <w:szCs w:val="28"/>
          <w:lang w:eastAsia="zh-TW"/>
        </w:rPr>
        <w:t>爆發做好準備</w:t>
      </w:r>
    </w:p>
    <w:p w14:paraId="3F10F515" w14:textId="77777777" w:rsidR="004227EE" w:rsidRPr="006F01AB" w:rsidRDefault="004227EE" w:rsidP="00561069">
      <w:pPr>
        <w:spacing w:before="120" w:after="120" w:line="240" w:lineRule="auto"/>
        <w:contextualSpacing/>
        <w:rPr>
          <w:rFonts w:ascii="Times New Roman" w:eastAsiaTheme="minorEastAsia" w:hAnsi="Times New Roman" w:cs="Times New Roman"/>
          <w:b/>
          <w:color w:val="6A2875"/>
          <w:sz w:val="28"/>
          <w:szCs w:val="28"/>
          <w:lang w:eastAsia="zh-TW"/>
        </w:rPr>
      </w:pPr>
    </w:p>
    <w:p w14:paraId="2B8F563E" w14:textId="1849EEFB" w:rsidR="00855619" w:rsidRPr="006F01AB" w:rsidRDefault="00464325" w:rsidP="00561069">
      <w:pPr>
        <w:spacing w:before="120" w:after="120" w:line="240" w:lineRule="auto"/>
        <w:contextualSpacing/>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由於目前正發生</w:t>
      </w:r>
      <w:r w:rsidRPr="006F01AB">
        <w:rPr>
          <w:rFonts w:ascii="Times New Roman" w:eastAsiaTheme="minorEastAsia" w:hAnsi="Times New Roman" w:cs="Times New Roman"/>
          <w:lang w:eastAsia="zh-TW"/>
        </w:rPr>
        <w:t>COVID-19</w:t>
      </w:r>
      <w:r w:rsidRPr="006F01AB">
        <w:rPr>
          <w:rFonts w:ascii="Times New Roman" w:eastAsiaTheme="minorEastAsia" w:hAnsi="Times New Roman" w:cs="Times New Roman"/>
          <w:lang w:eastAsia="zh-TW"/>
        </w:rPr>
        <w:t>社區傳播的情況，因此您的</w:t>
      </w:r>
      <w:r w:rsidRPr="006F01AB">
        <w:rPr>
          <w:rFonts w:ascii="Times New Roman" w:eastAsiaTheme="minorEastAsia" w:hAnsi="Times New Roman" w:cs="Times New Roman"/>
          <w:lang w:eastAsia="zh-TW"/>
        </w:rPr>
        <w:t>NDIS</w:t>
      </w:r>
      <w:r w:rsidRPr="006F01AB">
        <w:rPr>
          <w:rFonts w:ascii="Times New Roman" w:eastAsiaTheme="minorEastAsia" w:hAnsi="Times New Roman" w:cs="Times New Roman"/>
          <w:lang w:eastAsia="zh-TW"/>
        </w:rPr>
        <w:t>服務商應作好計劃和準備，以管理您居住區中任何可能的</w:t>
      </w:r>
      <w:r w:rsidRPr="006F01AB">
        <w:rPr>
          <w:rFonts w:ascii="Times New Roman" w:eastAsiaTheme="minorEastAsia" w:hAnsi="Times New Roman" w:cs="Times New Roman"/>
          <w:lang w:eastAsia="zh-TW"/>
        </w:rPr>
        <w:t>COVID-19</w:t>
      </w:r>
      <w:r w:rsidRPr="006F01AB">
        <w:rPr>
          <w:rFonts w:ascii="Times New Roman" w:eastAsiaTheme="minorEastAsia" w:hAnsi="Times New Roman" w:cs="Times New Roman"/>
          <w:lang w:eastAsia="zh-TW"/>
        </w:rPr>
        <w:t>病例。</w:t>
      </w:r>
    </w:p>
    <w:p w14:paraId="2BB149C1" w14:textId="712A8356" w:rsidR="003368A9" w:rsidRPr="006F01AB" w:rsidRDefault="00464325" w:rsidP="00561069">
      <w:pPr>
        <w:pStyle w:val="Pa0"/>
        <w:spacing w:before="120" w:after="120" w:line="240" w:lineRule="auto"/>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color w:val="auto"/>
          <w:sz w:val="22"/>
          <w:szCs w:val="22"/>
          <w:lang w:eastAsia="zh-TW"/>
        </w:rPr>
        <w:t>我們正在為</w:t>
      </w:r>
      <w:r w:rsidRPr="006F01AB">
        <w:rPr>
          <w:rFonts w:ascii="Times New Roman" w:eastAsiaTheme="minorEastAsia" w:hAnsi="Times New Roman" w:cs="Times New Roman"/>
          <w:color w:val="auto"/>
          <w:sz w:val="22"/>
          <w:szCs w:val="22"/>
          <w:lang w:eastAsia="zh-TW"/>
        </w:rPr>
        <w:t>NDIS</w:t>
      </w:r>
      <w:r w:rsidRPr="006F01AB">
        <w:rPr>
          <w:rFonts w:ascii="Times New Roman" w:eastAsiaTheme="minorEastAsia" w:hAnsi="Times New Roman" w:cs="Times New Roman"/>
          <w:color w:val="auto"/>
          <w:sz w:val="22"/>
          <w:szCs w:val="22"/>
          <w:lang w:eastAsia="zh-TW"/>
        </w:rPr>
        <w:t>服務商提供</w:t>
      </w:r>
      <w:r w:rsidR="00C83C07" w:rsidRPr="006F01AB">
        <w:rPr>
          <w:rFonts w:ascii="Times New Roman" w:eastAsiaTheme="minorEastAsia" w:hAnsi="Times New Roman" w:cs="Times New Roman"/>
          <w:color w:val="auto"/>
          <w:sz w:val="22"/>
          <w:szCs w:val="22"/>
          <w:lang w:eastAsia="zh-TW"/>
        </w:rPr>
        <w:t>資訊</w:t>
      </w:r>
      <w:r w:rsidRPr="006F01AB">
        <w:rPr>
          <w:rFonts w:ascii="Times New Roman" w:eastAsiaTheme="minorEastAsia" w:hAnsi="Times New Roman" w:cs="Times New Roman"/>
          <w:color w:val="auto"/>
          <w:sz w:val="22"/>
          <w:szCs w:val="22"/>
          <w:lang w:eastAsia="zh-TW"/>
        </w:rPr>
        <w:t>，以幫助他們了解他們如何做到這一點，同時繼續為您提供支持服務並確保您的安全。</w:t>
      </w:r>
    </w:p>
    <w:p w14:paraId="64D2CE8C" w14:textId="428C18FA" w:rsidR="00785F2D" w:rsidRPr="006F01AB" w:rsidRDefault="00464325" w:rsidP="00561069">
      <w:pPr>
        <w:spacing w:before="120" w:after="120" w:line="240" w:lineRule="auto"/>
        <w:contextualSpacing/>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您的服務商應致力於保護所有員工和居民的健康，並控制病毒傳播的風險。他們應該及時為您提供</w:t>
      </w:r>
      <w:r w:rsidR="00C83C07" w:rsidRPr="006F01AB">
        <w:rPr>
          <w:rFonts w:ascii="Times New Roman" w:eastAsiaTheme="minorEastAsia" w:hAnsi="Times New Roman" w:cs="Times New Roman"/>
          <w:lang w:eastAsia="zh-TW"/>
        </w:rPr>
        <w:t>資訊</w:t>
      </w:r>
      <w:r w:rsidRPr="006F01AB">
        <w:rPr>
          <w:rFonts w:ascii="Times New Roman" w:eastAsiaTheme="minorEastAsia" w:hAnsi="Times New Roman" w:cs="Times New Roman"/>
          <w:lang w:eastAsia="zh-TW"/>
        </w:rPr>
        <w:t>，並幫助您和所有其他居民了解可能</w:t>
      </w:r>
      <w:r w:rsidR="0058153F" w:rsidRPr="006F01AB">
        <w:rPr>
          <w:rFonts w:ascii="Times New Roman" w:eastAsiaTheme="minorEastAsia" w:hAnsi="Times New Roman" w:cs="Times New Roman"/>
          <w:lang w:eastAsia="zh-TW"/>
        </w:rPr>
        <w:t>對您產生影響</w:t>
      </w:r>
      <w:r w:rsidRPr="006F01AB">
        <w:rPr>
          <w:rFonts w:ascii="Times New Roman" w:eastAsiaTheme="minorEastAsia" w:hAnsi="Times New Roman" w:cs="Times New Roman"/>
          <w:lang w:eastAsia="zh-TW"/>
        </w:rPr>
        <w:t>的任何支持工作和服務的改變。</w:t>
      </w:r>
    </w:p>
    <w:p w14:paraId="2583CA45" w14:textId="461B3615" w:rsidR="003368A9" w:rsidRPr="006F01AB" w:rsidRDefault="00464325" w:rsidP="00561069">
      <w:pPr>
        <w:pStyle w:val="Pa0"/>
        <w:spacing w:before="120" w:after="120" w:line="240" w:lineRule="auto"/>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color w:val="auto"/>
          <w:sz w:val="22"/>
          <w:szCs w:val="22"/>
          <w:lang w:eastAsia="zh-TW"/>
        </w:rPr>
        <w:t>您應該期望您的服務商能夠：</w:t>
      </w:r>
    </w:p>
    <w:p w14:paraId="4BF37169" w14:textId="7239470D" w:rsidR="003368A9" w:rsidRPr="006F01AB" w:rsidRDefault="00464325"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b/>
          <w:bCs/>
          <w:color w:val="auto"/>
          <w:sz w:val="22"/>
          <w:szCs w:val="22"/>
          <w:lang w:eastAsia="zh-TW"/>
        </w:rPr>
        <w:t>讓您避免感染病毒的不必要</w:t>
      </w:r>
      <w:r w:rsidR="00A63B69" w:rsidRPr="006F01AB">
        <w:rPr>
          <w:rFonts w:ascii="Times New Roman" w:eastAsiaTheme="minorEastAsia" w:hAnsi="Times New Roman" w:cs="Times New Roman"/>
          <w:b/>
          <w:bCs/>
          <w:color w:val="auto"/>
          <w:sz w:val="22"/>
          <w:szCs w:val="22"/>
          <w:lang w:eastAsia="zh-TW"/>
        </w:rPr>
        <w:t>風</w:t>
      </w:r>
      <w:r w:rsidRPr="006F01AB">
        <w:rPr>
          <w:rFonts w:ascii="Times New Roman" w:eastAsiaTheme="minorEastAsia" w:hAnsi="Times New Roman" w:cs="Times New Roman"/>
          <w:b/>
          <w:bCs/>
          <w:color w:val="auto"/>
          <w:sz w:val="22"/>
          <w:szCs w:val="22"/>
          <w:lang w:eastAsia="zh-TW"/>
        </w:rPr>
        <w:t>險。</w:t>
      </w:r>
      <w:r w:rsidRPr="006F01AB">
        <w:rPr>
          <w:rFonts w:ascii="Times New Roman" w:eastAsiaTheme="minorEastAsia" w:hAnsi="Times New Roman" w:cs="Times New Roman"/>
          <w:color w:val="auto"/>
          <w:sz w:val="22"/>
          <w:szCs w:val="22"/>
          <w:lang w:eastAsia="zh-TW"/>
        </w:rPr>
        <w:t>這包括確保員工了解洗手和保持社交距離的要求，並在身體不適時不去上班</w:t>
      </w:r>
    </w:p>
    <w:p w14:paraId="22C9908D" w14:textId="1A67C20C" w:rsidR="003368A9" w:rsidRPr="006F01AB" w:rsidRDefault="00464325"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b/>
          <w:bCs/>
          <w:color w:val="auto"/>
          <w:sz w:val="22"/>
          <w:szCs w:val="22"/>
          <w:lang w:eastAsia="zh-TW"/>
        </w:rPr>
        <w:t>保持為您提供</w:t>
      </w:r>
      <w:r w:rsidRPr="006F01AB">
        <w:rPr>
          <w:rFonts w:ascii="Times New Roman" w:eastAsiaTheme="minorEastAsia" w:hAnsi="Times New Roman" w:cs="Times New Roman"/>
          <w:color w:val="auto"/>
          <w:sz w:val="22"/>
          <w:szCs w:val="22"/>
          <w:lang w:eastAsia="zh-TW"/>
        </w:rPr>
        <w:t>您的健康和安全所依賴的支持和服務</w:t>
      </w:r>
    </w:p>
    <w:p w14:paraId="5552B9C3" w14:textId="03FD5C24" w:rsidR="003368A9" w:rsidRPr="006F01AB" w:rsidRDefault="00464325"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b/>
          <w:bCs/>
          <w:color w:val="auto"/>
          <w:sz w:val="22"/>
          <w:szCs w:val="22"/>
          <w:lang w:eastAsia="zh-TW"/>
        </w:rPr>
        <w:t>在支持服務有任何變化時通知您</w:t>
      </w:r>
      <w:r w:rsidRPr="006F01AB">
        <w:rPr>
          <w:rFonts w:ascii="Times New Roman" w:eastAsiaTheme="minorEastAsia" w:hAnsi="Times New Roman" w:cs="Times New Roman"/>
          <w:color w:val="auto"/>
          <w:sz w:val="22"/>
          <w:szCs w:val="22"/>
          <w:lang w:eastAsia="zh-TW"/>
        </w:rPr>
        <w:t>，比如，無法參加常規活動</w:t>
      </w:r>
    </w:p>
    <w:p w14:paraId="34CEE769" w14:textId="426A5665" w:rsidR="003368A9" w:rsidRPr="006F01AB" w:rsidRDefault="00464325"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color w:val="auto"/>
          <w:sz w:val="22"/>
          <w:szCs w:val="22"/>
          <w:lang w:eastAsia="zh-TW"/>
        </w:rPr>
        <w:t>在尋求您的意見或為您提供</w:t>
      </w:r>
      <w:r w:rsidR="00C83C07" w:rsidRPr="006F01AB">
        <w:rPr>
          <w:rFonts w:ascii="Times New Roman" w:eastAsiaTheme="minorEastAsia" w:hAnsi="Times New Roman" w:cs="Times New Roman"/>
          <w:color w:val="auto"/>
          <w:sz w:val="22"/>
          <w:szCs w:val="22"/>
          <w:lang w:eastAsia="zh-TW"/>
        </w:rPr>
        <w:t>資訊</w:t>
      </w:r>
      <w:r w:rsidRPr="006F01AB">
        <w:rPr>
          <w:rFonts w:ascii="Times New Roman" w:eastAsiaTheme="minorEastAsia" w:hAnsi="Times New Roman" w:cs="Times New Roman"/>
          <w:color w:val="auto"/>
          <w:sz w:val="22"/>
          <w:szCs w:val="22"/>
          <w:lang w:eastAsia="zh-TW"/>
        </w:rPr>
        <w:t>時</w:t>
      </w:r>
      <w:r w:rsidRPr="006F01AB">
        <w:rPr>
          <w:rFonts w:ascii="Times New Roman" w:eastAsiaTheme="minorEastAsia" w:hAnsi="Times New Roman" w:cs="Times New Roman"/>
          <w:b/>
          <w:bCs/>
          <w:color w:val="auto"/>
          <w:sz w:val="22"/>
          <w:szCs w:val="22"/>
          <w:lang w:eastAsia="zh-TW"/>
        </w:rPr>
        <w:t>，使用您首選的溝通方式</w:t>
      </w:r>
    </w:p>
    <w:p w14:paraId="1D5D6E56" w14:textId="3253ECC6" w:rsidR="003368A9" w:rsidRPr="006F01AB" w:rsidRDefault="00060F6A"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color w:val="auto"/>
          <w:sz w:val="22"/>
          <w:szCs w:val="22"/>
          <w:lang w:eastAsia="zh-TW"/>
        </w:rPr>
        <w:t>在</w:t>
      </w:r>
      <w:r w:rsidRPr="006F01AB">
        <w:rPr>
          <w:rFonts w:ascii="Times New Roman" w:eastAsiaTheme="minorEastAsia" w:hAnsi="Times New Roman" w:cs="Times New Roman"/>
          <w:color w:val="auto"/>
          <w:sz w:val="22"/>
          <w:szCs w:val="22"/>
          <w:lang w:eastAsia="zh-TW"/>
        </w:rPr>
        <w:t>COVID-19</w:t>
      </w:r>
      <w:r w:rsidRPr="006F01AB">
        <w:rPr>
          <w:rFonts w:ascii="Times New Roman" w:eastAsiaTheme="minorEastAsia" w:hAnsi="Times New Roman" w:cs="Times New Roman"/>
          <w:color w:val="auto"/>
          <w:sz w:val="22"/>
          <w:szCs w:val="22"/>
          <w:lang w:eastAsia="zh-TW"/>
        </w:rPr>
        <w:t>爆發的情況下，</w:t>
      </w:r>
      <w:r w:rsidRPr="006F01AB">
        <w:rPr>
          <w:rFonts w:ascii="Times New Roman" w:eastAsiaTheme="minorEastAsia" w:hAnsi="Times New Roman" w:cs="Times New Roman"/>
          <w:b/>
          <w:bCs/>
          <w:color w:val="auto"/>
          <w:sz w:val="22"/>
          <w:szCs w:val="22"/>
          <w:lang w:eastAsia="zh-TW"/>
        </w:rPr>
        <w:t>有足夠的訓練有素和經驗豐富的員工繼續</w:t>
      </w:r>
      <w:r w:rsidRPr="006F01AB">
        <w:rPr>
          <w:rFonts w:ascii="Times New Roman" w:eastAsiaTheme="minorEastAsia" w:hAnsi="Times New Roman" w:cs="Times New Roman"/>
          <w:color w:val="auto"/>
          <w:sz w:val="22"/>
          <w:szCs w:val="22"/>
          <w:lang w:eastAsia="zh-TW"/>
        </w:rPr>
        <w:t>為您和其他殘疾人提供支持服務</w:t>
      </w:r>
    </w:p>
    <w:p w14:paraId="384FFA7E" w14:textId="1DC9907D" w:rsidR="00785F2D" w:rsidRPr="006F01AB" w:rsidRDefault="00060F6A"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b/>
          <w:bCs/>
          <w:color w:val="auto"/>
          <w:sz w:val="22"/>
          <w:szCs w:val="22"/>
          <w:lang w:eastAsia="zh-TW"/>
        </w:rPr>
        <w:t>備有足夠的物品供應</w:t>
      </w:r>
      <w:r w:rsidRPr="006F01AB">
        <w:rPr>
          <w:rFonts w:ascii="Times New Roman" w:eastAsiaTheme="minorEastAsia" w:hAnsi="Times New Roman" w:cs="Times New Roman"/>
          <w:color w:val="auto"/>
          <w:sz w:val="22"/>
          <w:szCs w:val="22"/>
          <w:lang w:eastAsia="zh-TW"/>
        </w:rPr>
        <w:t>，如個人防護設備（</w:t>
      </w:r>
      <w:r w:rsidRPr="006F01AB">
        <w:rPr>
          <w:rFonts w:ascii="Times New Roman" w:eastAsiaTheme="minorEastAsia" w:hAnsi="Times New Roman" w:cs="Times New Roman"/>
          <w:color w:val="auto"/>
          <w:sz w:val="22"/>
          <w:szCs w:val="22"/>
          <w:lang w:eastAsia="zh-TW"/>
        </w:rPr>
        <w:t>PPE</w:t>
      </w:r>
      <w:r w:rsidRPr="006F01AB">
        <w:rPr>
          <w:rFonts w:ascii="Times New Roman" w:eastAsiaTheme="minorEastAsia" w:hAnsi="Times New Roman" w:cs="Times New Roman"/>
          <w:color w:val="auto"/>
          <w:sz w:val="22"/>
          <w:szCs w:val="22"/>
          <w:lang w:eastAsia="zh-TW"/>
        </w:rPr>
        <w:t>）、洗手液和肥皂</w:t>
      </w:r>
    </w:p>
    <w:p w14:paraId="6AF6AD8C" w14:textId="691D831B" w:rsidR="00382BC4" w:rsidRPr="006F01AB" w:rsidRDefault="006D22D5"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b/>
          <w:bCs/>
          <w:color w:val="auto"/>
          <w:sz w:val="22"/>
          <w:szCs w:val="22"/>
          <w:lang w:eastAsia="zh-TW"/>
        </w:rPr>
        <w:t>了解他們何時必須使用</w:t>
      </w:r>
      <w:r w:rsidRPr="006F01AB">
        <w:rPr>
          <w:rFonts w:ascii="Times New Roman" w:eastAsiaTheme="minorEastAsia" w:hAnsi="Times New Roman" w:cs="Times New Roman"/>
          <w:b/>
          <w:bCs/>
          <w:color w:val="auto"/>
          <w:sz w:val="22"/>
          <w:szCs w:val="22"/>
          <w:lang w:eastAsia="zh-TW"/>
        </w:rPr>
        <w:t>PPE</w:t>
      </w:r>
      <w:r w:rsidRPr="006F01AB">
        <w:rPr>
          <w:rFonts w:ascii="Times New Roman" w:eastAsiaTheme="minorEastAsia" w:hAnsi="Times New Roman" w:cs="Times New Roman"/>
          <w:color w:val="auto"/>
          <w:sz w:val="22"/>
          <w:szCs w:val="22"/>
          <w:lang w:eastAsia="zh-TW"/>
        </w:rPr>
        <w:t>（以及如何正確使用</w:t>
      </w:r>
      <w:r w:rsidRPr="006F01AB">
        <w:rPr>
          <w:rFonts w:ascii="Times New Roman" w:eastAsiaTheme="minorEastAsia" w:hAnsi="Times New Roman" w:cs="Times New Roman"/>
          <w:color w:val="auto"/>
          <w:sz w:val="22"/>
          <w:szCs w:val="22"/>
          <w:lang w:eastAsia="zh-TW"/>
        </w:rPr>
        <w:t>PPE</w:t>
      </w:r>
      <w:r w:rsidRPr="006F01AB">
        <w:rPr>
          <w:rFonts w:ascii="Times New Roman" w:eastAsiaTheme="minorEastAsia" w:hAnsi="Times New Roman" w:cs="Times New Roman"/>
          <w:color w:val="auto"/>
          <w:sz w:val="22"/>
          <w:szCs w:val="22"/>
          <w:lang w:eastAsia="zh-TW"/>
        </w:rPr>
        <w:t>），以及何時不需要使用</w:t>
      </w:r>
      <w:r w:rsidRPr="006F01AB">
        <w:rPr>
          <w:rFonts w:ascii="Times New Roman" w:eastAsiaTheme="minorEastAsia" w:hAnsi="Times New Roman" w:cs="Times New Roman"/>
          <w:color w:val="auto"/>
          <w:sz w:val="22"/>
          <w:szCs w:val="22"/>
          <w:lang w:eastAsia="zh-TW"/>
        </w:rPr>
        <w:t>PPE</w:t>
      </w:r>
    </w:p>
    <w:p w14:paraId="6689D316" w14:textId="35AD4DAD" w:rsidR="005C7F08" w:rsidRPr="006F01AB" w:rsidRDefault="008F1A18" w:rsidP="00561069">
      <w:pPr>
        <w:pStyle w:val="Default"/>
        <w:numPr>
          <w:ilvl w:val="0"/>
          <w:numId w:val="16"/>
        </w:numPr>
        <w:spacing w:before="120" w:after="120"/>
        <w:ind w:left="714" w:hanging="357"/>
        <w:contextualSpacing/>
        <w:rPr>
          <w:rFonts w:ascii="Times New Roman" w:eastAsiaTheme="minorEastAsia" w:hAnsi="Times New Roman" w:cs="Times New Roman"/>
          <w:b/>
          <w:bCs/>
          <w:color w:val="auto"/>
          <w:sz w:val="22"/>
          <w:szCs w:val="22"/>
          <w:lang w:eastAsia="zh-TW"/>
        </w:rPr>
      </w:pPr>
      <w:r w:rsidRPr="006F01AB">
        <w:rPr>
          <w:rFonts w:ascii="Times New Roman" w:eastAsiaTheme="minorEastAsia" w:hAnsi="Times New Roman" w:cs="Times New Roman"/>
          <w:b/>
          <w:bCs/>
          <w:color w:val="auto"/>
          <w:sz w:val="22"/>
          <w:szCs w:val="22"/>
          <w:lang w:eastAsia="zh-TW"/>
        </w:rPr>
        <w:t>如果他們認為您居住區中有某人感染了</w:t>
      </w:r>
      <w:r w:rsidRPr="006F01AB">
        <w:rPr>
          <w:rFonts w:ascii="Times New Roman" w:eastAsiaTheme="minorEastAsia" w:hAnsi="Times New Roman" w:cs="Times New Roman"/>
          <w:b/>
          <w:bCs/>
          <w:color w:val="auto"/>
          <w:sz w:val="22"/>
          <w:szCs w:val="22"/>
          <w:lang w:eastAsia="zh-TW"/>
        </w:rPr>
        <w:t>COVID-19</w:t>
      </w:r>
      <w:r w:rsidRPr="006F01AB">
        <w:rPr>
          <w:rFonts w:ascii="Times New Roman" w:eastAsiaTheme="minorEastAsia" w:hAnsi="Times New Roman" w:cs="Times New Roman"/>
          <w:b/>
          <w:bCs/>
          <w:color w:val="auto"/>
          <w:sz w:val="22"/>
          <w:szCs w:val="22"/>
          <w:lang w:eastAsia="zh-TW"/>
        </w:rPr>
        <w:t>，則要了解他們需要做什麼以及需要與誰聯繫</w:t>
      </w:r>
    </w:p>
    <w:p w14:paraId="61AD47E7" w14:textId="46C8FA66" w:rsidR="003368A9" w:rsidRPr="006F01AB" w:rsidRDefault="008F1A18" w:rsidP="00561069">
      <w:pPr>
        <w:pStyle w:val="Default"/>
        <w:numPr>
          <w:ilvl w:val="0"/>
          <w:numId w:val="16"/>
        </w:numPr>
        <w:spacing w:before="120" w:after="120"/>
        <w:ind w:left="714" w:hanging="357"/>
        <w:contextualSpacing/>
        <w:rPr>
          <w:rFonts w:ascii="Times New Roman" w:eastAsiaTheme="minorEastAsia" w:hAnsi="Times New Roman" w:cs="Times New Roman"/>
          <w:color w:val="auto"/>
          <w:sz w:val="22"/>
          <w:szCs w:val="22"/>
          <w:lang w:eastAsia="zh-TW"/>
        </w:rPr>
      </w:pPr>
      <w:r w:rsidRPr="006F01AB">
        <w:rPr>
          <w:rFonts w:ascii="Times New Roman" w:eastAsiaTheme="minorEastAsia" w:hAnsi="Times New Roman" w:cs="Times New Roman"/>
          <w:color w:val="auto"/>
          <w:sz w:val="22"/>
          <w:szCs w:val="22"/>
          <w:lang w:eastAsia="zh-TW"/>
        </w:rPr>
        <w:lastRenderedPageBreak/>
        <w:t>就有關其</w:t>
      </w:r>
      <w:r w:rsidRPr="00A86DDC">
        <w:rPr>
          <w:rFonts w:ascii="Times New Roman" w:eastAsiaTheme="minorEastAsia" w:hAnsi="Times New Roman" w:cs="Times New Roman"/>
          <w:b/>
          <w:bCs/>
          <w:color w:val="auto"/>
          <w:sz w:val="22"/>
          <w:szCs w:val="22"/>
          <w:lang w:eastAsia="zh-TW"/>
        </w:rPr>
        <w:t>訪客管理政策的任何改變</w:t>
      </w:r>
      <w:r w:rsidRPr="006F01AB">
        <w:rPr>
          <w:rFonts w:ascii="Times New Roman" w:eastAsiaTheme="minorEastAsia" w:hAnsi="Times New Roman" w:cs="Times New Roman"/>
          <w:color w:val="auto"/>
          <w:sz w:val="22"/>
          <w:szCs w:val="22"/>
          <w:lang w:eastAsia="zh-TW"/>
        </w:rPr>
        <w:t>與您、您的家人和照顧者</w:t>
      </w:r>
      <w:r w:rsidRPr="006F01AB">
        <w:rPr>
          <w:rFonts w:ascii="Times New Roman" w:eastAsiaTheme="minorEastAsia" w:hAnsi="Times New Roman" w:cs="Times New Roman"/>
          <w:color w:val="auto"/>
          <w:sz w:val="22"/>
          <w:szCs w:val="22"/>
          <w:lang w:eastAsia="zh-TW"/>
        </w:rPr>
        <w:t>/</w:t>
      </w:r>
      <w:r w:rsidRPr="006F01AB">
        <w:rPr>
          <w:rFonts w:ascii="Times New Roman" w:eastAsiaTheme="minorEastAsia" w:hAnsi="Times New Roman" w:cs="Times New Roman"/>
          <w:color w:val="auto"/>
          <w:sz w:val="22"/>
          <w:szCs w:val="22"/>
          <w:lang w:eastAsia="zh-TW"/>
        </w:rPr>
        <w:t>支持者溝通。任何改變均應符合公共衛生官員的建議。</w:t>
      </w:r>
    </w:p>
    <w:p w14:paraId="7B958688" w14:textId="6EB3C9AD" w:rsidR="006C6BF1" w:rsidRPr="006F01AB" w:rsidRDefault="005B6C2A" w:rsidP="00CE6755">
      <w:pPr>
        <w:pStyle w:val="Heading20"/>
        <w:spacing w:before="240" w:after="120"/>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由於</w:t>
      </w:r>
      <w:r w:rsidRPr="006F01AB">
        <w:rPr>
          <w:rFonts w:ascii="Times New Roman" w:eastAsiaTheme="minorEastAsia" w:hAnsi="Times New Roman" w:cs="Times New Roman"/>
          <w:lang w:eastAsia="zh-TW"/>
        </w:rPr>
        <w:t>COVID-19</w:t>
      </w:r>
      <w:r w:rsidRPr="006F01AB">
        <w:rPr>
          <w:rFonts w:ascii="Times New Roman" w:eastAsiaTheme="minorEastAsia" w:hAnsi="Times New Roman" w:cs="Times New Roman"/>
          <w:lang w:eastAsia="zh-TW"/>
        </w:rPr>
        <w:t>而導致的任何改變</w:t>
      </w:r>
    </w:p>
    <w:p w14:paraId="3256FF80" w14:textId="00B29E00" w:rsidR="006C6BF1" w:rsidRPr="006F01AB" w:rsidRDefault="005E3F24" w:rsidP="00561069">
      <w:pPr>
        <w:spacing w:before="120" w:after="120" w:line="240" w:lineRule="auto"/>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重要的是要認識到服務商是在困難的情況下繼續提供支持工作和服務的。儘管如此，如果他們認為可能會出現對您獲得的支持和服務的重大影響，則</w:t>
      </w:r>
      <w:r w:rsidRPr="006F01AB">
        <w:rPr>
          <w:rFonts w:ascii="Times New Roman" w:eastAsiaTheme="minorEastAsia" w:hAnsi="Times New Roman" w:cs="Times New Roman"/>
          <w:b/>
          <w:bCs/>
          <w:lang w:eastAsia="zh-TW"/>
        </w:rPr>
        <w:t>必須通知我們</w:t>
      </w:r>
      <w:r w:rsidRPr="006F01AB">
        <w:rPr>
          <w:rFonts w:ascii="Times New Roman" w:eastAsiaTheme="minorEastAsia" w:hAnsi="Times New Roman" w:cs="Times New Roman"/>
          <w:lang w:eastAsia="zh-TW"/>
        </w:rPr>
        <w:t>。</w:t>
      </w:r>
    </w:p>
    <w:p w14:paraId="4E94A126" w14:textId="2705C4FE" w:rsidR="006C6BF1" w:rsidRPr="006F01AB" w:rsidRDefault="005E3F24" w:rsidP="00561069">
      <w:pPr>
        <w:spacing w:before="120" w:after="120" w:line="240" w:lineRule="auto"/>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如果您覺得在給您的支持服務所做的改變方面，服務商沒有適當地與您溝通，或使您感到困擾，那麼您應與我們聯繫</w:t>
      </w:r>
      <w:r w:rsidRPr="006F01AB">
        <w:rPr>
          <w:rFonts w:ascii="Times New Roman" w:eastAsiaTheme="minorEastAsia" w:hAnsi="Times New Roman" w:cs="Times New Roman"/>
          <w:lang w:eastAsia="zh-TW"/>
        </w:rPr>
        <w:t>(</w:t>
      </w:r>
      <w:hyperlink r:id="rId11" w:history="1">
        <w:r w:rsidRPr="006F01AB">
          <w:rPr>
            <w:rStyle w:val="Hyperlink"/>
            <w:rFonts w:ascii="Times New Roman" w:eastAsiaTheme="minorEastAsia" w:hAnsi="Times New Roman" w:cs="Times New Roman"/>
            <w:lang w:eastAsia="zh-TW"/>
          </w:rPr>
          <w:t>contact us</w:t>
        </w:r>
      </w:hyperlink>
      <w:r w:rsidRPr="006F01AB">
        <w:rPr>
          <w:rStyle w:val="Hyperlink"/>
          <w:rFonts w:ascii="Times New Roman" w:eastAsiaTheme="minorEastAsia" w:hAnsi="Times New Roman" w:cs="Times New Roman"/>
          <w:color w:val="auto"/>
          <w:u w:val="none"/>
          <w:lang w:eastAsia="zh-TW"/>
        </w:rPr>
        <w:t>)</w:t>
      </w:r>
      <w:r w:rsidRPr="006F01AB">
        <w:rPr>
          <w:rFonts w:ascii="Times New Roman" w:eastAsiaTheme="minorEastAsia" w:hAnsi="Times New Roman" w:cs="Times New Roman"/>
          <w:lang w:eastAsia="zh-TW"/>
        </w:rPr>
        <w:t>。</w:t>
      </w:r>
    </w:p>
    <w:p w14:paraId="7C3E3A65" w14:textId="354FF483" w:rsidR="006B7D29" w:rsidRPr="006F01AB" w:rsidRDefault="005E3F24" w:rsidP="00CE6755">
      <w:pPr>
        <w:spacing w:before="240" w:after="120"/>
        <w:rPr>
          <w:rFonts w:ascii="Times New Roman" w:eastAsiaTheme="minorEastAsia" w:hAnsi="Times New Roman" w:cs="Times New Roman"/>
          <w:b/>
          <w:color w:val="612C69"/>
          <w:sz w:val="28"/>
          <w:szCs w:val="28"/>
          <w:lang w:eastAsia="zh-TW"/>
        </w:rPr>
      </w:pPr>
      <w:r w:rsidRPr="006F01AB">
        <w:rPr>
          <w:rFonts w:ascii="Times New Roman" w:eastAsiaTheme="minorEastAsia" w:hAnsi="Times New Roman" w:cs="Times New Roman"/>
          <w:b/>
          <w:color w:val="612C69"/>
          <w:sz w:val="28"/>
          <w:szCs w:val="28"/>
          <w:lang w:eastAsia="zh-TW"/>
        </w:rPr>
        <w:t>如何投訴服務商</w:t>
      </w:r>
    </w:p>
    <w:p w14:paraId="7A532096" w14:textId="39334154" w:rsidR="006B7D29" w:rsidRPr="006F01AB" w:rsidRDefault="00541074" w:rsidP="00561069">
      <w:pPr>
        <w:spacing w:before="120" w:after="120" w:line="240" w:lineRule="auto"/>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如果您對支持工作和服務的質量感到不安全或不滿意（無論這些問題是否與</w:t>
      </w:r>
      <w:r w:rsidRPr="006F01AB">
        <w:rPr>
          <w:rFonts w:ascii="Times New Roman" w:eastAsiaTheme="minorEastAsia" w:hAnsi="Times New Roman" w:cs="Times New Roman"/>
          <w:lang w:eastAsia="zh-TW"/>
        </w:rPr>
        <w:t>COVID-19</w:t>
      </w:r>
      <w:r w:rsidRPr="006F01AB">
        <w:rPr>
          <w:rFonts w:ascii="Times New Roman" w:eastAsiaTheme="minorEastAsia" w:hAnsi="Times New Roman" w:cs="Times New Roman"/>
          <w:lang w:eastAsia="zh-TW"/>
        </w:rPr>
        <w:t>有關），您可以向我們說出您的擔憂，這一點很重要。說出來並不會有任何不妥。</w:t>
      </w:r>
    </w:p>
    <w:p w14:paraId="57376B7C" w14:textId="0D715F3B" w:rsidR="00847F32" w:rsidRPr="006F01AB" w:rsidRDefault="00541074" w:rsidP="00847F32">
      <w:pPr>
        <w:spacing w:before="120" w:after="120" w:line="240" w:lineRule="auto"/>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如果您在新南威爾士州、南澳州、首都特區、北領地、昆士蘭州、維多利亞州或塔斯馬尼亞州，可以通過以下方式向我們投訴：</w:t>
      </w:r>
    </w:p>
    <w:p w14:paraId="1E2B35CD" w14:textId="381197A7" w:rsidR="00847F32" w:rsidRPr="006F01AB" w:rsidRDefault="00B46B31" w:rsidP="00847F32">
      <w:pPr>
        <w:numPr>
          <w:ilvl w:val="0"/>
          <w:numId w:val="17"/>
        </w:numPr>
        <w:spacing w:after="0" w:line="360" w:lineRule="atLeast"/>
        <w:ind w:left="380" w:hanging="357"/>
        <w:rPr>
          <w:rFonts w:ascii="Times New Roman" w:eastAsiaTheme="minorEastAsia" w:hAnsi="Times New Roman" w:cs="Times New Roman"/>
          <w:lang w:eastAsia="zh-CN"/>
        </w:rPr>
      </w:pPr>
      <w:bookmarkStart w:id="0" w:name="_Hlk45230340"/>
      <w:r w:rsidRPr="006F01AB">
        <w:rPr>
          <w:rFonts w:ascii="Times New Roman" w:eastAsiaTheme="minorEastAsia" w:hAnsi="Times New Roman" w:cs="Times New Roman"/>
          <w:lang w:eastAsia="zh-TW"/>
        </w:rPr>
        <w:t>電話</w:t>
      </w:r>
      <w:bookmarkEnd w:id="0"/>
      <w:r w:rsidR="00847F32" w:rsidRPr="006F01AB">
        <w:rPr>
          <w:rFonts w:ascii="Times New Roman" w:eastAsiaTheme="minorEastAsia" w:hAnsi="Times New Roman" w:cs="Times New Roman"/>
          <w:lang w:eastAsia="zh-TW"/>
        </w:rPr>
        <w:t>：</w:t>
      </w:r>
      <w:r w:rsidR="00847F32" w:rsidRPr="006F01AB">
        <w:rPr>
          <w:rFonts w:ascii="Times New Roman" w:eastAsiaTheme="minorEastAsia" w:hAnsi="Times New Roman" w:cs="Times New Roman"/>
          <w:lang w:eastAsia="zh-TW"/>
        </w:rPr>
        <w:t>1800 035 544</w:t>
      </w:r>
      <w:r w:rsidR="00847F32" w:rsidRPr="006F01AB">
        <w:rPr>
          <w:rFonts w:ascii="Times New Roman" w:eastAsiaTheme="minorEastAsia" w:hAnsi="Times New Roman" w:cs="Times New Roman"/>
          <w:lang w:eastAsia="zh-TW"/>
        </w:rPr>
        <w:t>（</w:t>
      </w:r>
      <w:r w:rsidRPr="006F01AB">
        <w:rPr>
          <w:rFonts w:ascii="Times New Roman" w:eastAsiaTheme="minorEastAsia" w:hAnsi="Times New Roman" w:cs="Times New Roman"/>
          <w:lang w:eastAsia="zh-TW"/>
        </w:rPr>
        <w:t>座機免費</w:t>
      </w:r>
      <w:r w:rsidR="00847F32" w:rsidRPr="006F01AB">
        <w:rPr>
          <w:rFonts w:ascii="Times New Roman" w:eastAsiaTheme="minorEastAsia" w:hAnsi="Times New Roman" w:cs="Times New Roman"/>
          <w:lang w:eastAsia="zh-TW"/>
        </w:rPr>
        <w:t>）或</w:t>
      </w:r>
      <w:r w:rsidR="00847F32" w:rsidRPr="006F01AB">
        <w:rPr>
          <w:rFonts w:ascii="Times New Roman" w:eastAsiaTheme="minorEastAsia" w:hAnsi="Times New Roman" w:cs="Times New Roman"/>
          <w:lang w:eastAsia="zh-TW"/>
        </w:rPr>
        <w:t>TTY 133677</w:t>
      </w:r>
      <w:r w:rsidR="00847F32" w:rsidRPr="006F01AB">
        <w:rPr>
          <w:rFonts w:ascii="Times New Roman" w:eastAsiaTheme="minorEastAsia" w:hAnsi="Times New Roman" w:cs="Times New Roman"/>
          <w:lang w:eastAsia="zh-TW"/>
        </w:rPr>
        <w:t>。</w:t>
      </w:r>
      <w:r w:rsidRPr="006F01AB">
        <w:rPr>
          <w:rFonts w:ascii="Times New Roman" w:eastAsiaTheme="minorEastAsia" w:hAnsi="Times New Roman" w:cs="Times New Roman"/>
          <w:lang w:eastAsia="zh-CN"/>
        </w:rPr>
        <w:t>可以安排傳譯員</w:t>
      </w:r>
      <w:r w:rsidR="00847F32" w:rsidRPr="006F01AB">
        <w:rPr>
          <w:rFonts w:ascii="Times New Roman" w:eastAsiaTheme="minorEastAsia" w:hAnsi="Times New Roman" w:cs="Times New Roman"/>
          <w:lang w:eastAsia="zh-CN"/>
        </w:rPr>
        <w:t>。</w:t>
      </w:r>
    </w:p>
    <w:p w14:paraId="7ABBC872" w14:textId="7B187C78" w:rsidR="00847F32" w:rsidRPr="006F01AB" w:rsidRDefault="00B46B31" w:rsidP="00847F32">
      <w:pPr>
        <w:numPr>
          <w:ilvl w:val="0"/>
          <w:numId w:val="17"/>
        </w:numPr>
        <w:spacing w:after="0" w:line="360" w:lineRule="atLeast"/>
        <w:ind w:left="380" w:hanging="357"/>
        <w:rPr>
          <w:rFonts w:ascii="Times New Roman" w:eastAsiaTheme="minorEastAsia" w:hAnsi="Times New Roman" w:cs="Times New Roman"/>
        </w:rPr>
      </w:pPr>
      <w:proofErr w:type="spellStart"/>
      <w:r w:rsidRPr="006F01AB">
        <w:rPr>
          <w:rFonts w:ascii="Times New Roman" w:eastAsiaTheme="minorEastAsia" w:hAnsi="Times New Roman" w:cs="Times New Roman"/>
        </w:rPr>
        <w:t>全國轉接服務</w:t>
      </w:r>
      <w:proofErr w:type="spellEnd"/>
      <w:r w:rsidR="00847F32" w:rsidRPr="006F01AB">
        <w:rPr>
          <w:rFonts w:ascii="Times New Roman" w:eastAsiaTheme="minorEastAsia" w:hAnsi="Times New Roman" w:cs="Times New Roman"/>
          <w:lang w:eastAsia="zh-CN"/>
        </w:rPr>
        <w:t>（</w:t>
      </w:r>
      <w:hyperlink r:id="rId12" w:history="1">
        <w:r w:rsidR="00847F32" w:rsidRPr="006F01AB">
          <w:rPr>
            <w:rStyle w:val="Hyperlink"/>
            <w:rFonts w:ascii="Times New Roman" w:eastAsiaTheme="minorEastAsia" w:hAnsi="Times New Roman" w:cs="Times New Roman"/>
          </w:rPr>
          <w:t>National Relay Service</w:t>
        </w:r>
      </w:hyperlink>
      <w:r w:rsidR="00847F32" w:rsidRPr="006F01AB">
        <w:rPr>
          <w:rFonts w:ascii="Times New Roman" w:eastAsiaTheme="minorEastAsia" w:hAnsi="Times New Roman" w:cs="Times New Roman"/>
          <w:lang w:eastAsia="zh-CN"/>
        </w:rPr>
        <w:t>）</w:t>
      </w:r>
      <w:r w:rsidR="00847F32" w:rsidRPr="006F01AB">
        <w:rPr>
          <w:rFonts w:ascii="Times New Roman" w:eastAsiaTheme="minorEastAsia" w:hAnsi="Times New Roman" w:cs="Times New Roman"/>
        </w:rPr>
        <w:t>，</w:t>
      </w:r>
      <w:r w:rsidRPr="006F01AB">
        <w:rPr>
          <w:rFonts w:ascii="Times New Roman" w:eastAsiaTheme="minorEastAsia" w:hAnsi="Times New Roman" w:cs="Times New Roman"/>
          <w:lang w:eastAsia="zh-CN"/>
        </w:rPr>
        <w:t>請求轉接</w:t>
      </w:r>
      <w:r w:rsidR="00847F32" w:rsidRPr="006F01AB">
        <w:rPr>
          <w:rFonts w:ascii="Times New Roman" w:eastAsiaTheme="minorEastAsia" w:hAnsi="Times New Roman" w:cs="Times New Roman"/>
        </w:rPr>
        <w:t>1800 035 544</w:t>
      </w:r>
      <w:r w:rsidR="00847F32" w:rsidRPr="006F01AB">
        <w:rPr>
          <w:rFonts w:ascii="Times New Roman" w:eastAsiaTheme="minorEastAsia" w:hAnsi="Times New Roman" w:cs="Times New Roman"/>
          <w:lang w:eastAsia="zh-CN"/>
        </w:rPr>
        <w:t>。</w:t>
      </w:r>
      <w:r w:rsidR="00F94014" w:rsidRPr="006F01AB">
        <w:rPr>
          <w:rFonts w:ascii="Times New Roman" w:eastAsiaTheme="minorEastAsia" w:hAnsi="Times New Roman" w:cs="Times New Roman"/>
          <w:lang w:eastAsia="zh-CN"/>
        </w:rPr>
        <w:t xml:space="preserve"> </w:t>
      </w:r>
    </w:p>
    <w:p w14:paraId="1105A87D" w14:textId="0DEB5EFF" w:rsidR="00847F32" w:rsidRPr="006F01AB" w:rsidRDefault="00B46B31" w:rsidP="00847F32">
      <w:pPr>
        <w:numPr>
          <w:ilvl w:val="0"/>
          <w:numId w:val="17"/>
        </w:numPr>
        <w:spacing w:after="0" w:line="360" w:lineRule="atLeast"/>
        <w:ind w:left="380" w:hanging="357"/>
        <w:rPr>
          <w:rFonts w:ascii="Times New Roman" w:eastAsiaTheme="minorEastAsia" w:hAnsi="Times New Roman" w:cs="Times New Roman"/>
        </w:rPr>
      </w:pPr>
      <w:proofErr w:type="spellStart"/>
      <w:r w:rsidRPr="006F01AB">
        <w:rPr>
          <w:rFonts w:ascii="Times New Roman" w:eastAsiaTheme="minorEastAsia" w:hAnsi="Times New Roman" w:cs="Times New Roman"/>
        </w:rPr>
        <w:t>填寫投訴聯繫表</w:t>
      </w:r>
      <w:proofErr w:type="spellEnd"/>
      <w:r w:rsidR="00847F32" w:rsidRPr="006F01AB">
        <w:rPr>
          <w:rFonts w:ascii="Times New Roman" w:eastAsiaTheme="minorEastAsia" w:hAnsi="Times New Roman" w:cs="Times New Roman"/>
          <w:lang w:eastAsia="zh-CN"/>
        </w:rPr>
        <w:t>（</w:t>
      </w:r>
      <w:hyperlink r:id="rId13" w:history="1">
        <w:r w:rsidR="00847F32" w:rsidRPr="006F01AB">
          <w:rPr>
            <w:rStyle w:val="Hyperlink"/>
            <w:rFonts w:ascii="Times New Roman" w:eastAsiaTheme="minorEastAsia" w:hAnsi="Times New Roman" w:cs="Times New Roman"/>
          </w:rPr>
          <w:t>complaint contact form</w:t>
        </w:r>
      </w:hyperlink>
      <w:r w:rsidR="00847F32" w:rsidRPr="006F01AB">
        <w:rPr>
          <w:rFonts w:ascii="Times New Roman" w:eastAsiaTheme="minorEastAsia" w:hAnsi="Times New Roman" w:cs="Times New Roman"/>
          <w:lang w:eastAsia="zh-CN"/>
        </w:rPr>
        <w:t>）</w:t>
      </w:r>
    </w:p>
    <w:p w14:paraId="61ACD497" w14:textId="3E649699" w:rsidR="00847F32" w:rsidRPr="006F01AB" w:rsidRDefault="00847F32" w:rsidP="00561069">
      <w:pPr>
        <w:spacing w:before="120" w:after="120" w:line="240" w:lineRule="auto"/>
        <w:rPr>
          <w:rFonts w:ascii="Times New Roman" w:eastAsiaTheme="minorEastAsia" w:hAnsi="Times New Roman" w:cs="Times New Roman"/>
          <w:color w:val="222222"/>
        </w:rPr>
      </w:pPr>
    </w:p>
    <w:p w14:paraId="71ECB5C2" w14:textId="3EAB34CD" w:rsidR="00847F32" w:rsidRPr="006F01AB" w:rsidRDefault="00B46B31" w:rsidP="00847F32">
      <w:pPr>
        <w:spacing w:after="0" w:line="0" w:lineRule="atLeast"/>
        <w:ind w:left="23"/>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如果您在西澳州，要進行投訴，請繼續聯繫</w:t>
      </w:r>
      <w:hyperlink r:id="rId14" w:history="1">
        <w:r w:rsidR="00847F32" w:rsidRPr="006F01AB">
          <w:rPr>
            <w:rStyle w:val="Hyperlink"/>
            <w:rFonts w:ascii="Times New Roman" w:eastAsiaTheme="minorEastAsia" w:hAnsi="Times New Roman" w:cs="Times New Roman"/>
            <w:lang w:eastAsia="zh-TW"/>
          </w:rPr>
          <w:t>HADSCO</w:t>
        </w:r>
      </w:hyperlink>
      <w:r w:rsidR="00847F32" w:rsidRPr="006F01AB">
        <w:rPr>
          <w:rFonts w:ascii="Times New Roman" w:eastAsiaTheme="minorEastAsia" w:hAnsi="Times New Roman" w:cs="Times New Roman"/>
          <w:lang w:eastAsia="zh-TW"/>
        </w:rPr>
        <w:t>，</w:t>
      </w:r>
      <w:r w:rsidRPr="006F01AB">
        <w:rPr>
          <w:rFonts w:ascii="Times New Roman" w:eastAsiaTheme="minorEastAsia" w:hAnsi="Times New Roman" w:cs="Times New Roman"/>
          <w:lang w:eastAsia="zh-TW"/>
        </w:rPr>
        <w:t>直至</w:t>
      </w:r>
      <w:r w:rsidRPr="006F01AB">
        <w:rPr>
          <w:rFonts w:ascii="Times New Roman" w:eastAsiaTheme="minorEastAsia" w:hAnsi="Times New Roman" w:cs="Times New Roman"/>
          <w:lang w:eastAsia="zh-TW"/>
        </w:rPr>
        <w:t>2020</w:t>
      </w:r>
      <w:r w:rsidRPr="006F01AB">
        <w:rPr>
          <w:rFonts w:ascii="Times New Roman" w:eastAsiaTheme="minorEastAsia" w:hAnsi="Times New Roman" w:cs="Times New Roman"/>
          <w:lang w:eastAsia="zh-TW"/>
        </w:rPr>
        <w:t>年</w:t>
      </w:r>
      <w:r w:rsidRPr="006F01AB">
        <w:rPr>
          <w:rFonts w:ascii="Times New Roman" w:eastAsiaTheme="minorEastAsia" w:hAnsi="Times New Roman" w:cs="Times New Roman"/>
          <w:lang w:eastAsia="zh-TW"/>
        </w:rPr>
        <w:t>11</w:t>
      </w:r>
      <w:r w:rsidRPr="006F01AB">
        <w:rPr>
          <w:rFonts w:ascii="Times New Roman" w:eastAsiaTheme="minorEastAsia" w:hAnsi="Times New Roman" w:cs="Times New Roman"/>
          <w:lang w:eastAsia="zh-TW"/>
        </w:rPr>
        <w:t>月</w:t>
      </w:r>
      <w:r w:rsidRPr="006F01AB">
        <w:rPr>
          <w:rFonts w:ascii="Times New Roman" w:eastAsiaTheme="minorEastAsia" w:hAnsi="Times New Roman" w:cs="Times New Roman"/>
          <w:lang w:eastAsia="zh-TW"/>
        </w:rPr>
        <w:t>30</w:t>
      </w:r>
      <w:r w:rsidRPr="006F01AB">
        <w:rPr>
          <w:rFonts w:ascii="Times New Roman" w:eastAsiaTheme="minorEastAsia" w:hAnsi="Times New Roman" w:cs="Times New Roman"/>
          <w:lang w:eastAsia="zh-TW"/>
        </w:rPr>
        <w:t>日</w:t>
      </w:r>
      <w:r w:rsidR="00847F32" w:rsidRPr="006F01AB">
        <w:rPr>
          <w:rFonts w:ascii="Times New Roman" w:eastAsiaTheme="minorEastAsia" w:hAnsi="Times New Roman" w:cs="Times New Roman"/>
          <w:lang w:eastAsia="zh-TW"/>
        </w:rPr>
        <w:t>。</w:t>
      </w:r>
    </w:p>
    <w:p w14:paraId="33F23B15" w14:textId="77777777" w:rsidR="00847F32" w:rsidRPr="006F01AB" w:rsidRDefault="00847F32" w:rsidP="00561069">
      <w:pPr>
        <w:spacing w:before="120" w:after="120" w:line="240" w:lineRule="auto"/>
        <w:rPr>
          <w:rFonts w:ascii="Times New Roman" w:eastAsiaTheme="minorEastAsia" w:hAnsi="Times New Roman" w:cs="Times New Roman"/>
          <w:b/>
          <w:color w:val="000000"/>
          <w:lang w:eastAsia="zh-TW"/>
        </w:rPr>
      </w:pPr>
    </w:p>
    <w:p w14:paraId="1B1C8F37" w14:textId="09181ED0" w:rsidR="00D47462" w:rsidRPr="006F01AB" w:rsidRDefault="00B46B31" w:rsidP="00CE6755">
      <w:pPr>
        <w:pStyle w:val="Heading20"/>
        <w:spacing w:before="240" w:after="120"/>
        <w:rPr>
          <w:rFonts w:ascii="Times New Roman" w:eastAsiaTheme="minorEastAsia" w:hAnsi="Times New Roman" w:cs="Times New Roman"/>
          <w:lang w:eastAsia="zh-TW"/>
        </w:rPr>
      </w:pPr>
      <w:r w:rsidRPr="006F01AB">
        <w:rPr>
          <w:rFonts w:ascii="Times New Roman" w:eastAsiaTheme="minorEastAsia" w:hAnsi="Times New Roman" w:cs="Times New Roman"/>
          <w:lang w:eastAsia="zh-TW"/>
        </w:rPr>
        <w:t>聯繫我們</w:t>
      </w:r>
    </w:p>
    <w:p w14:paraId="2419812C" w14:textId="77777777" w:rsidR="00B46B31" w:rsidRPr="006F01AB" w:rsidRDefault="00B46B31" w:rsidP="00561069">
      <w:pPr>
        <w:spacing w:before="120" w:after="120" w:line="240" w:lineRule="auto"/>
        <w:rPr>
          <w:rFonts w:ascii="Times New Roman" w:eastAsiaTheme="minorEastAsia" w:hAnsi="Times New Roman" w:cs="Times New Roman"/>
          <w:lang w:eastAsia="zh-TW"/>
        </w:rPr>
      </w:pPr>
      <w:r w:rsidRPr="006F01AB">
        <w:rPr>
          <w:rFonts w:ascii="Times New Roman" w:eastAsiaTheme="minorEastAsia" w:hAnsi="Times New Roman" w:cs="Times New Roman"/>
          <w:b/>
          <w:bCs/>
          <w:lang w:eastAsia="zh-TW"/>
        </w:rPr>
        <w:t>電話</w:t>
      </w:r>
      <w:r w:rsidR="00655FD7" w:rsidRPr="006F01AB">
        <w:rPr>
          <w:rFonts w:ascii="Times New Roman" w:eastAsiaTheme="minorEastAsia" w:hAnsi="Times New Roman" w:cs="Times New Roman"/>
          <w:b/>
          <w:bCs/>
          <w:lang w:eastAsia="zh-TW"/>
        </w:rPr>
        <w:t>:</w:t>
      </w:r>
      <w:r w:rsidR="00655FD7" w:rsidRPr="006F01AB">
        <w:rPr>
          <w:rFonts w:ascii="Times New Roman" w:eastAsiaTheme="minorEastAsia" w:hAnsi="Times New Roman" w:cs="Times New Roman"/>
          <w:lang w:eastAsia="zh-TW"/>
        </w:rPr>
        <w:t xml:space="preserve"> 1800 035 544 (</w:t>
      </w:r>
      <w:r w:rsidRPr="006F01AB">
        <w:rPr>
          <w:rFonts w:ascii="Times New Roman" w:eastAsiaTheme="minorEastAsia" w:hAnsi="Times New Roman" w:cs="Times New Roman"/>
          <w:lang w:eastAsia="zh-TW"/>
        </w:rPr>
        <w:t>座機免費</w:t>
      </w:r>
      <w:r w:rsidR="00655FD7" w:rsidRPr="006F01AB">
        <w:rPr>
          <w:rFonts w:ascii="Times New Roman" w:eastAsiaTheme="minorEastAsia" w:hAnsi="Times New Roman" w:cs="Times New Roman"/>
          <w:lang w:eastAsia="zh-TW"/>
        </w:rPr>
        <w:t>)</w:t>
      </w:r>
      <w:r w:rsidR="00655FD7" w:rsidRPr="006F01AB">
        <w:rPr>
          <w:rFonts w:ascii="Times New Roman" w:eastAsiaTheme="minorEastAsia" w:hAnsi="Times New Roman" w:cs="Times New Roman"/>
          <w:lang w:eastAsia="zh-TW"/>
        </w:rPr>
        <w:t>。</w:t>
      </w:r>
      <w:r w:rsidRPr="006F01AB">
        <w:rPr>
          <w:rFonts w:ascii="Times New Roman" w:eastAsiaTheme="minorEastAsia" w:hAnsi="Times New Roman" w:cs="Times New Roman"/>
          <w:lang w:eastAsia="zh-TW"/>
        </w:rPr>
        <w:t>我們的聯繫中心服務時間：星期一至星期五，北領地：早上</w:t>
      </w:r>
      <w:r w:rsidRPr="006F01AB">
        <w:rPr>
          <w:rFonts w:ascii="Times New Roman" w:eastAsiaTheme="minorEastAsia" w:hAnsi="Times New Roman" w:cs="Times New Roman"/>
          <w:lang w:eastAsia="zh-TW"/>
        </w:rPr>
        <w:t>9.00</w:t>
      </w:r>
      <w:r w:rsidRPr="006F01AB">
        <w:rPr>
          <w:rFonts w:ascii="Times New Roman" w:eastAsiaTheme="minorEastAsia" w:hAnsi="Times New Roman" w:cs="Times New Roman"/>
          <w:lang w:eastAsia="zh-TW"/>
        </w:rPr>
        <w:t>至下午</w:t>
      </w:r>
      <w:r w:rsidRPr="006F01AB">
        <w:rPr>
          <w:rFonts w:ascii="Times New Roman" w:eastAsiaTheme="minorEastAsia" w:hAnsi="Times New Roman" w:cs="Times New Roman"/>
          <w:lang w:eastAsia="zh-TW"/>
        </w:rPr>
        <w:t>4.30</w:t>
      </w:r>
      <w:r w:rsidRPr="006F01AB">
        <w:rPr>
          <w:rFonts w:ascii="Times New Roman" w:eastAsiaTheme="minorEastAsia" w:hAnsi="Times New Roman" w:cs="Times New Roman"/>
          <w:lang w:eastAsia="zh-TW"/>
        </w:rPr>
        <w:t>，首都特區、新南威爾士州、昆士蘭州、南澳州、塔斯馬尼亞州和維多利亞州：早上</w:t>
      </w:r>
      <w:r w:rsidRPr="006F01AB">
        <w:rPr>
          <w:rFonts w:ascii="Times New Roman" w:eastAsiaTheme="minorEastAsia" w:hAnsi="Times New Roman" w:cs="Times New Roman"/>
          <w:lang w:eastAsia="zh-TW"/>
        </w:rPr>
        <w:t>9.00</w:t>
      </w:r>
      <w:r w:rsidRPr="006F01AB">
        <w:rPr>
          <w:rFonts w:ascii="Times New Roman" w:eastAsiaTheme="minorEastAsia" w:hAnsi="Times New Roman" w:cs="Times New Roman"/>
          <w:lang w:eastAsia="zh-TW"/>
        </w:rPr>
        <w:t>至下午</w:t>
      </w:r>
      <w:r w:rsidRPr="006F01AB">
        <w:rPr>
          <w:rFonts w:ascii="Times New Roman" w:eastAsiaTheme="minorEastAsia" w:hAnsi="Times New Roman" w:cs="Times New Roman"/>
          <w:lang w:eastAsia="zh-TW"/>
        </w:rPr>
        <w:t xml:space="preserve">5.00 </w:t>
      </w:r>
      <w:r w:rsidRPr="006F01AB">
        <w:rPr>
          <w:rFonts w:ascii="Times New Roman" w:eastAsiaTheme="minorEastAsia" w:hAnsi="Times New Roman" w:cs="Times New Roman"/>
          <w:lang w:eastAsia="zh-TW"/>
        </w:rPr>
        <w:t>，公共假日除外。</w:t>
      </w:r>
    </w:p>
    <w:p w14:paraId="31AEEAE7" w14:textId="4D7045E8" w:rsidR="002F03A8" w:rsidRPr="006F01AB" w:rsidRDefault="00B46B31" w:rsidP="00561069">
      <w:pPr>
        <w:spacing w:before="120" w:after="120" w:line="240" w:lineRule="auto"/>
        <w:rPr>
          <w:rFonts w:ascii="Times New Roman" w:eastAsiaTheme="minorEastAsia" w:hAnsi="Times New Roman" w:cs="Times New Roman"/>
          <w:bCs/>
          <w:color w:val="000000"/>
          <w:lang w:eastAsia="zh-TW"/>
        </w:rPr>
      </w:pPr>
      <w:r w:rsidRPr="006F01AB">
        <w:rPr>
          <w:rFonts w:ascii="Times New Roman" w:eastAsiaTheme="minorEastAsia" w:hAnsi="Times New Roman" w:cs="Times New Roman"/>
          <w:b/>
          <w:bCs/>
          <w:color w:val="000000"/>
          <w:lang w:eastAsia="zh-TW"/>
        </w:rPr>
        <w:t>電郵</w:t>
      </w:r>
      <w:r w:rsidR="002F03A8" w:rsidRPr="006F01AB">
        <w:rPr>
          <w:rFonts w:ascii="Times New Roman" w:eastAsiaTheme="minorEastAsia" w:hAnsi="Times New Roman" w:cs="Times New Roman"/>
          <w:b/>
          <w:bCs/>
          <w:color w:val="000000"/>
          <w:lang w:eastAsia="zh-TW"/>
        </w:rPr>
        <w:t xml:space="preserve">: </w:t>
      </w:r>
      <w:hyperlink r:id="rId15" w:history="1">
        <w:r w:rsidR="00C21CF4" w:rsidRPr="006F01AB">
          <w:rPr>
            <w:rStyle w:val="Hyperlink"/>
            <w:rFonts w:ascii="Times New Roman" w:eastAsiaTheme="minorEastAsia" w:hAnsi="Times New Roman" w:cs="Times New Roman"/>
            <w:bCs/>
            <w:lang w:eastAsia="zh-TW"/>
          </w:rPr>
          <w:t>contactcentre@ndiscommission.gov.au</w:t>
        </w:r>
      </w:hyperlink>
    </w:p>
    <w:p w14:paraId="55250B52" w14:textId="6731BB9F" w:rsidR="00E96C31" w:rsidRPr="006F01AB" w:rsidRDefault="00B46B31" w:rsidP="00561069">
      <w:pPr>
        <w:spacing w:before="120" w:after="120" w:line="240" w:lineRule="auto"/>
        <w:rPr>
          <w:rFonts w:ascii="Times New Roman" w:eastAsiaTheme="minorEastAsia" w:hAnsi="Times New Roman" w:cs="Times New Roman"/>
          <w:color w:val="000000"/>
          <w:lang w:eastAsia="zh-TW"/>
        </w:rPr>
      </w:pPr>
      <w:r w:rsidRPr="006F01AB">
        <w:rPr>
          <w:rFonts w:ascii="Times New Roman" w:eastAsiaTheme="minorEastAsia" w:hAnsi="Times New Roman" w:cs="Times New Roman"/>
          <w:b/>
          <w:color w:val="000000"/>
          <w:lang w:eastAsia="zh-TW"/>
        </w:rPr>
        <w:t>網址</w:t>
      </w:r>
      <w:r w:rsidR="00DA4F16" w:rsidRPr="006F01AB">
        <w:rPr>
          <w:rFonts w:ascii="Times New Roman" w:eastAsiaTheme="minorEastAsia" w:hAnsi="Times New Roman" w:cs="Times New Roman"/>
          <w:b/>
          <w:color w:val="000000"/>
          <w:lang w:eastAsia="zh-TW"/>
        </w:rPr>
        <w:t>:</w:t>
      </w:r>
      <w:r w:rsidR="00E96C31" w:rsidRPr="006F01AB">
        <w:rPr>
          <w:rFonts w:ascii="Times New Roman" w:eastAsiaTheme="minorEastAsia" w:hAnsi="Times New Roman" w:cs="Times New Roman"/>
          <w:color w:val="000000"/>
          <w:lang w:eastAsia="zh-TW"/>
        </w:rPr>
        <w:t xml:space="preserve"> </w:t>
      </w:r>
      <w:hyperlink r:id="rId16" w:history="1">
        <w:r w:rsidR="002F03A8" w:rsidRPr="006F01AB">
          <w:rPr>
            <w:rStyle w:val="Hyperlink"/>
            <w:rFonts w:ascii="Times New Roman" w:eastAsiaTheme="minorEastAsia" w:hAnsi="Times New Roman" w:cs="Times New Roman"/>
            <w:lang w:eastAsia="zh-TW"/>
          </w:rPr>
          <w:t>www.ndiscommission.gov.au</w:t>
        </w:r>
      </w:hyperlink>
    </w:p>
    <w:sectPr w:rsidR="00E96C31" w:rsidRPr="006F01AB" w:rsidSect="007205A1">
      <w:headerReference w:type="default" r:id="rId17"/>
      <w:footerReference w:type="default" r:id="rId18"/>
      <w:pgSz w:w="11906" w:h="16838"/>
      <w:pgMar w:top="22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7754" w14:textId="77777777" w:rsidR="00C61AB2" w:rsidRDefault="00C61AB2" w:rsidP="00B04ED8">
      <w:pPr>
        <w:spacing w:after="0" w:line="240" w:lineRule="auto"/>
      </w:pPr>
      <w:r>
        <w:separator/>
      </w:r>
    </w:p>
  </w:endnote>
  <w:endnote w:type="continuationSeparator" w:id="0">
    <w:p w14:paraId="52AD74B1" w14:textId="77777777" w:rsidR="00C61AB2" w:rsidRDefault="00C61AB2"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13AE" w14:textId="6898623D" w:rsidR="00B1050D" w:rsidRPr="00DE62C3" w:rsidRDefault="000C0B59" w:rsidP="00DE62C3">
    <w:pPr>
      <w:pStyle w:val="Footer"/>
      <w:jc w:val="right"/>
      <w:rPr>
        <w:rFonts w:asciiTheme="minorHAnsi" w:hAnsiTheme="minorHAnsi" w:cstheme="minorHAnsi"/>
        <w:sz w:val="18"/>
        <w:szCs w:val="18"/>
      </w:rPr>
    </w:pPr>
    <w:r>
      <w:rPr>
        <w:rFonts w:asciiTheme="minorHAnsi" w:hAnsiTheme="minorHAnsi" w:cstheme="minorHAnsi"/>
        <w:sz w:val="18"/>
        <w:szCs w:val="18"/>
      </w:rPr>
      <w:t xml:space="preserve">July </w:t>
    </w:r>
    <w:r w:rsidR="00B1050D">
      <w:rPr>
        <w:rFonts w:asciiTheme="minorHAnsi" w:hAnsiTheme="minorHAnsi" w:cstheme="minorHAnsi"/>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85E3" w14:textId="77777777" w:rsidR="00C61AB2" w:rsidRDefault="00C61AB2" w:rsidP="00B04ED8">
      <w:pPr>
        <w:spacing w:after="0" w:line="240" w:lineRule="auto"/>
      </w:pPr>
      <w:r>
        <w:separator/>
      </w:r>
    </w:p>
  </w:footnote>
  <w:footnote w:type="continuationSeparator" w:id="0">
    <w:p w14:paraId="420FFCC0" w14:textId="77777777" w:rsidR="00C61AB2" w:rsidRDefault="00C61AB2"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498D" w14:textId="77777777" w:rsidR="00B1050D" w:rsidRDefault="00B1050D">
    <w:pPr>
      <w:pStyle w:val="Header"/>
    </w:pPr>
    <w:r>
      <w:rPr>
        <w:noProof/>
        <w:lang w:eastAsia="en-AU"/>
      </w:rPr>
      <w:drawing>
        <wp:inline distT="0" distB="0" distL="0" distR="0" wp14:anchorId="3007E552" wp14:editId="39F54A37">
          <wp:extent cx="2095500" cy="753344"/>
          <wp:effectExtent l="0" t="0" r="0" b="889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6103"/>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42B82"/>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A7FF1"/>
    <w:multiLevelType w:val="hybridMultilevel"/>
    <w:tmpl w:val="36B05E98"/>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cs="Wingdings" w:hint="default"/>
      </w:rPr>
    </w:lvl>
    <w:lvl w:ilvl="3" w:tplc="04090001">
      <w:start w:val="1"/>
      <w:numFmt w:val="bullet"/>
      <w:lvlText w:val=""/>
      <w:lvlJc w:val="left"/>
      <w:pPr>
        <w:ind w:left="2886" w:hanging="360"/>
      </w:pPr>
      <w:rPr>
        <w:rFonts w:ascii="Symbol" w:hAnsi="Symbol" w:cs="Symbol" w:hint="default"/>
      </w:rPr>
    </w:lvl>
    <w:lvl w:ilvl="4" w:tplc="04090003">
      <w:start w:val="1"/>
      <w:numFmt w:val="bullet"/>
      <w:lvlText w:val="o"/>
      <w:lvlJc w:val="left"/>
      <w:pPr>
        <w:ind w:left="3606" w:hanging="360"/>
      </w:pPr>
      <w:rPr>
        <w:rFonts w:ascii="Courier New" w:hAnsi="Courier New" w:cs="Courier New" w:hint="default"/>
      </w:rPr>
    </w:lvl>
    <w:lvl w:ilvl="5" w:tplc="04090005">
      <w:start w:val="1"/>
      <w:numFmt w:val="bullet"/>
      <w:lvlText w:val=""/>
      <w:lvlJc w:val="left"/>
      <w:pPr>
        <w:ind w:left="4326" w:hanging="360"/>
      </w:pPr>
      <w:rPr>
        <w:rFonts w:ascii="Wingdings" w:hAnsi="Wingdings" w:cs="Wingdings" w:hint="default"/>
      </w:rPr>
    </w:lvl>
    <w:lvl w:ilvl="6" w:tplc="04090001">
      <w:start w:val="1"/>
      <w:numFmt w:val="bullet"/>
      <w:lvlText w:val=""/>
      <w:lvlJc w:val="left"/>
      <w:pPr>
        <w:ind w:left="5046" w:hanging="360"/>
      </w:pPr>
      <w:rPr>
        <w:rFonts w:ascii="Symbol" w:hAnsi="Symbol" w:cs="Symbol" w:hint="default"/>
      </w:rPr>
    </w:lvl>
    <w:lvl w:ilvl="7" w:tplc="04090003">
      <w:start w:val="1"/>
      <w:numFmt w:val="bullet"/>
      <w:lvlText w:val="o"/>
      <w:lvlJc w:val="left"/>
      <w:pPr>
        <w:ind w:left="5766" w:hanging="360"/>
      </w:pPr>
      <w:rPr>
        <w:rFonts w:ascii="Courier New" w:hAnsi="Courier New" w:cs="Courier New" w:hint="default"/>
      </w:rPr>
    </w:lvl>
    <w:lvl w:ilvl="8" w:tplc="04090005">
      <w:start w:val="1"/>
      <w:numFmt w:val="bullet"/>
      <w:lvlText w:val=""/>
      <w:lvlJc w:val="left"/>
      <w:pPr>
        <w:ind w:left="6486" w:hanging="360"/>
      </w:pPr>
      <w:rPr>
        <w:rFonts w:ascii="Wingdings" w:hAnsi="Wingdings" w:cs="Wingdings" w:hint="default"/>
      </w:rPr>
    </w:lvl>
  </w:abstractNum>
  <w:abstractNum w:abstractNumId="3" w15:restartNumberingAfterBreak="0">
    <w:nsid w:val="27814B4D"/>
    <w:multiLevelType w:val="hybridMultilevel"/>
    <w:tmpl w:val="35D6CA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30313B"/>
    <w:multiLevelType w:val="hybridMultilevel"/>
    <w:tmpl w:val="C25A8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37453"/>
    <w:multiLevelType w:val="hybridMultilevel"/>
    <w:tmpl w:val="B3FC3D5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C14A7A"/>
    <w:multiLevelType w:val="hybridMultilevel"/>
    <w:tmpl w:val="1084E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39D2E80"/>
    <w:multiLevelType w:val="hybridMultilevel"/>
    <w:tmpl w:val="4D58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407CB0"/>
    <w:multiLevelType w:val="hybridMultilevel"/>
    <w:tmpl w:val="5F38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124AA5"/>
    <w:multiLevelType w:val="hybridMultilevel"/>
    <w:tmpl w:val="AC442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0403D2"/>
    <w:multiLevelType w:val="hybridMultilevel"/>
    <w:tmpl w:val="CE50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0C50A43"/>
    <w:multiLevelType w:val="hybridMultilevel"/>
    <w:tmpl w:val="C73CE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021B82"/>
    <w:multiLevelType w:val="hybridMultilevel"/>
    <w:tmpl w:val="6C5A3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1"/>
  </w:num>
  <w:num w:numId="6">
    <w:abstractNumId w:val="0"/>
  </w:num>
  <w:num w:numId="7">
    <w:abstractNumId w:val="3"/>
  </w:num>
  <w:num w:numId="8">
    <w:abstractNumId w:val="13"/>
  </w:num>
  <w:num w:numId="9">
    <w:abstractNumId w:val="15"/>
  </w:num>
  <w:num w:numId="10">
    <w:abstractNumId w:val="7"/>
  </w:num>
  <w:num w:numId="11">
    <w:abstractNumId w:val="4"/>
  </w:num>
  <w:num w:numId="12">
    <w:abstractNumId w:val="12"/>
  </w:num>
  <w:num w:numId="13">
    <w:abstractNumId w:val="9"/>
  </w:num>
  <w:num w:numId="14">
    <w:abstractNumId w:val="14"/>
  </w:num>
  <w:num w:numId="15">
    <w:abstractNumId w:val="2"/>
  </w:num>
  <w:num w:numId="16">
    <w:abstractNumId w:val="8"/>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0522"/>
    <w:rsid w:val="00005633"/>
    <w:rsid w:val="000152F0"/>
    <w:rsid w:val="0002488E"/>
    <w:rsid w:val="000324AA"/>
    <w:rsid w:val="00032D90"/>
    <w:rsid w:val="00042763"/>
    <w:rsid w:val="0004365F"/>
    <w:rsid w:val="00055BDD"/>
    <w:rsid w:val="00060F6A"/>
    <w:rsid w:val="00061E62"/>
    <w:rsid w:val="000829E4"/>
    <w:rsid w:val="0009494B"/>
    <w:rsid w:val="000A0E24"/>
    <w:rsid w:val="000A632B"/>
    <w:rsid w:val="000A6A81"/>
    <w:rsid w:val="000B400B"/>
    <w:rsid w:val="000B7CAE"/>
    <w:rsid w:val="000C063A"/>
    <w:rsid w:val="000C0B59"/>
    <w:rsid w:val="000D75E8"/>
    <w:rsid w:val="000F2B82"/>
    <w:rsid w:val="000F332A"/>
    <w:rsid w:val="00101391"/>
    <w:rsid w:val="00115327"/>
    <w:rsid w:val="00123CED"/>
    <w:rsid w:val="001401DC"/>
    <w:rsid w:val="00151331"/>
    <w:rsid w:val="00164BD3"/>
    <w:rsid w:val="00167C52"/>
    <w:rsid w:val="00180710"/>
    <w:rsid w:val="001835A1"/>
    <w:rsid w:val="0018507A"/>
    <w:rsid w:val="00193037"/>
    <w:rsid w:val="001935AA"/>
    <w:rsid w:val="00194BFC"/>
    <w:rsid w:val="00197986"/>
    <w:rsid w:val="001B39E9"/>
    <w:rsid w:val="001B499F"/>
    <w:rsid w:val="001D3A07"/>
    <w:rsid w:val="001D42EB"/>
    <w:rsid w:val="001D5D7B"/>
    <w:rsid w:val="001E630D"/>
    <w:rsid w:val="001F7000"/>
    <w:rsid w:val="0021343E"/>
    <w:rsid w:val="00227A39"/>
    <w:rsid w:val="00231570"/>
    <w:rsid w:val="00232CE2"/>
    <w:rsid w:val="00235332"/>
    <w:rsid w:val="00235831"/>
    <w:rsid w:val="00241AA9"/>
    <w:rsid w:val="002427B6"/>
    <w:rsid w:val="00242B66"/>
    <w:rsid w:val="0024397C"/>
    <w:rsid w:val="00243EEE"/>
    <w:rsid w:val="00246D4D"/>
    <w:rsid w:val="0025019C"/>
    <w:rsid w:val="0025305D"/>
    <w:rsid w:val="0025337E"/>
    <w:rsid w:val="002571EB"/>
    <w:rsid w:val="002611EF"/>
    <w:rsid w:val="00265FC1"/>
    <w:rsid w:val="00266605"/>
    <w:rsid w:val="00282BDA"/>
    <w:rsid w:val="00283AC6"/>
    <w:rsid w:val="00284DC9"/>
    <w:rsid w:val="002923DD"/>
    <w:rsid w:val="002A588E"/>
    <w:rsid w:val="002C24B2"/>
    <w:rsid w:val="002C4E1E"/>
    <w:rsid w:val="002D22FC"/>
    <w:rsid w:val="002E592C"/>
    <w:rsid w:val="002F03A8"/>
    <w:rsid w:val="0030384F"/>
    <w:rsid w:val="0033081D"/>
    <w:rsid w:val="00334919"/>
    <w:rsid w:val="00334FBB"/>
    <w:rsid w:val="003368A9"/>
    <w:rsid w:val="003411DD"/>
    <w:rsid w:val="00341C39"/>
    <w:rsid w:val="0034640D"/>
    <w:rsid w:val="00366369"/>
    <w:rsid w:val="003668E5"/>
    <w:rsid w:val="0036742E"/>
    <w:rsid w:val="00380368"/>
    <w:rsid w:val="00380C1E"/>
    <w:rsid w:val="00382BC4"/>
    <w:rsid w:val="00386DC1"/>
    <w:rsid w:val="00395E63"/>
    <w:rsid w:val="003968AE"/>
    <w:rsid w:val="0039720E"/>
    <w:rsid w:val="003B2BB8"/>
    <w:rsid w:val="003B6521"/>
    <w:rsid w:val="003C1468"/>
    <w:rsid w:val="003C30B3"/>
    <w:rsid w:val="003D34FF"/>
    <w:rsid w:val="003D468B"/>
    <w:rsid w:val="003E02CE"/>
    <w:rsid w:val="003E78D6"/>
    <w:rsid w:val="003F4391"/>
    <w:rsid w:val="003F6BF9"/>
    <w:rsid w:val="004059F4"/>
    <w:rsid w:val="004227EE"/>
    <w:rsid w:val="00424E48"/>
    <w:rsid w:val="00427CF7"/>
    <w:rsid w:val="00434B3A"/>
    <w:rsid w:val="00436ECA"/>
    <w:rsid w:val="004440B4"/>
    <w:rsid w:val="00464325"/>
    <w:rsid w:val="004762B0"/>
    <w:rsid w:val="0047720B"/>
    <w:rsid w:val="00480EE5"/>
    <w:rsid w:val="00482240"/>
    <w:rsid w:val="0048267B"/>
    <w:rsid w:val="004872D9"/>
    <w:rsid w:val="00496464"/>
    <w:rsid w:val="004A0444"/>
    <w:rsid w:val="004B355A"/>
    <w:rsid w:val="004B44D2"/>
    <w:rsid w:val="004B54CA"/>
    <w:rsid w:val="004C6EBF"/>
    <w:rsid w:val="004D3432"/>
    <w:rsid w:val="004D3F48"/>
    <w:rsid w:val="004E3913"/>
    <w:rsid w:val="004E4BEF"/>
    <w:rsid w:val="004E4DC6"/>
    <w:rsid w:val="004E5CBF"/>
    <w:rsid w:val="004F3D25"/>
    <w:rsid w:val="005143BE"/>
    <w:rsid w:val="00517FDE"/>
    <w:rsid w:val="005238CC"/>
    <w:rsid w:val="0052441C"/>
    <w:rsid w:val="00524EF5"/>
    <w:rsid w:val="00530911"/>
    <w:rsid w:val="00533659"/>
    <w:rsid w:val="00541074"/>
    <w:rsid w:val="00543386"/>
    <w:rsid w:val="005448A1"/>
    <w:rsid w:val="00546BBC"/>
    <w:rsid w:val="00551453"/>
    <w:rsid w:val="0055176C"/>
    <w:rsid w:val="00561069"/>
    <w:rsid w:val="0056465B"/>
    <w:rsid w:val="00565E9A"/>
    <w:rsid w:val="005745BA"/>
    <w:rsid w:val="0058153F"/>
    <w:rsid w:val="00586240"/>
    <w:rsid w:val="005A0116"/>
    <w:rsid w:val="005A3586"/>
    <w:rsid w:val="005A390F"/>
    <w:rsid w:val="005B3EED"/>
    <w:rsid w:val="005B6C2A"/>
    <w:rsid w:val="005C3AA9"/>
    <w:rsid w:val="005C43EE"/>
    <w:rsid w:val="005C7F08"/>
    <w:rsid w:val="005E3F24"/>
    <w:rsid w:val="005E3FF7"/>
    <w:rsid w:val="005F133F"/>
    <w:rsid w:val="005F20D0"/>
    <w:rsid w:val="005F3B41"/>
    <w:rsid w:val="005F620F"/>
    <w:rsid w:val="005F6776"/>
    <w:rsid w:val="00603085"/>
    <w:rsid w:val="00604068"/>
    <w:rsid w:val="0060705F"/>
    <w:rsid w:val="00610807"/>
    <w:rsid w:val="006200D9"/>
    <w:rsid w:val="00621FC5"/>
    <w:rsid w:val="00625875"/>
    <w:rsid w:val="00631492"/>
    <w:rsid w:val="0063776E"/>
    <w:rsid w:val="00637B02"/>
    <w:rsid w:val="00641883"/>
    <w:rsid w:val="006450A5"/>
    <w:rsid w:val="00655FD7"/>
    <w:rsid w:val="006638F8"/>
    <w:rsid w:val="00665B73"/>
    <w:rsid w:val="00667E5B"/>
    <w:rsid w:val="006712AA"/>
    <w:rsid w:val="00671967"/>
    <w:rsid w:val="00677AC1"/>
    <w:rsid w:val="00680CF1"/>
    <w:rsid w:val="006832B3"/>
    <w:rsid w:val="00683A84"/>
    <w:rsid w:val="00684061"/>
    <w:rsid w:val="00691EF9"/>
    <w:rsid w:val="006A3D32"/>
    <w:rsid w:val="006A4CE7"/>
    <w:rsid w:val="006B6A77"/>
    <w:rsid w:val="006B6AAF"/>
    <w:rsid w:val="006B71CD"/>
    <w:rsid w:val="006B7D29"/>
    <w:rsid w:val="006C6BF1"/>
    <w:rsid w:val="006C79C1"/>
    <w:rsid w:val="006D22D5"/>
    <w:rsid w:val="006D3918"/>
    <w:rsid w:val="006E6FD7"/>
    <w:rsid w:val="006F01AB"/>
    <w:rsid w:val="006F1351"/>
    <w:rsid w:val="006F245A"/>
    <w:rsid w:val="006F2CB8"/>
    <w:rsid w:val="006F636B"/>
    <w:rsid w:val="006F6C59"/>
    <w:rsid w:val="006F7561"/>
    <w:rsid w:val="00701332"/>
    <w:rsid w:val="0070774C"/>
    <w:rsid w:val="00707A4B"/>
    <w:rsid w:val="007205A1"/>
    <w:rsid w:val="00723C39"/>
    <w:rsid w:val="007578A5"/>
    <w:rsid w:val="00757B98"/>
    <w:rsid w:val="00781491"/>
    <w:rsid w:val="00785261"/>
    <w:rsid w:val="00785F2D"/>
    <w:rsid w:val="00786D35"/>
    <w:rsid w:val="0079726B"/>
    <w:rsid w:val="007A1AD6"/>
    <w:rsid w:val="007B0256"/>
    <w:rsid w:val="007C4DE8"/>
    <w:rsid w:val="007D0FAF"/>
    <w:rsid w:val="007D6C97"/>
    <w:rsid w:val="007E2ADE"/>
    <w:rsid w:val="007E33A1"/>
    <w:rsid w:val="007E4E2F"/>
    <w:rsid w:val="007E509B"/>
    <w:rsid w:val="007F346B"/>
    <w:rsid w:val="00802392"/>
    <w:rsid w:val="00803B00"/>
    <w:rsid w:val="00806615"/>
    <w:rsid w:val="00812E69"/>
    <w:rsid w:val="00813C44"/>
    <w:rsid w:val="008155A2"/>
    <w:rsid w:val="00817011"/>
    <w:rsid w:val="00827008"/>
    <w:rsid w:val="0082727D"/>
    <w:rsid w:val="0083177B"/>
    <w:rsid w:val="00831E77"/>
    <w:rsid w:val="008326C4"/>
    <w:rsid w:val="00832769"/>
    <w:rsid w:val="008373B7"/>
    <w:rsid w:val="00837F65"/>
    <w:rsid w:val="0084063E"/>
    <w:rsid w:val="00840C42"/>
    <w:rsid w:val="00847343"/>
    <w:rsid w:val="00847F32"/>
    <w:rsid w:val="00855465"/>
    <w:rsid w:val="00855619"/>
    <w:rsid w:val="00857E56"/>
    <w:rsid w:val="00861A34"/>
    <w:rsid w:val="0086769B"/>
    <w:rsid w:val="00873F0B"/>
    <w:rsid w:val="008772DE"/>
    <w:rsid w:val="008838A3"/>
    <w:rsid w:val="00894EF9"/>
    <w:rsid w:val="008A2AAA"/>
    <w:rsid w:val="008A5A46"/>
    <w:rsid w:val="008A6848"/>
    <w:rsid w:val="008C06F8"/>
    <w:rsid w:val="008C1588"/>
    <w:rsid w:val="008C38AE"/>
    <w:rsid w:val="008D39ED"/>
    <w:rsid w:val="008D47BF"/>
    <w:rsid w:val="008D5498"/>
    <w:rsid w:val="008D64C4"/>
    <w:rsid w:val="008E2401"/>
    <w:rsid w:val="008F1A18"/>
    <w:rsid w:val="00920109"/>
    <w:rsid w:val="00920A89"/>
    <w:rsid w:val="009225F0"/>
    <w:rsid w:val="0093462C"/>
    <w:rsid w:val="00937534"/>
    <w:rsid w:val="009417CD"/>
    <w:rsid w:val="00941CCE"/>
    <w:rsid w:val="00952955"/>
    <w:rsid w:val="00953795"/>
    <w:rsid w:val="00954486"/>
    <w:rsid w:val="0096032D"/>
    <w:rsid w:val="00962E8D"/>
    <w:rsid w:val="00963BFA"/>
    <w:rsid w:val="00965498"/>
    <w:rsid w:val="00974189"/>
    <w:rsid w:val="0098567A"/>
    <w:rsid w:val="00987BE2"/>
    <w:rsid w:val="009B3DF3"/>
    <w:rsid w:val="009B3FAD"/>
    <w:rsid w:val="009C19DC"/>
    <w:rsid w:val="009C6C4C"/>
    <w:rsid w:val="009C7523"/>
    <w:rsid w:val="009C7C43"/>
    <w:rsid w:val="009D4851"/>
    <w:rsid w:val="009D4B5E"/>
    <w:rsid w:val="009D7401"/>
    <w:rsid w:val="009E2490"/>
    <w:rsid w:val="009F45AF"/>
    <w:rsid w:val="009F70DE"/>
    <w:rsid w:val="00A02AE5"/>
    <w:rsid w:val="00A05498"/>
    <w:rsid w:val="00A1671E"/>
    <w:rsid w:val="00A174D9"/>
    <w:rsid w:val="00A2054E"/>
    <w:rsid w:val="00A332D2"/>
    <w:rsid w:val="00A41D4E"/>
    <w:rsid w:val="00A43E5C"/>
    <w:rsid w:val="00A63B69"/>
    <w:rsid w:val="00A7288B"/>
    <w:rsid w:val="00A747BA"/>
    <w:rsid w:val="00A7666A"/>
    <w:rsid w:val="00A83247"/>
    <w:rsid w:val="00A85AD5"/>
    <w:rsid w:val="00A86DDC"/>
    <w:rsid w:val="00AC0739"/>
    <w:rsid w:val="00AE1FE4"/>
    <w:rsid w:val="00AF2E1D"/>
    <w:rsid w:val="00AF3ECE"/>
    <w:rsid w:val="00B046A9"/>
    <w:rsid w:val="00B04ED8"/>
    <w:rsid w:val="00B07C85"/>
    <w:rsid w:val="00B1050D"/>
    <w:rsid w:val="00B21C7B"/>
    <w:rsid w:val="00B2339D"/>
    <w:rsid w:val="00B25AAC"/>
    <w:rsid w:val="00B4184A"/>
    <w:rsid w:val="00B46946"/>
    <w:rsid w:val="00B46B31"/>
    <w:rsid w:val="00B83A99"/>
    <w:rsid w:val="00B915FC"/>
    <w:rsid w:val="00B91E3E"/>
    <w:rsid w:val="00B96885"/>
    <w:rsid w:val="00BA2DB9"/>
    <w:rsid w:val="00BA4214"/>
    <w:rsid w:val="00BA4B7C"/>
    <w:rsid w:val="00BA7B54"/>
    <w:rsid w:val="00BB3A92"/>
    <w:rsid w:val="00BB577A"/>
    <w:rsid w:val="00BC61CF"/>
    <w:rsid w:val="00BD29FB"/>
    <w:rsid w:val="00BD643F"/>
    <w:rsid w:val="00BD6810"/>
    <w:rsid w:val="00BE4891"/>
    <w:rsid w:val="00BE7148"/>
    <w:rsid w:val="00BE73C3"/>
    <w:rsid w:val="00BF2214"/>
    <w:rsid w:val="00C13C95"/>
    <w:rsid w:val="00C2156B"/>
    <w:rsid w:val="00C21601"/>
    <w:rsid w:val="00C21CF4"/>
    <w:rsid w:val="00C21F9B"/>
    <w:rsid w:val="00C2288F"/>
    <w:rsid w:val="00C33A07"/>
    <w:rsid w:val="00C36B81"/>
    <w:rsid w:val="00C542CA"/>
    <w:rsid w:val="00C57DDA"/>
    <w:rsid w:val="00C61AB2"/>
    <w:rsid w:val="00C65844"/>
    <w:rsid w:val="00C6633D"/>
    <w:rsid w:val="00C70C4C"/>
    <w:rsid w:val="00C73098"/>
    <w:rsid w:val="00C778DA"/>
    <w:rsid w:val="00C81920"/>
    <w:rsid w:val="00C831F8"/>
    <w:rsid w:val="00C83C07"/>
    <w:rsid w:val="00C83D74"/>
    <w:rsid w:val="00C84DD7"/>
    <w:rsid w:val="00C84E7D"/>
    <w:rsid w:val="00C968B0"/>
    <w:rsid w:val="00CA4BB0"/>
    <w:rsid w:val="00CA75B4"/>
    <w:rsid w:val="00CA7F90"/>
    <w:rsid w:val="00CB5863"/>
    <w:rsid w:val="00CB6653"/>
    <w:rsid w:val="00CC03B9"/>
    <w:rsid w:val="00CC0F0D"/>
    <w:rsid w:val="00CC51C4"/>
    <w:rsid w:val="00CD4950"/>
    <w:rsid w:val="00CE657D"/>
    <w:rsid w:val="00CE6755"/>
    <w:rsid w:val="00CF4DB0"/>
    <w:rsid w:val="00CF6FBD"/>
    <w:rsid w:val="00D15879"/>
    <w:rsid w:val="00D20D87"/>
    <w:rsid w:val="00D47462"/>
    <w:rsid w:val="00D62EF5"/>
    <w:rsid w:val="00D632EF"/>
    <w:rsid w:val="00D65CFA"/>
    <w:rsid w:val="00D67752"/>
    <w:rsid w:val="00D72228"/>
    <w:rsid w:val="00D741F4"/>
    <w:rsid w:val="00D87595"/>
    <w:rsid w:val="00D876FC"/>
    <w:rsid w:val="00DA115D"/>
    <w:rsid w:val="00DA243A"/>
    <w:rsid w:val="00DA4F16"/>
    <w:rsid w:val="00DC2502"/>
    <w:rsid w:val="00DD0FCB"/>
    <w:rsid w:val="00DD5E9F"/>
    <w:rsid w:val="00DE1BF8"/>
    <w:rsid w:val="00DE4070"/>
    <w:rsid w:val="00DE551C"/>
    <w:rsid w:val="00DE5A24"/>
    <w:rsid w:val="00DE62C3"/>
    <w:rsid w:val="00DF3156"/>
    <w:rsid w:val="00DF408B"/>
    <w:rsid w:val="00E0267A"/>
    <w:rsid w:val="00E03824"/>
    <w:rsid w:val="00E03FC1"/>
    <w:rsid w:val="00E04E95"/>
    <w:rsid w:val="00E15A2C"/>
    <w:rsid w:val="00E21F93"/>
    <w:rsid w:val="00E24119"/>
    <w:rsid w:val="00E273E4"/>
    <w:rsid w:val="00E315FF"/>
    <w:rsid w:val="00E35D66"/>
    <w:rsid w:val="00E36298"/>
    <w:rsid w:val="00E67FBA"/>
    <w:rsid w:val="00E702F2"/>
    <w:rsid w:val="00E753FA"/>
    <w:rsid w:val="00E75703"/>
    <w:rsid w:val="00E76CAF"/>
    <w:rsid w:val="00E82D86"/>
    <w:rsid w:val="00E871A8"/>
    <w:rsid w:val="00E9550B"/>
    <w:rsid w:val="00E96C31"/>
    <w:rsid w:val="00EB6B96"/>
    <w:rsid w:val="00ED311E"/>
    <w:rsid w:val="00ED40D5"/>
    <w:rsid w:val="00EE26CA"/>
    <w:rsid w:val="00EE520F"/>
    <w:rsid w:val="00EE5980"/>
    <w:rsid w:val="00EE6C04"/>
    <w:rsid w:val="00EF080A"/>
    <w:rsid w:val="00EF7F0F"/>
    <w:rsid w:val="00F01CED"/>
    <w:rsid w:val="00F075FD"/>
    <w:rsid w:val="00F30AFE"/>
    <w:rsid w:val="00F37610"/>
    <w:rsid w:val="00F53CF2"/>
    <w:rsid w:val="00F54AF3"/>
    <w:rsid w:val="00F613B5"/>
    <w:rsid w:val="00F94014"/>
    <w:rsid w:val="00F97434"/>
    <w:rsid w:val="00FA5086"/>
    <w:rsid w:val="00FA58F2"/>
    <w:rsid w:val="00FB239C"/>
    <w:rsid w:val="00FB2A41"/>
    <w:rsid w:val="00FD0B02"/>
    <w:rsid w:val="00FD128A"/>
    <w:rsid w:val="00FE44F4"/>
    <w:rsid w:val="00FF4F4E"/>
    <w:rsid w:val="00FF5922"/>
    <w:rsid w:val="00FF5B86"/>
    <w:rsid w:val="00FF5C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paragraph" w:customStyle="1" w:styleId="Default">
    <w:name w:val="Default"/>
    <w:rsid w:val="00ED311E"/>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qFormat/>
    <w:rsid w:val="00366369"/>
    <w:pPr>
      <w:spacing w:before="360"/>
    </w:pPr>
    <w:rPr>
      <w:rFonts w:asciiTheme="minorHAnsi" w:hAnsiTheme="minorHAnsi" w:cstheme="minorHAnsi"/>
      <w:b/>
      <w:color w:val="6A2875"/>
      <w:sz w:val="28"/>
      <w:szCs w:val="28"/>
    </w:rPr>
  </w:style>
  <w:style w:type="paragraph" w:customStyle="1" w:styleId="Heading30">
    <w:name w:val="Heading 3.0"/>
    <w:basedOn w:val="Heading2"/>
    <w:qFormat/>
    <w:rsid w:val="00366369"/>
  </w:style>
  <w:style w:type="paragraph" w:customStyle="1" w:styleId="Heading40">
    <w:name w:val="Heading 4.0"/>
    <w:basedOn w:val="Heading3"/>
    <w:qFormat/>
    <w:rsid w:val="00366369"/>
  </w:style>
  <w:style w:type="paragraph" w:customStyle="1" w:styleId="Pa0">
    <w:name w:val="Pa0"/>
    <w:basedOn w:val="Default"/>
    <w:next w:val="Default"/>
    <w:uiPriority w:val="99"/>
    <w:rsid w:val="003368A9"/>
    <w:pPr>
      <w:spacing w:line="241"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675158600">
      <w:bodyDiv w:val="1"/>
      <w:marLeft w:val="0"/>
      <w:marRight w:val="0"/>
      <w:marTop w:val="0"/>
      <w:marBottom w:val="0"/>
      <w:divBdr>
        <w:top w:val="none" w:sz="0" w:space="0" w:color="auto"/>
        <w:left w:val="none" w:sz="0" w:space="0" w:color="auto"/>
        <w:bottom w:val="none" w:sz="0" w:space="0" w:color="auto"/>
        <w:right w:val="none" w:sz="0" w:space="0" w:color="auto"/>
      </w:divBdr>
    </w:div>
    <w:div w:id="69110775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54679290">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 w:id="1788740380">
      <w:bodyDiv w:val="1"/>
      <w:marLeft w:val="0"/>
      <w:marRight w:val="0"/>
      <w:marTop w:val="0"/>
      <w:marBottom w:val="0"/>
      <w:divBdr>
        <w:top w:val="none" w:sz="0" w:space="0" w:color="auto"/>
        <w:left w:val="none" w:sz="0" w:space="0" w:color="auto"/>
        <w:bottom w:val="none" w:sz="0" w:space="0" w:color="auto"/>
        <w:right w:val="none" w:sz="0" w:space="0" w:color="auto"/>
      </w:divBdr>
    </w:div>
    <w:div w:id="1875072316">
      <w:bodyDiv w:val="1"/>
      <w:marLeft w:val="0"/>
      <w:marRight w:val="0"/>
      <w:marTop w:val="0"/>
      <w:marBottom w:val="0"/>
      <w:divBdr>
        <w:top w:val="none" w:sz="0" w:space="0" w:color="auto"/>
        <w:left w:val="none" w:sz="0" w:space="0" w:color="auto"/>
        <w:bottom w:val="none" w:sz="0" w:space="0" w:color="auto"/>
        <w:right w:val="none" w:sz="0" w:space="0" w:color="auto"/>
      </w:divBdr>
    </w:div>
    <w:div w:id="19316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business.gov.au/smartforms/servlet/SmartForm.html?formCode=PRD00-OC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discommiss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complaints" TargetMode="External"/><Relationship Id="rId5" Type="http://schemas.openxmlformats.org/officeDocument/2006/relationships/numbering" Target="numbering.xml"/><Relationship Id="rId15" Type="http://schemas.openxmlformats.org/officeDocument/2006/relationships/hyperlink" Target="mailto:contactcentre@ndiscommission.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dsco.wa.gov.au/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15877-3BD0-4C2F-929D-6409ACDB1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9AE76-CC23-474A-A02E-639C3A64CE7C}">
  <ds:schemaRefs>
    <ds:schemaRef ds:uri="http://schemas.openxmlformats.org/officeDocument/2006/bibliography"/>
  </ds:schemaRefs>
</ds:datastoreItem>
</file>

<file path=customXml/itemProps3.xml><?xml version="1.0" encoding="utf-8"?>
<ds:datastoreItem xmlns:ds="http://schemas.openxmlformats.org/officeDocument/2006/customXml" ds:itemID="{31565E7E-86E9-4E24-9F5B-4B5480C385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3C70F5-6D83-47DF-9B02-701089E21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Fact sheet: COVID-19 outbreak preparedness, prevention and management</vt:lpstr>
    </vt:vector>
  </TitlesOfParts>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outbreak preparedness, prevention and management</dc:title>
  <dc:subject/>
  <dc:creator/>
  <cp:keywords/>
  <dc:description/>
  <cp:lastModifiedBy/>
  <cp:revision>1</cp:revision>
  <dcterms:created xsi:type="dcterms:W3CDTF">2020-07-09T22:46:00Z</dcterms:created>
  <dcterms:modified xsi:type="dcterms:W3CDTF">2020-07-14T23:35:00Z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